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fbf1" w14:textId="6bdf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5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14 декабря 2002 года N 43. Зарегистрирован Министерством юстиции Республики Казахстан 18 декабря 2002 года N 2086.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36. Приказ Министра экономики и бюджетного планирования Республики Казахстан от 14 декабря 2002 года N 43 "О внесении дополнений N 5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 в подфункции 1 "Представительные, исполнительные и другие органы, выполняющие общие функции государственного управления" дополнить администратором программ 106 с программой 001 с подпрограммой 001, программами 016, 023 и 029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"106 Национальный центр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бюджетной политики и планирования (Б.Т. Султанов) совместно с Департаментом правовой и организационной работы (Е.Е.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10 декабря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