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d692" w14:textId="742d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ветеринарных мероприятий, обязательных для исполнения физическими и юридичеcкими лицами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ноября 2002 года № 367. Зарегистрирован в Министерстве юстиции Республики Казахстан 18 декабря 2002 года № 2088.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ветеринарии",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и проведения ветеринарных мероприятий, обязательных для исполнения физическими и юридическими лицами.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ветеринарии (Мынжанов М.Т.)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принять необходимые меры вытекающие из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Мынжанова М.Т.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2002 года N 367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осуществления ветеринарных мероприятий,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обязательных для исполнения физическими и юридическими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лицами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единый порядок организации и проведения ветеринарных мероприятий, обязательных для исполнения физическими и юридическими лицами в соответствии со статьей 26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от 10 июля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Юридические и физические лица виновные в нарушении настоящих Правил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ликвидации болезней животных, включая их профилактику, лечение или диагностику; обезвреживание,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изъятие и уничтожение </w:t>
      </w:r>
      <w:r>
        <w:rPr>
          <w:rFonts w:ascii="Times New Roman"/>
          <w:b w:val="false"/>
          <w:i w:val="false"/>
          <w:color w:val="000000"/>
          <w:sz w:val="28"/>
        </w:rPr>
        <w:t>животных, зараженных особо опасными болезнями, представляющими опасность для здоровья животных и человека; повышения продуктивности животных,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</w:t>
      </w:r>
      <w:r>
        <w:rPr>
          <w:rFonts w:ascii="Times New Roman"/>
          <w:b w:val="false"/>
          <w:i w:val="false"/>
          <w:color w:val="000000"/>
          <w:sz w:val="28"/>
        </w:rPr>
        <w:t>безопасности продуктов и сырья животного происхождения, включая процедуры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защиты здоровья животных и человека от заразных болезней, в том числе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- документ,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 в области ветеринарии формы, в котором указываются: владелец, вид, пол, масть, возраст животного, сроки и характер проведенных ветеринарных обработок с целью профилактики, лечения и диагностики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неблагополучный по заболеванию пункт (неблагополучный пункт) - территория на которой установлен эпизоотический очаг;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эпизоотический очаг - ограниченная территория или помещение, где находится источник возбудителя инфекции, факторы передачи и восприимчивые животные.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Мероприятия, осуществляемые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Организационно-хозяйственные мероприятия, проводимые владельцами животных: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представление, по требованию ветеринарных инспекторов, животных для профилактического осмотра, диагностических исследований, профилактических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необходимых условий ветеринарным специалистам для проведения ветеринарных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извещать органы государственного ветеринарного надзора о вновь приобретенных животных, полученном приплоде, их убое и продаже;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регулярное проведение в помещениях и выгульных дворах механической очистки, складывание навоза в бурты для обеззараживания;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паспортизации и идентификации всех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комплектование стад, гуртов, отар, табунов животными из благополучных по инфекционным заболеваниям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обособленное содержание вновь поступивших животных в течение 30 дней с целью проведения диагностических исследований и ветеринарных обработок;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заготовку кормов проводить на территории, благополучной по инфекционным заболеваниям;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термического обезвреживание столовых и боенских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оказывать содействие ветеринарным специалистам в выполнении ими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недопущение контакта между животными благополучной и неблагополучной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Ветеринарно-санитарные мероприятия, проводимые владельцами животных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выполнения ветеринарно-санитарных правил при размещении, кормлении и использовании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поддержание в надлежащем ветеринарно-санитарном состоянии пастбища и места водопоя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своевременного обезвреживания навоза и трупов павших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регулярное проведение профилактической дезинфекции (уничтожение микроорганизмов), дератизации (уничтожение крыс, мышей), дезинсекции (уничтожение насекомых), дезакаризации (уничтожение клещей) животноводческих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животноводческих ферм,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дезинфекционными барьерами;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ограждения территории животноводческих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Специальные мероприятия, проводимые ветеринарными специалистами: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ежегодного клинического осмотра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ветеринарно-профилактической иммунизации и лечебно-профилактических обработок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плановых диагностических исследований животных.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Мероприятия, проводимые в случае возникновения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заразных болезней, а также в эпизоотическом очаге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неблагополучном пункте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Владельцы животных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ветеринарных специалистов о случае внезапного падежа,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животных, подозреваемых в заболевании;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запрещение любого передвижения животных, в отношении которых установлено наличие заболевания, без ведома ветеринарного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недопущение убоя животных для реализации без предубойного ветеринарного их осмотра и послеубойной ветеринарно-санитарной экспертизы туш и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запрещение допуска животных, посторонних лиц и транспорта на территорию эпизоотического очага;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обеззараживания навоза, трупов животных и других отходов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Ветеринарные специалисты - лицензиаты под руководством ветеринарных инспекторов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клинического осмотра животных и их вынужденную иммунизацию;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лечения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вынужденную дезинфекцию, дезинсекцию, дератизацию.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Ветеринарные инспектора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запрещение вывода, вывоза, ввоза животных и их продукции из неблагополучного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убоя больных животных и переработки их продуктов в специально отведенных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изъятие, уничтожение больных, павших от особо опасных заразных болезней животных и продуктов, полученных от них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выполнение настоящих Правил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выполнением настоящих Правил возлагается на ветеринарных инспекторов и главного ветеринарного инспектора соответствующих территорий.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