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df92b" w14:textId="70df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N 3 в приказ Министра экономики и 
бюджетного планирования Республики Казахстан от 23 сентября 2002 года N 3
"Об утверждении Единой бюджетной классификации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25 ноября 2002 года N 27. Зарегистрирован Министерством юстиции Республики Казахстан 20 декабря 2002 года N 2094. Утратил силу - приказом Министра экономики и бюджетного планирования РК от 02.06.2005г. N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 приказа Министра экономики и бюджетного 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Республики Казахстан 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со статьей 27 Закона Республики Казахстан от 24 марта 1998 года "О нормативных правовых актах" и в связи с принятием постановления Правительства Республики Казахстан от 24 декабря 2004 года N 1362 "Об утверждении Единой бюджетной классификации Республики Казахстан"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1. Признать утратившими силу приказы по Единой бюджетной классификации согласно приложению к настоящему приказу.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2. Настоящий приказ вводится в действие с даты подписания и распространяется на отношения, возникшие с 1 января 2005 года.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Приложение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к приказу Министра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экономики и бюджетного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планирования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Республики Казахстан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            от 02.06.2005г. N 75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   Перечень приказов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по Единой бюджетной классификации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34. Приказ Министра экономики и бюджетного планирования Республики Казахстан от 25 ноября 2002 года N 27 "О внесении изменения и дополнения N 3 в приказ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 Министра экономики и бюджетного планирования Республики Казахстан от 23 сентября 2002 года N 3 "Об утверждении Единой бюджетной классификации Республики Казахстан" следующее изменение и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Единой бюджетной классификации Республики Казахстан,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классификации расходов бюджета: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4 "Образование" в подфункции 5 "Дополнительное профессиональное образование" по администратору программ 212 "Министерство сельского хозяйства Республики Казахстан" в программе 010 "Повышение квалификации и переподготовка кадров" по подпрограмме 006 "Повышение квалификации и переподготовка кадров государственных учреждений" в графе "Дата окончания действия" цифры "01.01.02."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в функциональной группе 13 "Прочие" в подфункции 3 "Поддержка предпринимательской деятельности и защита конкуренции" администратора программ 233 "Министерство индустрии и торговли Республики Казахстан" дополнить программой 083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"083 Пополнение кредитных ресурсов ЗАО "Фонд развития малого предпринимательства".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2. Департаменту бюджетной политики и планирования (Б.Т. Султанов) совместно с Департаментом правовой и организационной работы (Е.Е. Исаев) обеспечить государственную регистрацию настоящего приказа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3. Настоящий приказ вводится в действие со дня его государственной регистрации в Министерстве юстиции Республики Казахстан и распространяется на отношения, возникшие с 1 октября 2002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     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