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79ae" w14:textId="7fc7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банковской гарантии и поручительства, а также принятия банком обязательств по проведению будущих платежей по собственным обязательствам, связанным с кредитным риском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ноября 2002 года N 473. Зарегистрировано Министерством юстиции Республики Казахстан 26 декабря 2002 года N 2102. Утратило силу постановлением Правления Национального Банка Республики Казахстан от 27 мая 2003 года N 159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 Извлечение из постановления Правления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Национального Банка Республики Казахстан от 27.05.2003г. N 159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В целях оптимизации банковского законодательства и исключения норм, действие которых в настоящее время не требуется, Правление Национального Банка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1. Признать утратившим силу постановление Правление Национального Банка Республики Казахстан от 26 ноября 2002 года N 473 "Об утверждении Правил выдачи банковской гарантии и поручительства, а также принятия банком обязательств по проведению будущих платежей по собственным обязательствам, связанным с кредитным риском"...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Национального Банка"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целях совершенствования нормативной правовой базы, регулирующей деятельность банков второго уровня  Республики Казахстан, Правление Национального Банка Республики Казахстан 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банковской гарантии и поручительства, а также принятия банком обязательств по проведению будущих платежей по собственным обязательствам, связанным с кредитным риском.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 дня введения в действие настоящего постановления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июля 1997 года N 288 "О Положении о порядке регистрации Национальным Банком Республики Казахстан договоров гарантий и поручительств, выданных банками второго уровня" (зарегистрированное в Реестре государственной регистрации нормативных правовых актов Республики Казахстан под N 429, опубликованное 19-25 января 1998 года в изданиях Национального Банка Республики Казахстан "Казахстан Улттык Банкiнiн Хабаршысы" и "Вестник Национального Банка Казахстана");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2000 года N 438 "О внесении изменений и дополнений в Положение о порядке регистрации Национальным Банком Республики Казахстан договоров гарантий и поручительств, выданных банками второго уровня, утвержденное постановлением Правления Национального Банка Республики Казахстан от 25 июля 1997 года N 288 "Об утверждении Положения о порядке регистрации Национальным Банком Республики Казахстан договоров гарантий и поручительств, выданных банками второго уровня" (зарегистрированное в Реестре государственной регистрации нормативных правовых актов Республики Казахстан под N 1344, опубликованное 1-14 января 2001 года в изданиях Национального Банка Республики Казахстан "Казахстан Улттык Банкiнiн Хабаршысы" и "Вестник Национального Банка Казахстана").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финансового надзора (Бахмутова Е.Л.):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 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организаций, осуществляющих отдельные виды банковских операций.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  Банка Республики Казахстан Сайденова А.Г.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Национального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постановлением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26 ноября 2002г. N 473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"Об утверждении Правил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банковской гарантии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поручительств, а также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банком обязательств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проведению будущих платежей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собственным обязательствам,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связанным с кредитным риском"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Правила выдачи банковской гарантии и поручительства,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 также принятия банком обязательств по проведению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будущих платежей по собственным обязательствам,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связанным с кредитным риском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и банковской деятельности в Республике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Казахстан", и другими законодательными актами Республики Казахстан и устанавливают требования по выдаче банковской гарантии и поручительства, а также принятию банками второго уровня (далее - банки) обязательств по проведению будущих  платежей по собственным обязательствам, по которым у банка возникает кредитный риск, и имеется временной срок между датой платежа банка контрпартнеру в целях приобретения (продажи) финансовых инструментов  и датой продажи (приобретения) контрпартнером банку финансовых инструментов более десяти календарных дней (далее - гарантии).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Глава 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Выдача гарантий (как в тенге, так и в иностранной валюте) осуществляется в соответствии с требованиями настоящих Правил, законодательства Республики Казахстан, внутренними документами банка, определяющими порядок проведения операций, связанных с выдачей гарантий, и управления рисками, возникающими при проведении данных операций.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Выдача банками гарантий в иностранной валюте производится только при наличии у банка лицензии на проведение банковских операций в иностранной валюте.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Банк выдает гарантии при условии выполнения им всех пруденциальных нормативов на дату заключения соответствующего договора, с учетом суммы выдаваемой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Названное требование не применяется при наличии у банков и выполнении ими одобренных (согласованных) Правлением Национального Банка Планов (Программ) мероприятий по устранению нарушений отдельных пруденциальных нормативов.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выдаче гарантии в тенге или иностранной валюте банк должен предоставлять информацию в Национальный Банк Республики Казахстан (далее - Национальный Банк) согласно требованиям законодательства Республики Казахстан, регулирующего порядок ведения кредитного регистра.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выдачи гарантии на сумму пятьдесят и более миллионов тенге (или эквивалент указанной суммы в иностранной валюте) банку необходимо в соответствии с настоящими Правилами получить разрешение Национального Банка.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гарантии составляется не менее чем в 2-х экземплярах и должен содержать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место нахождения банка, выступающего гарантом,  наименование, место нахождения (жительства) должника - юридического или физического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место нахождения банка, в котором обслуживается должник;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кредитора;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возникновения обязательства должника;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(сумма) гарантии и сведения об обеспечении гарантии, включающие вид и сумму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прекращения действия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банка-гаранта перед кредитором за неисполнение обязательства (включая, но не ограничиваясь этим, уплату неустойки, процентов, судебных издержек по взысканию долга и других убытков кредитора, вызванных неисполнением или ненадлежащим исполнением обязательства должником);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условия, предусмотренные законодательством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выдаче гарантии, по которой в соответствии с нормами настоящих Правил, необходимо получение разрешения Национального Банка, банк указывает в соответствующем договоре реквизиты данного  разрешения, а в случае его отсутствия - ссылается на нормы настоящих Правил, в соответствии с которыми получение разрешения не требуется.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Договоры гарантий, составленные на двух и более листах, должны быть пронумерованы, прошиты, скреплены бумажной пломбой и печатью банка.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Национальный Банк не несет ответственности за исполнение обязательств по выданным банками гарантиям.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Выдача гарантий организациями, осуществляющими отдельные виды банковских операций, осуществляется в порядке, установленном настоящими Правилами.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Глава 2. Порядок выдачи разрешения Национального Банка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получения разрешения Национального Банка, в случаях, предусмотренных пунктом 4 настоящих Правил, банку необходимо за семь рабочих дней до заключения соответствующего договора представить ходатайство на получение разрешения с приложением информации о предстоящей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по операции должна содержать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должника и кредитора;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сумму выдаваемой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обеспечении гарантии, включающие вид и сумму обеспечения;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выдачи (действия)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прекращения действия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заключения договора гарантии;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совокупной задолженности лица, являющегося должником перед банком по выдаваемой гарантии (в разрезе по каждому виду задолженности);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пруденциальных нормативов с учетом выдаваемой гарантии за предпоследний рабочий день, предшествующий дню представления сведений, указанных в настоящем пункте.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Подразделение банковского надзора Национального Банка рассматривает ходатайство на получение разрешения о предстоящей операции в течение семи рабочих дней. По результатам рассмотрения ходатайства и приложенной к нему информации о предстоящей операции по выдаче гарантии подразделение банковского надзора Национального Банка выдает банку-заявителю разрешение за подписью Председателя Национального Банка (его заместителя) либо мотивированный отказ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отказа в выдаче разрешения Национального Банка является невыполнение банком пруденциальных нормативов на последнюю отчетную дату и дату, указанную в абзаце десятом пункта 10 настоящих Правил, а также на предпоследний рабочий день, предшествующий дню выдачи разрешения, рассчитанных с учетом суммы выдаваемой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 в течение десяти дней с даты заключения соответствующих договоров, по которым банком получено разрешение Национального Банка, представляет об этом в Национальный Банк письменное уведомление с приложением копии соответствующего договора.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Разрешение Национального Банка действительно в течение пяти рабочих дней со дня его выдачи.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 основании письменного уведомления банка и приложенных к нему договоров Национальным Банком производится внесение соответствующих данных в Регистр выданных гарантий.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Сумма денежного обязательства, указанная в соответствующих договорах, отражается подразделением банковского надзора Национального Банка в информационной базе по данному банку.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внесения сторонами изменений и дополнений в соответствующие договоры на сумму свыше пятидесяти миллионов тенге (или эквивалент указанной суммы в иностранной валюте),  в части увеличения сроков или суммы выдаваемой гарантии, банку необходимо получить разрешение Национального Банка в порядке, предусмотренном настоящей главой Правил.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Банки осуществляют классификацию выданных гарантий и формирование по ним необходимого размера провизий в соответствии с законодательством Республики Казахстан, регулирующим порядок и условия классификации активов, условных обязательств и создания провизий (резервов) против них банками второго уровня Республики Казахстан.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Глава 3. Заключительные положения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случае нарушения норм настоящих Правил Национальный Банк вправе применить к банкам ограниченные меры воздействия и/или санкции, предусмотренные законодательными актами Республики Казахстан.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Вопросы, не урегулированные настоящими Правилами, разрешаются в порядке, определенном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