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ee5b" w14:textId="d94e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государственных органов по предупреждению, выявлению и пресечению фактов преднамеренного и ложного банкротства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21 декабря 2002 года № 625, Министра юстиции Республики Казахстан от 3 декабря 2002 года № 186, Председателя Агентства финансовой полиции Республики Казахстан от 20 декабря 2002 года № 159. Зарегистрирован в Министерстве юстиции Республики Казахстан 6 января 2003 года № 2107. Утратил силу совместным приказом Председателя Агентства Республики Казахстан по борьбе с экономической и коррупционной преступностью (финансовой полиции) от 13 августа 2010 года № 143, Министра юстиции Республики Казахстан от 14 сентября 2010 года № 263 и Министра финансов Республики Казахстан от 21 июля 2010 года № 361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борьбе с экономической и коррупционной преступностью (финансовой полиции) от 13.08.2010 № 143, Министра юстиции РК от 14.09.2010 № 263 и Министра финансов РК от 21.07.2010 № 361.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Концепцией борьбы с правонарушениями в сфере экономики на 2001-2003 годы, одобренной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 от 2 февраля 2001 года N 201, в целях усиления взаимодействия налоговых органов, органов юстиции и финансовой полиции, координации усилий в борьбе с экономическими преступлениями и совершенствования работы по предупреждению, выявлению и пресечению фактов преднамеренного и ложного банкротства, приказываем: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взаимодействия государственных органов по предупреждению, выявлению и пресечению фактов преднамеренного и ложного банкротства.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Налоговым органам, Комитету по работе с несостоятельными должниками Министерства финансов Республики Казахстан, органам финансовой полиции и юстиции в течение месячного срока со дня введения в действия настоящего Совместного приказа принять меры по организации его исполнения.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юстиции Республики Казахстан Раева М.К., Председателя Налогового комитета Министерства финансов Республики Казахстан Канатова С.С., первого заместителя Председателя Агентства финансовой полиции Республики Казахстан Ибраимова Р.А.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(З.Какимжанову)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 в Министерстве юстиции Республики Казахстан.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Министр финансов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финансовой полиции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2002 года N 625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юстиции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2002 года N 186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финансовой полиции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2002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взаимодействия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 по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предупреждению, выявлению и пресечению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фактов преднамеренного и ложного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банкротства"             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 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государственных органов по предупреждению, </w:t>
      </w:r>
      <w:r>
        <w:br/>
      </w:r>
      <w:r>
        <w:rPr>
          <w:rFonts w:ascii="Times New Roman"/>
          <w:b/>
          <w:i w:val="false"/>
          <w:color w:val="000000"/>
        </w:rPr>
        <w:t>
выявлению и пресечению фактов преднамеренного и ложного банкротства</w:t>
      </w:r>
    </w:p>
    <w:bookmarkEnd w:id="5"/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взаимодействия государственных органов по предупреждению, выявлению и пресечению фактов преднамеренного и ложного банкротства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Уголовным,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Гражданским 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>кодексами, а также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банкротстве" и другими нормативными правовыми актами Республики Казахстан, направлены на предупреждение, пресечение и выявление фактов преднамеренного и ложного банкротства.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в работе по предупреждению, выявлению и пресечению фактов преднамеренного и ложного банкротства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 законодательными и иными нормативными правовыми актами Республики Казахстан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материалов по преднамеренному или ложному банкротству или любой другой информации, связанной с такими материалами, из одного государственного органа в другой регистрируется канцеляриями соответствующих государственных органов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Кабинета Министров Республики Казахстан от 30 июня 1992 года N 562 "Об утверждении Основных правил документирования и управления документацией в объединениях (предприятиях), учреждениях и организациях всех организационно- правовых форм Республики Казахстан". </w:t>
      </w:r>
      <w:r>
        <w:rPr>
          <w:rFonts w:ascii="Times New Roman"/>
          <w:b w:val="false"/>
          <w:i w:val="false"/>
          <w:color w:val="000000"/>
          <w:sz w:val="28"/>
        </w:rPr>
        <w:t>См. V095834</w:t>
      </w:r>
    </w:p>
    <w:bookmarkEnd w:id="7"/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Действия налоговых органов по выявлению признаков преднамеренного и ложного банкротства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Налоговым комитетам по областям, городам Астана, Алматы определить лиц, ответственных за работу по выявлению фактов преднамеренного и ложного банкротства из числа сотрудников отдела принудительного взимания.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Налоговые органы при осуществлении камерального контроля за налоговой отчетностью, предоставляемой налогоплательщиками, одной из целей контроля должны определить выявление признаков преднамеренного банкротства и наличие (отсутствие) неправомерных действий в отношении проверяемой организации и ее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необходимо обращать внимание на ухудшение финансового состояния организации, уменьшение степени обеспеченности ее обязательств, рост налоговой и другой кредиторской задолженности, заключение сделок с целью вывода имущества, ценных бумаг и других активов организации и других нереальных сделок, которые могут повлечь преднамеренное банкротство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камерального контроля рассчитываются показатели, характеризующие изменения в степени обеспеченности обязательств проверяемой организации перед ее кредиторами.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показателям, характеризующим степень обеспеченности обязательств организации перед ее кредиторами,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обеспеченность обязательств организации всеми ее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обеспеченность обязательств организации ее текущими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чистых активов.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Обеспеченность обязательств организации всеми ее активами определяется как отношение всей величины имущества, равной валюте баланса, за исключением организационных расходов, к сумме кредиторской задолженности, включая задолженность по налогам и другим обязательным платежам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обязательств организации ее текущими активами характеризуется величиной текущих активов организации, приходящихся на единицу долга.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Обеспеченность обязательств организации ее текущими активами определяется как отношение величины текущих активов к сумме кредиторской задолженности, включая задолженность по налогам и другим обязательным платежам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Величина чистых активов организации характеризует наличие активов, не обремененных обязательствами.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Чистые активы рассчитываются как разность между активами организации и общей суммой ее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камерального контроля рассматривается динамика вышеуказанных показателей отчетного периода по сравнению с предыдущими периодами.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показателей, характеризующих обеспечение требований кредиторов, в составе обязательств следует учитывать, помимо величины основного долга, величину признанных штрафов, пеней и иных финансовых (экономических) санкций, а также (по возможности) степень ликвидности соответствующих активов проверяемой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наиболее ликвидным активам относятся деньги на счетах, а также краткосрочные ценные бумаги; к наименее ликвидным активам - основные фонды, находящиеся на балансе организации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при проведении камерального контроля установлено, что степень обеспеченности требований кредиторов за отчетный период по сравнению с предыдущими существенно ухудшилась, налоговые органы проводят документальную комплексную проверку исполнения налоговых обязательств по всем видам налогов и других обязательных платежей в бюджет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том числе и на предмет выявления признаков преднамеренного банкротства.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документальной проверки анализируются сделки проверяемой организации, реализация которых могла быть причиной соответствующей отрицательной динамики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заведомо невыгодным условиям сделки могут быть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занижение или завышение цены на поставляемые (приобретаемые) товары (работы, услуги) по сравнению со сложившейся рыночной конъюнктурой, среднестатистической ценой на аналогичные товары (работы,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заведомо невыгодных для проверяемой организации сроков и (или) способов оплаты по реализованному или приобретенному товару (работам, услугам);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любые формы отчуждения или обременения обязательствами имущества проверяемой организации, в том числе возникшие в результате реорганизации, путем выделения (разделения) других юридических лиц, если они не сопровождаются сокращением кредиторской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проведения сравнительного экспресс-анализа реальности (соответствия цен совершенных проверяемой организацией сделок среднестатистической цене аналогичных сделок) сделок можно использовать данные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Налоговые органы обращаются в органы прокуратуры с ходатайством о предъявлении иска в суд о признании недействительными сделок, которые повлекли или могли повлечь преднамеренное банкротство организации.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Налоговыми органами используются данные, полученные на основании подпункта д) пункта 6 статьи 50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банках и банковской деятельности", от обслуживающего(их) банка(ов) о наличии и движении денег по банковским счетам проверяемой организации в виде выписки из лицевого счета клиента.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Методика определения признаков преднамеренного банкротства, указанная в пунктах 5-14 настоящих Правил, может быть использована налоговыми органами при проведении других налоговых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документальной проверки на предмет преднамеренного банкротства налоговыми органами могут быть сделаны следующие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степень обеспеченности требований кредиторов существенно ухудшилась, но сделки, совершенные проверяемой организацией, соответствуют существовавшим среднестатистическим ценам, рыночным условиям, нормам и обычаям делового оборота, то признаки преднамеренного банкротства отсутствуют;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степень обеспеченности требований кредиторов ухудшилась и сделки, совершенные проверяемой организацией, не соответствуют существовавшим среднестатистическим ценам, рыночным условиям, нормам и обычаям делового оборота, то признаки преднамеренного банкротства усматриваются.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случае, предусмотренном подпунктом 2) пункта 17 настоящих Правил, налоговые органы, в соответствии со статьей 540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 о налогах и других обязательных платежах в бюджет Республики Казахстан, отражают в Акте налоговой проверки признаки преднамеренного банкротства с указанием суммы ущерба, причиненного государству уклонением от уплаты налоговой задолженности и в трехдневный срок со дня окончания проверки направляют его с приложением подтверждающих документов в органы финансовой полиции. </w:t>
      </w:r>
      <w:r>
        <w:rPr>
          <w:rFonts w:ascii="Times New Roman"/>
          <w:b w:val="false"/>
          <w:i w:val="false"/>
          <w:color w:val="000000"/>
          <w:sz w:val="28"/>
        </w:rPr>
        <w:t>См. K080000099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поскольку преднамеренное банкротство является способом уклонения от уплаты налоговой задолженности, суммой ущерба признается сумма налоговой задолженности по всем видам налогов и других обязательных платежей в бюджет.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запросам органов финансовой полиции налоговые органы выделяют специалистов для исследования и проверки оснований,  указывающих на признаки правонарушения, связанного с преднамеренным или ложным банкротством, составлению доказательной базы.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Налоговые органы составляют и ведут перечень организаций (по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1, далее - Перечень), при проведении проверки которых составлен Акт выявления признаков преднамеренного банкротства и направляют данный Перечень в соответствующие управления юстиции и республиканские государственные предприятия "Центры по недвижимости Комитета регистрационной службы Министерства юстиции Республики Казахстан" (далее - Центр по недвижимости) для осуществления контроля за совершением сделок с имуществом, сбора сведения о собственниках, учредителях (участниках)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информации от Центра по недвижимости о совершении сделки по возникновению, изменению или прекращению права (обременения) на имущество организаций, указанной в Перечне, налоговые органы должны применить все меры по исполнению и принудительному взысканию налоговой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Перечне указывается, в какие правоохранительные органы переданы соответствующие материалы, дата передачи, мероприятия по взаимодействию с органами финансовой полиции, результаты рассмотрения.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ежеквартально, но не позднее 30 числа последнего месяца отчетного квартала, представляется в Управление налогового контроля Налогового комитета Министерства финансов Республики Казахстан.</w:t>
      </w:r>
    </w:p>
    <w:bookmarkEnd w:id="9"/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Действия Комитета по работе с несостоятельными</w:t>
      </w:r>
      <w:r>
        <w:br/>
      </w:r>
      <w:r>
        <w:rPr>
          <w:rFonts w:ascii="Times New Roman"/>
          <w:b/>
          <w:i w:val="false"/>
          <w:color w:val="000000"/>
        </w:rPr>
        <w:t>
        должниками и его территориальных органов  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по работе с несостоятельными должниками (далее - Комитет) и его территориальные органы осуществляют контроль в процедурах банкротства и внесудебной процедуре ликвидации несостоятельного должника за деятельностью реабилитационного и конкурсного управляющих, за исключением председателей ликвидационных комиссий ликвидируемых банков и страховых (перестраховочных) организаций, а также выявляет признаки преднамеренного и ложного банкротства.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Территориальные органы Комитета в целях реализации статьи 10-1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банкротстве" организуют сбор и анализ информации от реабилитационных и конкурсных управляющих о ходе проведения процедуры банкротства или реабилитации. В случае обнаружения признаков уголовно-наказуемого деяния, предусмотренных Уголовным кодексом Республики Казахстан, Комитет принимает меры по направлению материалов в территориальные органы финансовой полиции для принятия процессуального решения и при этом обеспечивает полноту требуемой документации и предоставление специалистов для проведения доследственной проверки в соответствии с нормами уголовно-процессуального законодательства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организации в этом направлении работы реабилитационных и конкурсных управляющих Комитет определят ответственных лиц территориальных органов Комитета и утверждает Методические рекомендации по выявлению признаков вышеуказанных составов уголовных преступлений и административных правонарушений, а также проведению мероприятий по признанию недействительными сделок организации, которые повлекли преднамеренное банкротство или устойчивую неплатежеспособность должника.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признании сделок недействительными территориальные органы Комитета ведут контроль за процедурами возврата имущества должника.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Территориальные органы Комитета в соответствии с подпунктом 17) статьи 10-1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банкротстве" выявляют признаки ложного и преднамеренного банкротства организаций, признанных банкротами.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выявлении территориальными органами Комитета признаков преднамеренного банкротства используется методика, установленная пунктами 5-14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 результатам выявления признаков преднамеренного банкротства составляется Акт по форме, утвержденной Комитетом.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Выявление признаков ложного банкротства может быть произведено Комитетом и его территориальными органами в случае инициирования самой организацией процедуры банкротства (статья 17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банкротстве").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Признаком ложного банкротства является наличие у организации возможности удовлетворить требования кредиторов в полном объеме на дату подачи в суд заявления о признании ее несостоятельности (банкротом).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установления наличия (отсутствия) признаков ложного банкротства определяется обеспеченность краткосрочных обязательств организации ее текущими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Обеспеченность краткосрочных обязательств организации ее текущими активами определяется как отношение величины текущих активов, к величине краткосрочных активов, за исключением доходов будущих периодов, резервов предстоящих расходов и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обеспеченности краткосрочных обязательств организации ее текущими активами следует учитывать, помимо величины основного долга, величину признанных штрафов, пеней и иных финансовых (экономических) санкций, а также (по возможности) степень ликвидности соответствующих активов проверяемой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 основании рассчитанной величины обеспеченности краткосрочных обязательств организации ее текущими активами делаются следующие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величина обеспеченности краткосрочных обязательств организации ее текущими активами равна или больше единицы, то признаки ложного банкротства усматриваются;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величина обеспеченности краткосрочных обязательств организации ее текущими активами меньше единицы, то признаки ложного банкротства отсутствуют.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проведенных мероприятий составляется Акт о выявлении признаков ложного банкротства, по форме, утвержденной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выявления признаков преднамеренного или ложного банкротства Комитет или его территориальный орган в течение трех дней с момента составления Акта о выявлении признаков преднамеренного или ложного банкротства направляет его и подтверждающие материалы в органы финансовой полиции для принятия процессуального решения.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случае подтверждения органами финансовой полиции указанных фактов преднамеренного или ложного банкротства территориальные органы Комитета организуют работу совместно с органами финансовой полиции в целях сбора доказательной базы и участия в судебном процессе.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случае привлечения виновных лиц к уголовной или административной ответственности за совершение преднамеренного банкротства Комитет или его территориальные органы принимают меры по предъявлению исков в суд о наложении на правообладателя имущества, учредителя (участника) и (или) должностных лиц организации субсидиарного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Комитет обращается в органы прокуратуры с ходатайством о предъявлении иска на предмет признания недействительными сделок, которые повлекли преднамеренное банкротство или устойчивую неплатежеспособность организации.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Критерии устойчивой неплатежеспособности организации устанавливаются Комитетом.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Комитет составляет и ведет Перечень (по форме, указанной в пункте 20 настоящих Правил) организаций - банкротов и организаций, в отношении которых введена реабилитационная процедура, на которых выявлены признаки преднамеренного и ложного банкротства, умышленного приведения к неплатежеспособности, с указанием в какие правоохранительные органы переданы соответствующие материалы, даты передачи, мероприятий по взаимодействию с органами финансовой полиции, результаты рассмотрения и направляют данный Перечень в соответствующие управления юстиции и Центры по недвижимости для осуществления контроля за совершением сделок с имуществом, сбора сведений о собственниках, учредителях (участниках) организации.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Комитет ежеквартально, но не позднее 30 числа последнего месяца отчетного квартала, направляет указанный перечень в Управление налогового контроля Налогового комитета Министерства финансов Республики Казахстан.  </w:t>
      </w:r>
    </w:p>
    <w:bookmarkEnd w:id="11"/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Действия органов финансовой полиции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Органы финансовой полиции принимают материалы, связанные с преднамеренным и ложным банкротством и в срок, предусмотренный законодательством Республики Казахстан, но не более 2 месяцев, информировать заявителя (налоговые органы или территориальные органы Комитета) о принятом процессуальном решении либо результатах расследования уголовного дела. </w:t>
      </w:r>
      <w:r>
        <w:rPr>
          <w:rFonts w:ascii="Times New Roman"/>
          <w:b w:val="false"/>
          <w:i w:val="false"/>
          <w:color w:val="000000"/>
          <w:sz w:val="28"/>
        </w:rPr>
        <w:t>V030002165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случае необходимости, возникшей при расследовании уголовного дела, по запросу органа финансовой полиции государственные органы, направившие материалы, связанные с преднамеренным или ложным банкротством, направляют своих сотрудников для представления интересов государства на стадии расследования уголовного дела и (или) в суде.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Органы финансовой полиции ежеквартально, но не позднее 15 числа последнего месяца отчетного квартала направляют Перечень по форме, указанной в пункте 20 настоящих Правил, в налоговые органы и территориальные органы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Органы финансовой полиции проводят оперативно-розыскную деятельность, предварительное следствие и дознание, административное производство по делам, связанным с преднамеренным и ложным банкротством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случае привлечения виновных лиц к уголовной или административной ответственности за совершение преднамеренного или ложного банкротства органы финансовой полиции передают материалы по этим фактам Комитету по работе с несостоятельными должниками для решения вопроса о привлечении правообладателя имущества, учредителя (участника) и (или) должностных лиц организации к субсидиарной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Органы финансовой полиции оказывают содействие налоговым органам и территориальным органам Комитета в вопросах предупреждения, выявления и пресечения фактов преднамеренного и ложного банкротства, по официальному письменному запросу названных органов.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Органы финансовой полиции, в соответствии с нормами статьи 71-1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банкротстве" по заявлению заинтересованной стороны осуществляют действия по привлечению к ответственности конкурсных управляющих при неисполнении или ненадлежащем исполнении ими своих полномочий.</w:t>
      </w:r>
    </w:p>
    <w:bookmarkEnd w:id="13"/>
    <w:bookmarkStart w:name="z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5. Действия органов юстиции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Органы юстиции обеспечивают проведение Центрами по недвижимости сравнительного анализа организаций согласно Перечню, предоставляемого налоговыми органами, органами Комитета и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участников сделки по возникновению, изменению или прекращению права (обременения) на имущество в течение 3-х рабочих дней с момента подачи заявления о государственной регистрации права (обременения).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совпадения реквизитов организации, указанного в Перечне, и реквизитов участника сделки, Центры по недвижимости направляют информацию о подаче участником сделки заявления о государственной регистрации в соответствующие  территориальные налоговые органы и органы Комитета в течение 3-х рабочих дней с момента подачи заявления о государственной регистрации права (обременения).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Управления юстиции направляют информацию в соответствующие территориальные налоговые органы о регистрации (перерегистрации) юридического лица, учредителем (участником) которого является лицо, являющимся учредителем (участником) юридического лица, указанного в Перечне в течение трех рабочих дней с момента поступления заявления о регистрации юридического лица.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взаимодействия государственных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по предупреждению, выявлению и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пресечению фактов преднамеренного и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ложного банкротства, утвержденным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 Министерства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2002 года N 625,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 декабря 2002 года N 186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Агентства финансовой полиции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2002 года N 159      </w:t>
      </w:r>
    </w:p>
    <w:bookmarkEnd w:id="16"/>
    <w:bookmarkStart w:name="z1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 налогоплательщиков, подпадающих под признаки преднамеренного или ложного банкротства *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     1    |  2      |    3     |     4     |    5   | 6  |  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_|__________|_________|__________|___________|________|____|________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|Наименова-|Учредите-|Состояние |  Факты    |N и дата|Дата|Принятое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|ние Ю.Л.  |ли Ю.Л.  |Ю.Л.      |преднамерен|Акта вы-|пере|процес-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         |(банкрот  |ного или   |явления |дачи|суальное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         |(судебная,|ложного    |призна- |мате|решение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         |внесудеб- |банкротства|ков пред|риа-|органа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         |ная),     |           |намерен-|лов |финансо-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         |признаки  |           |ного или|в ор|вой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         |преднаме- |           |ложного |ганы|полиции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         |ренного   |           |банкрот-|фи- |(N УД,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         |или ложно-|           |ства    |нан-|фабула,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         |го банк-  |           |        |со- |статья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         |ротства   |           |        |вой |дата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         |          |           |        |поли|возбуж-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         |          |           |        |ции |дения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         |          |           |        |    |т.д.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(продолжение таблицы)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8            |  9  |   10   |   11   | 12  |   13   |14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________________________|_____|________|________|_____|________|____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возбуждения  |     |        |        |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уголовного дела         |     |        |        |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------------------------|     |        |        |     |        |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Пре-|Приос-|Направ|Реше-|Сумма|Возмещен|Сведения| Дата|Создание|При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кра-|танов-|лено в|ние  |нане-|ня сумма|о регист|пода-|(дата по|ме-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щено|лено  |Суд   |суда |сенно|ущерба  |рации   |чи за|дачи за-|ча-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|      |     |го   |        |права   |явле-|явления |ние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|      |     |ущер-|        |(обреме-|ния о|о регист|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|      |     |ба   |        |нения)  |регис|рации)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|      |     |     |        |на иму- |тра- |новых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|      |     |     |        |щество  |ции  |юридичес|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|      |     |     |        |Ю.Л. (да|права|ких лиц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|      |     |     |        |та регис|(обре|учредите|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|      |     |     |        |трации, |мене-|лями лиц|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|      |     |     |        |правооб-|ния) |Ю.Л.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|      |     |     |        |ладатель|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|      |     |     |        |имущест-|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|      |     |     |        |ва,     |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|      |     |     |        |объект  |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|      |     |     |        |регистра|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|      |     |     |        |ции, ос-|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|      |     |     |        |нование |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|      |     |     |        |регистра|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|      |     |     |        |ции     |     |        |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* Пункты 1, 2, 4, 5, 6, 14 - заполняются налоговыми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1, 2, 3, 5, 6, 14 - заполняются органами Комитета по работе с несостоятельными должниками;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7, 8, 9, 10, 14 - заполняются органами финансовой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11, 12, 14 - заполняются подведомственными предприятиями Министерства юстиции (Центры по недвижимости);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13, 14 - заполняются органами Министерства юстиции (управления юстиции).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