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c6af" w14:textId="a99c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Национального Банка Республики Казахстан от 31 января 2000 года N 15 "Об утверждении Правил выдачи и отказа в выдаче согласия на открытие филиалов и
представительств страховых (перестраховочных) организаций",
зарегистрированное в Министерстве юстиции Республики Казахстан под N 1073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ноября 2002 года N 470. Зарегистрирован в Министерстве юстиции Республики Казахстан 8 января 2003 года за N 2112.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  регулирующей деятельность страховых (перестраховочных) организаций,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января 2000 года N 15 "Об утверждении Правил выдачи и отказа в выдаче согласия на открытие филиалов и представительств страховых (перестраховочных) организаций" (зарегистрированное в Реестре государственной регистрации нормативных правовых актов Республики Казахстан под N 1073, опубликованное 13-26 марта 2000 года в изданиях Национального Банка Республики Казахстан "Казакстан Улттык Банкiнiн Хабаршысы" и "Вестник Национального Банка Республики Казахстан", с учетом изменений и дополнений,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 107 "Об утверждении изменений и дополнений в Правила выдачи и отказа в выдаче согласия на  открытие филиалов и представительств страховых (перестраховочных) организаций")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и отказа в выдаче согласия на открытие филиалов и представительств страховых (перестраховочных) организаций,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"Филиал страховой организации должен иметь не менее одного персонального компьютера, оснащенного модемом для приема и передачи электронной почты.";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документ, подтверждающий место нахождения филиала или представительства.";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К заявлению о выдаче согласия на открытие на территории Республики Казахстан представительства страховой организации - нерезидента Республики Казахстан помимо документов, предусмотренных пунктом 8 настоящих Правил, прилагается разрешение соответствующего органа страхового надзора государства страховой организации - нерезидента Республики Казахстан на открытие представительства на территории Республики Казахстан либо документ, подтверждающий, что по законодательству соответствующего государства такое разрешение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страховой организацией - нерезидентом Республики Казахстан, подлежат легализации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цифры "7, 8, 9" заменить цифрами "7, 8, 8-1, 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