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abb2" w14:textId="159a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работы службы спецтранспорта организаций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19 декабря 2002 года N 833-ю. Зарегистрирован в Министерстве юстиции Республики Казахстан 20 января 2003 года N 2129. Утратил силу призом и.о. Министра транспорта и коммуникаций Республики Казахстан от 30 сентября 2010 года № 442.</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Согласовано: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 внутренних дел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Согласовано: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 образования и науки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Республики Казахстан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Комитета по</w:t>
      </w:r>
    </w:p>
    <w:p>
      <w:pPr>
        <w:spacing w:after="0"/>
        <w:ind w:left="0"/>
        <w:jc w:val="both"/>
      </w:pPr>
      <w:r>
        <w:rPr>
          <w:rFonts w:ascii="Times New Roman"/>
          <w:b w:val="false"/>
          <w:i w:val="false"/>
          <w:color w:val="000000"/>
          <w:sz w:val="28"/>
        </w:rPr>
        <w:t>
      стандартизации, метрологии и</w:t>
      </w:r>
    </w:p>
    <w:p>
      <w:pPr>
        <w:spacing w:after="0"/>
        <w:ind w:left="0"/>
        <w:jc w:val="both"/>
      </w:pPr>
      <w:r>
        <w:rPr>
          <w:rFonts w:ascii="Times New Roman"/>
          <w:b w:val="false"/>
          <w:i w:val="false"/>
          <w:color w:val="000000"/>
          <w:sz w:val="28"/>
        </w:rPr>
        <w:t>
        сертификации Министерства индустрии</w:t>
      </w:r>
    </w:p>
    <w:p>
      <w:pPr>
        <w:spacing w:after="0"/>
        <w:ind w:left="0"/>
        <w:jc w:val="both"/>
      </w:pPr>
      <w:r>
        <w:rPr>
          <w:rFonts w:ascii="Times New Roman"/>
          <w:b w:val="false"/>
          <w:i w:val="false"/>
          <w:color w:val="000000"/>
          <w:sz w:val="28"/>
        </w:rPr>
        <w:t>
      и торговли Республики Казахстан</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имеющим силу Закона, от 20 декабря 1995 года N 2697 "Об использовании воздушного пространства и деятельности авиации Республики Казахстан" приказываю: </w:t>
      </w:r>
      <w:r>
        <w:rPr>
          <w:rFonts w:ascii="Times New Roman"/>
          <w:b w:val="false"/>
          <w:i w:val="false"/>
          <w:color w:val="000000"/>
          <w:sz w:val="28"/>
        </w:rPr>
        <w:t>см.Z100339</w:t>
      </w:r>
    </w:p>
    <w:bookmarkStart w:name="z1" w:id="0"/>
    <w:p>
      <w:pPr>
        <w:spacing w:after="0"/>
        <w:ind w:left="0"/>
        <w:jc w:val="both"/>
      </w:pPr>
      <w:r>
        <w:rPr>
          <w:rFonts w:ascii="Times New Roman"/>
          <w:b w:val="false"/>
          <w:i w:val="false"/>
          <w:color w:val="000000"/>
          <w:sz w:val="28"/>
        </w:rPr>
        <w:t>
      1. Утвердить прилагаемую Инструкцию по организации работы службы спецтранспорта организаций гражданской авиации Республики Казахстан.</w:t>
      </w:r>
    </w:p>
    <w:bookmarkEnd w:id="0"/>
    <w:bookmarkStart w:name="z2" w:id="1"/>
    <w:p>
      <w:pPr>
        <w:spacing w:after="0"/>
        <w:ind w:left="0"/>
        <w:jc w:val="both"/>
      </w:pPr>
      <w:r>
        <w:rPr>
          <w:rFonts w:ascii="Times New Roman"/>
          <w:b w:val="false"/>
          <w:i w:val="false"/>
          <w:color w:val="000000"/>
          <w:sz w:val="28"/>
        </w:rPr>
        <w:t>
      2. Контроль за исполнением настоящего приказа оставляю за собой.</w:t>
      </w:r>
    </w:p>
    <w:bookmarkEnd w:id="1"/>
    <w:bookmarkStart w:name="z3" w:id="2"/>
    <w:p>
      <w:pPr>
        <w:spacing w:after="0"/>
        <w:ind w:left="0"/>
        <w:jc w:val="both"/>
      </w:pPr>
      <w:r>
        <w:rPr>
          <w:rFonts w:ascii="Times New Roman"/>
          <w:b w:val="false"/>
          <w:i w:val="false"/>
          <w:color w:val="000000"/>
          <w:sz w:val="28"/>
        </w:rPr>
        <w:t>
      3. Настоящий приказ вступает в силу со дня государственной регистрации в Министерстве юстиции Республики Казахстан, подлежит ознакомлению и рассылке.</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2002 г. N 833-Ю</w:t>
            </w:r>
          </w:p>
        </w:tc>
      </w:tr>
    </w:tbl>
    <w:bookmarkStart w:name="z5" w:id="3"/>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работы службы спецтранспорта организаций</w:t>
      </w:r>
      <w:r>
        <w:br/>
      </w:r>
      <w:r>
        <w:rPr>
          <w:rFonts w:ascii="Times New Roman"/>
          <w:b/>
          <w:i w:val="false"/>
          <w:color w:val="000000"/>
        </w:rPr>
        <w:t>гражданской авиации Республики Казахстан</w:t>
      </w:r>
      <w:r>
        <w:br/>
      </w:r>
      <w:r>
        <w:rPr>
          <w:rFonts w:ascii="Times New Roman"/>
          <w:b/>
          <w:i w:val="false"/>
          <w:color w:val="000000"/>
        </w:rPr>
        <w:t>Раздел 1. Общие положения</w:t>
      </w:r>
    </w:p>
    <w:bookmarkEnd w:id="3"/>
    <w:p>
      <w:pPr>
        <w:spacing w:after="0"/>
        <w:ind w:left="0"/>
        <w:jc w:val="both"/>
      </w:pPr>
      <w:r>
        <w:rPr>
          <w:rFonts w:ascii="Times New Roman"/>
          <w:b w:val="false"/>
          <w:i w:val="false"/>
          <w:color w:val="000000"/>
          <w:sz w:val="28"/>
        </w:rPr>
        <w:t xml:space="preserve">
      1. Инструкция по организации работы службы спецтранспорта организаций гражданской авиации Республики Казахстан (далее - Инструкция) разработана с учетом рекомендаций Международной организации гражданской авиации (ИКАО),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имеющим силу Закона, "Об использовании воздушного пространства и деятельности авиации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регулировании гражданской авиации", а также другими </w:t>
      </w:r>
      <w:r>
        <w:rPr>
          <w:rFonts w:ascii="Times New Roman"/>
          <w:b w:val="false"/>
          <w:i w:val="false"/>
          <w:color w:val="000000"/>
          <w:sz w:val="28"/>
        </w:rPr>
        <w:t>нормативно-правовыми актами</w:t>
      </w:r>
      <w:r>
        <w:rPr>
          <w:rFonts w:ascii="Times New Roman"/>
          <w:b w:val="false"/>
          <w:i w:val="false"/>
          <w:color w:val="000000"/>
          <w:sz w:val="28"/>
        </w:rPr>
        <w:t xml:space="preserve"> в сфере гражданской авиации. </w:t>
      </w:r>
      <w:r>
        <w:rPr>
          <w:rFonts w:ascii="Times New Roman"/>
          <w:b w:val="false"/>
          <w:i w:val="false"/>
          <w:color w:val="000000"/>
          <w:sz w:val="28"/>
        </w:rPr>
        <w:t>см.Z100339</w:t>
      </w:r>
    </w:p>
    <w:p>
      <w:pPr>
        <w:spacing w:after="0"/>
        <w:ind w:left="0"/>
        <w:jc w:val="both"/>
      </w:pPr>
      <w:r>
        <w:rPr>
          <w:rFonts w:ascii="Times New Roman"/>
          <w:b w:val="false"/>
          <w:i w:val="false"/>
          <w:color w:val="000000"/>
          <w:sz w:val="28"/>
        </w:rPr>
        <w:t>
      2. Основные  термины и определения, используемые в настоящей Инструкции:</w:t>
      </w:r>
    </w:p>
    <w:p>
      <w:pPr>
        <w:spacing w:after="0"/>
        <w:ind w:left="0"/>
        <w:jc w:val="both"/>
      </w:pPr>
      <w:r>
        <w:rPr>
          <w:rFonts w:ascii="Times New Roman"/>
          <w:b w:val="false"/>
          <w:i w:val="false"/>
          <w:color w:val="000000"/>
          <w:sz w:val="28"/>
        </w:rPr>
        <w:t>
      1) агрегатный метод ремонта - обезличенный метод ремонта, при котором неисправные агрегаты заменяются новыми или заранее отремонтированными. Под агрегатом понимается сборочная единица, обладающая свойствами полной взаимозаменяемости, независимой сборки и самостоятельного выполнения определенной функции в изделиях различного назначения;</w:t>
      </w:r>
    </w:p>
    <w:p>
      <w:pPr>
        <w:spacing w:after="0"/>
        <w:ind w:left="0"/>
        <w:jc w:val="both"/>
      </w:pPr>
      <w:r>
        <w:rPr>
          <w:rFonts w:ascii="Times New Roman"/>
          <w:b w:val="false"/>
          <w:i w:val="false"/>
          <w:color w:val="000000"/>
          <w:sz w:val="28"/>
        </w:rPr>
        <w:t>
      2) взлетно-посадочная полоса - определенный прямоугольный участок сухопутного аэродрома, подготовленный для взлета и посадки воздушных судов;</w:t>
      </w:r>
    </w:p>
    <w:p>
      <w:pPr>
        <w:spacing w:after="0"/>
        <w:ind w:left="0"/>
        <w:jc w:val="both"/>
      </w:pPr>
      <w:r>
        <w:rPr>
          <w:rFonts w:ascii="Times New Roman"/>
          <w:b w:val="false"/>
          <w:i w:val="false"/>
          <w:color w:val="000000"/>
          <w:sz w:val="28"/>
        </w:rPr>
        <w:t>
      3) транспортное происшествие - происшествие, возникшее в процессе движения механических транспортных средств и повлекшее за собой гибель или причинения вреда здоровью людей, повреждения транспортных средств, сооружений, грузов или иной материальный ущерб;</w:t>
      </w:r>
    </w:p>
    <w:p>
      <w:pPr>
        <w:spacing w:after="0"/>
        <w:ind w:left="0"/>
        <w:jc w:val="both"/>
      </w:pPr>
      <w:r>
        <w:rPr>
          <w:rFonts w:ascii="Times New Roman"/>
          <w:b w:val="false"/>
          <w:i w:val="false"/>
          <w:color w:val="000000"/>
          <w:sz w:val="28"/>
        </w:rPr>
        <w:t>
      4) капитальный ремонт - ремонт, выполняемый для восстановления исправности и полного или близкого к полному восстановлению ресурса изделия с заменой или восстановлением любых его частей, включая базовые;</w:t>
      </w:r>
    </w:p>
    <w:p>
      <w:pPr>
        <w:spacing w:after="0"/>
        <w:ind w:left="0"/>
        <w:jc w:val="both"/>
      </w:pPr>
      <w:r>
        <w:rPr>
          <w:rFonts w:ascii="Times New Roman"/>
          <w:b w:val="false"/>
          <w:i w:val="false"/>
          <w:color w:val="000000"/>
          <w:sz w:val="28"/>
        </w:rPr>
        <w:t>
      5) коммерческое обслуживание - обслуживание багажа, грузов,  пассажиров, авиапочты при перевозке воздушным судном за установленную плату;</w:t>
      </w:r>
    </w:p>
    <w:p>
      <w:pPr>
        <w:spacing w:after="0"/>
        <w:ind w:left="0"/>
        <w:jc w:val="both"/>
      </w:pPr>
      <w:r>
        <w:rPr>
          <w:rFonts w:ascii="Times New Roman"/>
          <w:b w:val="false"/>
          <w:i w:val="false"/>
          <w:color w:val="000000"/>
          <w:sz w:val="28"/>
        </w:rPr>
        <w:t>
      6) малоценное техническое имущество - товарно-материальные ценности помимо основных средств (автотранспорта, рабочих машин и механизмов);</w:t>
      </w:r>
    </w:p>
    <w:p>
      <w:pPr>
        <w:spacing w:after="0"/>
        <w:ind w:left="0"/>
        <w:jc w:val="both"/>
      </w:pPr>
      <w:r>
        <w:rPr>
          <w:rFonts w:ascii="Times New Roman"/>
          <w:b w:val="false"/>
          <w:i w:val="false"/>
          <w:color w:val="000000"/>
          <w:sz w:val="28"/>
        </w:rPr>
        <w:t>
      7) место стоянки воздушного судна - выделенный участок на перроне, предназначенный для стоянки воздушного судна;</w:t>
      </w:r>
    </w:p>
    <w:p>
      <w:pPr>
        <w:spacing w:after="0"/>
        <w:ind w:left="0"/>
        <w:jc w:val="both"/>
      </w:pPr>
      <w:r>
        <w:rPr>
          <w:rFonts w:ascii="Times New Roman"/>
          <w:b w:val="false"/>
          <w:i w:val="false"/>
          <w:color w:val="000000"/>
          <w:sz w:val="28"/>
        </w:rPr>
        <w:t>
      8) необезличенный метод ремонта - метод ремонта, при котором сохраняется принадлежность восстановленных составных частей к определенному экземпляру изделия;</w:t>
      </w:r>
    </w:p>
    <w:p>
      <w:pPr>
        <w:spacing w:after="0"/>
        <w:ind w:left="0"/>
        <w:jc w:val="both"/>
      </w:pPr>
      <w:r>
        <w:rPr>
          <w:rFonts w:ascii="Times New Roman"/>
          <w:b w:val="false"/>
          <w:i w:val="false"/>
          <w:color w:val="000000"/>
          <w:sz w:val="28"/>
        </w:rPr>
        <w:t>
      9) обезличенный метод ремонта - метод ремонта, при котором не сохраняется принадлежность восстановленных составных частей к определенному экземпляру изделия;</w:t>
      </w:r>
    </w:p>
    <w:p>
      <w:pPr>
        <w:spacing w:after="0"/>
        <w:ind w:left="0"/>
        <w:jc w:val="both"/>
      </w:pPr>
      <w:r>
        <w:rPr>
          <w:rFonts w:ascii="Times New Roman"/>
          <w:b w:val="false"/>
          <w:i w:val="false"/>
          <w:color w:val="000000"/>
          <w:sz w:val="28"/>
        </w:rPr>
        <w:t>
      10) оперативная стоянка - специально оборудованная площадка с искусственным покрытием на аэродроме, предназначенная для стоянки исправных и заправленных спецмашин, необходимых для обслуживания рабочих объектов аэропорта;</w:t>
      </w:r>
    </w:p>
    <w:p>
      <w:pPr>
        <w:spacing w:after="0"/>
        <w:ind w:left="0"/>
        <w:jc w:val="both"/>
      </w:pPr>
      <w:r>
        <w:rPr>
          <w:rFonts w:ascii="Times New Roman"/>
          <w:b w:val="false"/>
          <w:i w:val="false"/>
          <w:color w:val="000000"/>
          <w:sz w:val="28"/>
        </w:rPr>
        <w:t>
      11) периодичность технического обслуживания (ремонта) - интервал времени или наработки между данным видом технического обслуживания (ремонта) и последующим таким же видом или другим большей сложности. Под видом технического обслуживания (ремонта) понимают техническое обслуживание (ремонт), выделяемое (выделяемый) по одному из признаков: этапу существования, периодичности, объему работ, условиям эксплуатации, регламентации и так далее;</w:t>
      </w:r>
    </w:p>
    <w:p>
      <w:pPr>
        <w:spacing w:after="0"/>
        <w:ind w:left="0"/>
        <w:jc w:val="both"/>
      </w:pPr>
      <w:r>
        <w:rPr>
          <w:rFonts w:ascii="Times New Roman"/>
          <w:b w:val="false"/>
          <w:i w:val="false"/>
          <w:color w:val="000000"/>
          <w:sz w:val="28"/>
        </w:rPr>
        <w:t>
      12) периодическое техническое обслуживание - техническое обслуживание, выполняемое через установленные в эксплуатационной документации значения наработки или интервалы времени;</w:t>
      </w:r>
    </w:p>
    <w:p>
      <w:pPr>
        <w:spacing w:after="0"/>
        <w:ind w:left="0"/>
        <w:jc w:val="both"/>
      </w:pPr>
      <w:r>
        <w:rPr>
          <w:rFonts w:ascii="Times New Roman"/>
          <w:b w:val="false"/>
          <w:i w:val="false"/>
          <w:color w:val="000000"/>
          <w:sz w:val="28"/>
        </w:rPr>
        <w:t>
      13) поверка средств измерений - это совокупность операций, выполняемых государственной метрологической службой или другими уполномоченными на то органами с целью определения и подтверждения соответствия средств измерений установленным техническим требованиям;</w:t>
      </w:r>
    </w:p>
    <w:p>
      <w:pPr>
        <w:spacing w:after="0"/>
        <w:ind w:left="0"/>
        <w:jc w:val="both"/>
      </w:pPr>
      <w:r>
        <w:rPr>
          <w:rFonts w:ascii="Times New Roman"/>
          <w:b w:val="false"/>
          <w:i w:val="false"/>
          <w:color w:val="000000"/>
          <w:sz w:val="28"/>
        </w:rPr>
        <w:t>
      14) производственно-техническая база службы спецтранспорта - комплекс зданий и сооружений, оснащенных необходимым оборудованием для производства технического обслуживания и ремонта спецмашин;</w:t>
      </w:r>
    </w:p>
    <w:p>
      <w:pPr>
        <w:spacing w:after="0"/>
        <w:ind w:left="0"/>
        <w:jc w:val="both"/>
      </w:pPr>
      <w:r>
        <w:rPr>
          <w:rFonts w:ascii="Times New Roman"/>
          <w:b w:val="false"/>
          <w:i w:val="false"/>
          <w:color w:val="000000"/>
          <w:sz w:val="28"/>
        </w:rPr>
        <w:t>
      15) поточный метод технического обслуживания - выполнение технического обслуживания на специализированных рабочих местах с определенной технологической последовательностью и ритмом;</w:t>
      </w:r>
    </w:p>
    <w:p>
      <w:pPr>
        <w:spacing w:after="0"/>
        <w:ind w:left="0"/>
        <w:jc w:val="both"/>
      </w:pPr>
      <w:r>
        <w:rPr>
          <w:rFonts w:ascii="Times New Roman"/>
          <w:b w:val="false"/>
          <w:i w:val="false"/>
          <w:color w:val="000000"/>
          <w:sz w:val="28"/>
        </w:rPr>
        <w:t>
      16) производственная санитария - система организационных, гигиенических и санитарно-гигиенических мероприятий и средств, предотвращающих воздействие вредных производственных факторов;</w:t>
      </w:r>
    </w:p>
    <w:p>
      <w:pPr>
        <w:spacing w:after="0"/>
        <w:ind w:left="0"/>
        <w:jc w:val="both"/>
      </w:pPr>
      <w:r>
        <w:rPr>
          <w:rFonts w:ascii="Times New Roman"/>
          <w:b w:val="false"/>
          <w:i w:val="false"/>
          <w:color w:val="000000"/>
          <w:sz w:val="28"/>
        </w:rPr>
        <w:t>
      17) работа на линии - комплекс работ, выполняемых спецмашинами на рабочих объектах;</w:t>
      </w:r>
    </w:p>
    <w:p>
      <w:pPr>
        <w:spacing w:after="0"/>
        <w:ind w:left="0"/>
        <w:jc w:val="both"/>
      </w:pPr>
      <w:r>
        <w:rPr>
          <w:rFonts w:ascii="Times New Roman"/>
          <w:b w:val="false"/>
          <w:i w:val="false"/>
          <w:color w:val="000000"/>
          <w:sz w:val="28"/>
        </w:rPr>
        <w:t>
      18) ремонт - комплекс операций по восстановлению исправности или работоспособности изделий и восстановлению ресурсов изделий или их составных частей;</w:t>
      </w:r>
    </w:p>
    <w:p>
      <w:pPr>
        <w:spacing w:after="0"/>
        <w:ind w:left="0"/>
        <w:jc w:val="both"/>
      </w:pPr>
      <w:r>
        <w:rPr>
          <w:rFonts w:ascii="Times New Roman"/>
          <w:b w:val="false"/>
          <w:i w:val="false"/>
          <w:color w:val="000000"/>
          <w:sz w:val="28"/>
        </w:rPr>
        <w:t>
      19) сезонное техническое обслуживание - техническое обслуживание, выполняемое для подготовки изделия к использованию в осенне-зимних или весенне-летних условиях;</w:t>
      </w:r>
    </w:p>
    <w:p>
      <w:pPr>
        <w:spacing w:after="0"/>
        <w:ind w:left="0"/>
        <w:jc w:val="both"/>
      </w:pPr>
      <w:r>
        <w:rPr>
          <w:rFonts w:ascii="Times New Roman"/>
          <w:b w:val="false"/>
          <w:i w:val="false"/>
          <w:color w:val="000000"/>
          <w:sz w:val="28"/>
        </w:rPr>
        <w:t>
      20) служба спецтранспорта - структурное подразделение организации гражданской авиации, обеспечивающая спецмашинами техническое и коммерческое обслуживание воздушных судов, эксплуатационное содержание аэродрома, а также другие внутрихозяйственные работы и имеющая для этих целей необходимое количество техники, производственные здания и оборудование для технического обслуживания и ремонта спецмашин.</w:t>
      </w:r>
    </w:p>
    <w:p>
      <w:pPr>
        <w:spacing w:after="0"/>
        <w:ind w:left="0"/>
        <w:jc w:val="both"/>
      </w:pPr>
      <w:r>
        <w:rPr>
          <w:rFonts w:ascii="Times New Roman"/>
          <w:b w:val="false"/>
          <w:i w:val="false"/>
          <w:color w:val="000000"/>
          <w:sz w:val="28"/>
        </w:rPr>
        <w:t>
      Служба спецтранспорта является структурным подразделением организации гражданской авиации, осуществляющим свою деятельность на началах внутрихозяйственного расчета;</w:t>
      </w:r>
    </w:p>
    <w:p>
      <w:pPr>
        <w:spacing w:after="0"/>
        <w:ind w:left="0"/>
        <w:jc w:val="both"/>
      </w:pPr>
      <w:r>
        <w:rPr>
          <w:rFonts w:ascii="Times New Roman"/>
          <w:b w:val="false"/>
          <w:i w:val="false"/>
          <w:color w:val="000000"/>
          <w:sz w:val="28"/>
        </w:rPr>
        <w:t>
      21) спецмашина - самоходное техническое средство на автомобильном или тракторном шасси, оборудованное рабочими органами (устройствами) для выполнения технического, коммерческого обслуживания воздушных судов, радиосветотехнического обеспечения полетов, эксплуатационного содержания аэродромов и для других работ в аэропорту;</w:t>
      </w:r>
    </w:p>
    <w:p>
      <w:pPr>
        <w:spacing w:after="0"/>
        <w:ind w:left="0"/>
        <w:jc w:val="both"/>
      </w:pPr>
      <w:r>
        <w:rPr>
          <w:rFonts w:ascii="Times New Roman"/>
          <w:b w:val="false"/>
          <w:i w:val="false"/>
          <w:color w:val="000000"/>
          <w:sz w:val="28"/>
        </w:rPr>
        <w:t>
      22) техническое состояние - совокупность подверженных изменению в процессе производства или эксплуатации свойств объекта, характеризуемая в определенный момент времени признаками, установленными технической документацией на этот объект;</w:t>
      </w:r>
    </w:p>
    <w:p>
      <w:pPr>
        <w:spacing w:after="0"/>
        <w:ind w:left="0"/>
        <w:jc w:val="both"/>
      </w:pPr>
      <w:r>
        <w:rPr>
          <w:rFonts w:ascii="Times New Roman"/>
          <w:b w:val="false"/>
          <w:i w:val="false"/>
          <w:color w:val="000000"/>
          <w:sz w:val="28"/>
        </w:rPr>
        <w:t>
      23) техническое диагностирование - процесс определения технического состояния объекта диагностирования с определенной точностью. Результатом (диагностирования) является заключение о техническом состоянии объекта с указанием, при необходимости, места, вида и причины дефектов;</w:t>
      </w:r>
    </w:p>
    <w:p>
      <w:pPr>
        <w:spacing w:after="0"/>
        <w:ind w:left="0"/>
        <w:jc w:val="both"/>
      </w:pPr>
      <w:r>
        <w:rPr>
          <w:rFonts w:ascii="Times New Roman"/>
          <w:b w:val="false"/>
          <w:i w:val="false"/>
          <w:color w:val="000000"/>
          <w:sz w:val="28"/>
        </w:rPr>
        <w:t>
      24) техническое обслуживание - комплекс операций или операции по поддержанию работоспособности или исправности изделия при использовании по назначению, ожидании, хранении и транспортировании;</w:t>
      </w:r>
    </w:p>
    <w:p>
      <w:pPr>
        <w:spacing w:after="0"/>
        <w:ind w:left="0"/>
        <w:jc w:val="both"/>
      </w:pPr>
      <w:r>
        <w:rPr>
          <w:rFonts w:ascii="Times New Roman"/>
          <w:b w:val="false"/>
          <w:i w:val="false"/>
          <w:color w:val="000000"/>
          <w:sz w:val="28"/>
        </w:rPr>
        <w:t>
      25) текущий ремонт - ремонт, выполняемый для обеспечения или восстановления работоспособности изделия и состоящий в замене и (или) восстановлении отдельных частей;</w:t>
      </w:r>
    </w:p>
    <w:p>
      <w:pPr>
        <w:spacing w:after="0"/>
        <w:ind w:left="0"/>
        <w:jc w:val="both"/>
      </w:pPr>
      <w:r>
        <w:rPr>
          <w:rFonts w:ascii="Times New Roman"/>
          <w:b w:val="false"/>
          <w:i w:val="false"/>
          <w:color w:val="000000"/>
          <w:sz w:val="28"/>
        </w:rPr>
        <w:t>
      26) техника безопасности - система организационных и технических мероприятий и средств, предотвращающих воздействие на работающих опасных производственных факторов.</w:t>
      </w:r>
    </w:p>
    <w:bookmarkStart w:name="z6" w:id="4"/>
    <w:p>
      <w:pPr>
        <w:spacing w:after="0"/>
        <w:ind w:left="0"/>
        <w:jc w:val="left"/>
      </w:pPr>
      <w:r>
        <w:rPr>
          <w:rFonts w:ascii="Times New Roman"/>
          <w:b/>
          <w:i w:val="false"/>
          <w:color w:val="000000"/>
        </w:rPr>
        <w:t xml:space="preserve"> Раздел 2. Порядок работы и взаимодействия</w:t>
      </w:r>
      <w:r>
        <w:br/>
      </w:r>
      <w:r>
        <w:rPr>
          <w:rFonts w:ascii="Times New Roman"/>
          <w:b/>
          <w:i w:val="false"/>
          <w:color w:val="000000"/>
        </w:rPr>
        <w:t>службы спецтранспорта с другими службами аэропорта</w:t>
      </w:r>
      <w:r>
        <w:br/>
      </w:r>
      <w:r>
        <w:rPr>
          <w:rFonts w:ascii="Times New Roman"/>
          <w:b/>
          <w:i w:val="false"/>
          <w:color w:val="000000"/>
        </w:rPr>
        <w:t>Глава 1. Основные задачи службы спецтранспорта</w:t>
      </w:r>
    </w:p>
    <w:bookmarkEnd w:id="4"/>
    <w:p>
      <w:pPr>
        <w:spacing w:after="0"/>
        <w:ind w:left="0"/>
        <w:jc w:val="both"/>
      </w:pPr>
      <w:r>
        <w:rPr>
          <w:rFonts w:ascii="Times New Roman"/>
          <w:b w:val="false"/>
          <w:i w:val="false"/>
          <w:color w:val="000000"/>
          <w:sz w:val="28"/>
        </w:rPr>
        <w:t>
      3. Основные задачи службы спецтранспорта:</w:t>
      </w:r>
    </w:p>
    <w:p>
      <w:pPr>
        <w:spacing w:after="0"/>
        <w:ind w:left="0"/>
        <w:jc w:val="both"/>
      </w:pPr>
      <w:r>
        <w:rPr>
          <w:rFonts w:ascii="Times New Roman"/>
          <w:b w:val="false"/>
          <w:i w:val="false"/>
          <w:color w:val="000000"/>
          <w:sz w:val="28"/>
        </w:rPr>
        <w:t xml:space="preserve">
      1) обеспечение спецмашинами работ по проведению своевременного и качественного технического обслуживания воздушных судов по технологическим графикам и установленным правилам; </w:t>
      </w:r>
      <w:r>
        <w:rPr>
          <w:rFonts w:ascii="Times New Roman"/>
          <w:b w:val="false"/>
          <w:i w:val="false"/>
          <w:color w:val="000000"/>
          <w:sz w:val="28"/>
        </w:rPr>
        <w:t>P030712</w:t>
      </w:r>
    </w:p>
    <w:p>
      <w:pPr>
        <w:spacing w:after="0"/>
        <w:ind w:left="0"/>
        <w:jc w:val="both"/>
      </w:pPr>
      <w:r>
        <w:rPr>
          <w:rFonts w:ascii="Times New Roman"/>
          <w:b w:val="false"/>
          <w:i w:val="false"/>
          <w:color w:val="000000"/>
          <w:sz w:val="28"/>
        </w:rPr>
        <w:t>
      2) обеспечение спецмашинами работ по проведению коммерческого обслуживания воздушных судов согласно технологии;</w:t>
      </w:r>
    </w:p>
    <w:p>
      <w:pPr>
        <w:spacing w:after="0"/>
        <w:ind w:left="0"/>
        <w:jc w:val="both"/>
      </w:pPr>
      <w:r>
        <w:rPr>
          <w:rFonts w:ascii="Times New Roman"/>
          <w:b w:val="false"/>
          <w:i w:val="false"/>
          <w:color w:val="000000"/>
          <w:sz w:val="28"/>
        </w:rPr>
        <w:t>
      3) обеспечение спецмашинами работ по заправке авиационными горюче-смазочными материалами воздушных судов, а также слив горюче-смазочных материалов из баков воздушных судов;</w:t>
      </w:r>
    </w:p>
    <w:p>
      <w:pPr>
        <w:spacing w:after="0"/>
        <w:ind w:left="0"/>
        <w:jc w:val="both"/>
      </w:pPr>
      <w:r>
        <w:rPr>
          <w:rFonts w:ascii="Times New Roman"/>
          <w:b w:val="false"/>
          <w:i w:val="false"/>
          <w:color w:val="000000"/>
          <w:sz w:val="28"/>
        </w:rPr>
        <w:t>
      4) обеспечение аэродромными механизмами работ по эксплуатационному содержанию аэродрома;</w:t>
      </w:r>
    </w:p>
    <w:p>
      <w:pPr>
        <w:spacing w:after="0"/>
        <w:ind w:left="0"/>
        <w:jc w:val="both"/>
      </w:pPr>
      <w:r>
        <w:rPr>
          <w:rFonts w:ascii="Times New Roman"/>
          <w:b w:val="false"/>
          <w:i w:val="false"/>
          <w:color w:val="000000"/>
          <w:sz w:val="28"/>
        </w:rPr>
        <w:t>
      5) осуществление перевозок авиационно-технического имущества, хозяйственных грузов и других видов транспортных работ организации гражданской авиации;</w:t>
      </w:r>
    </w:p>
    <w:p>
      <w:pPr>
        <w:spacing w:after="0"/>
        <w:ind w:left="0"/>
        <w:jc w:val="both"/>
      </w:pPr>
      <w:r>
        <w:rPr>
          <w:rFonts w:ascii="Times New Roman"/>
          <w:b w:val="false"/>
          <w:i w:val="false"/>
          <w:color w:val="000000"/>
          <w:sz w:val="28"/>
        </w:rPr>
        <w:t>
      6) обеспечение спецмашинами работ по организации радиосвязи с воздушными судами на трассах, аэродромах, зонах авиационных работ, аварийно-спасательного обеспечения полетов, автофургонами для проведения оперативного обслуживания больных пассажиров, медицинского обеспечения безопасности полетов и расследования авиационных происшествий;</w:t>
      </w:r>
    </w:p>
    <w:p>
      <w:pPr>
        <w:spacing w:after="0"/>
        <w:ind w:left="0"/>
        <w:jc w:val="both"/>
      </w:pPr>
      <w:r>
        <w:rPr>
          <w:rFonts w:ascii="Times New Roman"/>
          <w:b w:val="false"/>
          <w:i w:val="false"/>
          <w:color w:val="000000"/>
          <w:sz w:val="28"/>
        </w:rPr>
        <w:t>
      7) организация и осуществление производственной деятельности в соответствии с требованиями настоящей Инструкции, действующих приказов и инструкций уполномоченного органа и организации гражданской авиации;</w:t>
      </w:r>
    </w:p>
    <w:p>
      <w:pPr>
        <w:spacing w:after="0"/>
        <w:ind w:left="0"/>
        <w:jc w:val="both"/>
      </w:pPr>
      <w:r>
        <w:rPr>
          <w:rFonts w:ascii="Times New Roman"/>
          <w:b w:val="false"/>
          <w:i w:val="false"/>
          <w:color w:val="000000"/>
          <w:sz w:val="28"/>
        </w:rPr>
        <w:t>
      8) осуществление эффективного и рационального использования спецмашин, оборудования, эксплуатационных и ремонтных материалов по прямому назначению и в соответствии с установленными нормами и правилами;</w:t>
      </w:r>
    </w:p>
    <w:p>
      <w:pPr>
        <w:spacing w:after="0"/>
        <w:ind w:left="0"/>
        <w:jc w:val="both"/>
      </w:pPr>
      <w:r>
        <w:rPr>
          <w:rFonts w:ascii="Times New Roman"/>
          <w:b w:val="false"/>
          <w:i w:val="false"/>
          <w:color w:val="000000"/>
          <w:sz w:val="28"/>
        </w:rPr>
        <w:t>
      9) организация правильной технической эксплуатации и ремонта спецмашин.</w:t>
      </w:r>
    </w:p>
    <w:p>
      <w:pPr>
        <w:spacing w:after="0"/>
        <w:ind w:left="0"/>
        <w:jc w:val="both"/>
      </w:pPr>
      <w:r>
        <w:rPr>
          <w:rFonts w:ascii="Times New Roman"/>
          <w:b w:val="false"/>
          <w:i w:val="false"/>
          <w:color w:val="000000"/>
          <w:sz w:val="28"/>
        </w:rPr>
        <w:t>
      4. В соответствии с назначением, основными задачами, функциями службы спецтранспорта являются:</w:t>
      </w:r>
    </w:p>
    <w:p>
      <w:pPr>
        <w:spacing w:after="0"/>
        <w:ind w:left="0"/>
        <w:jc w:val="both"/>
      </w:pPr>
      <w:r>
        <w:rPr>
          <w:rFonts w:ascii="Times New Roman"/>
          <w:b w:val="false"/>
          <w:i w:val="false"/>
          <w:color w:val="000000"/>
          <w:sz w:val="28"/>
        </w:rPr>
        <w:t>
      1) организация и осуществление технически правильного использования, содержания (хранения) и ремонта всех имеющихся в службе спецтранспорта спецмашин;</w:t>
      </w:r>
    </w:p>
    <w:p>
      <w:pPr>
        <w:spacing w:after="0"/>
        <w:ind w:left="0"/>
        <w:jc w:val="both"/>
      </w:pPr>
      <w:r>
        <w:rPr>
          <w:rFonts w:ascii="Times New Roman"/>
          <w:b w:val="false"/>
          <w:i w:val="false"/>
          <w:color w:val="000000"/>
          <w:sz w:val="28"/>
        </w:rPr>
        <w:t>
      2) подготовка личного состава службы спецтранспорта к освоению поступающей в эксплуатацию новой техники, внедрение усовершенствований, изобретений, в области эксплуатации и ремонта спецмашин;</w:t>
      </w:r>
    </w:p>
    <w:p>
      <w:pPr>
        <w:spacing w:after="0"/>
        <w:ind w:left="0"/>
        <w:jc w:val="both"/>
      </w:pPr>
      <w:r>
        <w:rPr>
          <w:rFonts w:ascii="Times New Roman"/>
          <w:b w:val="false"/>
          <w:i w:val="false"/>
          <w:color w:val="000000"/>
          <w:sz w:val="28"/>
        </w:rPr>
        <w:t>
      3) участие совместно с плановыми органами организации гражданской авиации в составлении планов эксплуатации спецмашин и внедрении внутрихозяйственного расчета во все сферы деятельности службы спецтранспорта;</w:t>
      </w:r>
    </w:p>
    <w:p>
      <w:pPr>
        <w:spacing w:after="0"/>
        <w:ind w:left="0"/>
        <w:jc w:val="both"/>
      </w:pPr>
      <w:r>
        <w:rPr>
          <w:rFonts w:ascii="Times New Roman"/>
          <w:b w:val="false"/>
          <w:i w:val="false"/>
          <w:color w:val="000000"/>
          <w:sz w:val="28"/>
        </w:rPr>
        <w:t>
      4) соблюдение при эксплуатации спецмашин требований настоящей Инструкции и заводских инструкций, ведение установленного учета и отчетности; правильное использование запасных частей, автошин, горюче-смазочных материалов и другого автотракторного имущества;</w:t>
      </w:r>
    </w:p>
    <w:p>
      <w:pPr>
        <w:spacing w:after="0"/>
        <w:ind w:left="0"/>
        <w:jc w:val="both"/>
      </w:pPr>
      <w:r>
        <w:rPr>
          <w:rFonts w:ascii="Times New Roman"/>
          <w:b w:val="false"/>
          <w:i w:val="false"/>
          <w:color w:val="000000"/>
          <w:sz w:val="28"/>
        </w:rPr>
        <w:t>
      5) снижение себестоимости эксплуатации спецмашин, проведение мероприятий по увеличению межремонтных сроков, составление в установленном порядке планов-заявок на капитальный ремонт техники и обеспечение их своевременной реализации;</w:t>
      </w:r>
    </w:p>
    <w:p>
      <w:pPr>
        <w:spacing w:after="0"/>
        <w:ind w:left="0"/>
        <w:jc w:val="both"/>
      </w:pPr>
      <w:r>
        <w:rPr>
          <w:rFonts w:ascii="Times New Roman"/>
          <w:b w:val="false"/>
          <w:i w:val="false"/>
          <w:color w:val="000000"/>
          <w:sz w:val="28"/>
        </w:rPr>
        <w:t>
      6) обеспечение контроля за работой спецмашин, организация их безопасной работы и оказание своевременной технической помощи водителям на линии;</w:t>
      </w:r>
    </w:p>
    <w:p>
      <w:pPr>
        <w:spacing w:after="0"/>
        <w:ind w:left="0"/>
        <w:jc w:val="both"/>
      </w:pPr>
      <w:r>
        <w:rPr>
          <w:rFonts w:ascii="Times New Roman"/>
          <w:b w:val="false"/>
          <w:i w:val="false"/>
          <w:color w:val="000000"/>
          <w:sz w:val="28"/>
        </w:rPr>
        <w:t>
      7) анализ, разработка и реализация предложений по борьбе с дорожно-транспортными происшествиями, случаями повреждений воздушных судов и задержек их вылета по вине службы спецтранспорта;</w:t>
      </w:r>
    </w:p>
    <w:p>
      <w:pPr>
        <w:spacing w:after="0"/>
        <w:ind w:left="0"/>
        <w:jc w:val="both"/>
      </w:pPr>
      <w:r>
        <w:rPr>
          <w:rFonts w:ascii="Times New Roman"/>
          <w:b w:val="false"/>
          <w:i w:val="false"/>
          <w:color w:val="000000"/>
          <w:sz w:val="28"/>
        </w:rPr>
        <w:t>
      8) постоянное повышение технического, экономического и культурного уровня работников службы спецтранспорта, обеспечение выполнения личным составом установленных требований, строгое соблюдение трудовой дисциплины;</w:t>
      </w:r>
    </w:p>
    <w:p>
      <w:pPr>
        <w:spacing w:after="0"/>
        <w:ind w:left="0"/>
        <w:jc w:val="both"/>
      </w:pPr>
      <w:r>
        <w:rPr>
          <w:rFonts w:ascii="Times New Roman"/>
          <w:b w:val="false"/>
          <w:i w:val="false"/>
          <w:color w:val="000000"/>
          <w:sz w:val="28"/>
        </w:rPr>
        <w:t>
      9) воспитание у личного состава высокого чувства долга и ответственности за вверенную технику и выполнение производственных заданий.</w:t>
      </w:r>
    </w:p>
    <w:bookmarkStart w:name="z7" w:id="5"/>
    <w:p>
      <w:pPr>
        <w:spacing w:after="0"/>
        <w:ind w:left="0"/>
        <w:jc w:val="left"/>
      </w:pPr>
      <w:r>
        <w:rPr>
          <w:rFonts w:ascii="Times New Roman"/>
          <w:b/>
          <w:i w:val="false"/>
          <w:color w:val="000000"/>
        </w:rPr>
        <w:t xml:space="preserve"> Глава 2. Структура службы спецтранспорта</w:t>
      </w:r>
    </w:p>
    <w:bookmarkEnd w:id="5"/>
    <w:p>
      <w:pPr>
        <w:spacing w:after="0"/>
        <w:ind w:left="0"/>
        <w:jc w:val="both"/>
      </w:pPr>
      <w:r>
        <w:rPr>
          <w:rFonts w:ascii="Times New Roman"/>
          <w:b w:val="false"/>
          <w:i w:val="false"/>
          <w:color w:val="000000"/>
          <w:sz w:val="28"/>
        </w:rPr>
        <w:t>
      5. Служба спецтранспорта состоит из эксплуатационных участков и ремонтных мастерских, а также отдельных специализированных постов (групп), предназначенных для выполнения специфических задач в организации гражданской авиации и обеспечения внутрихозяйственных потребностей службы спецтранспорта.</w:t>
      </w:r>
    </w:p>
    <w:p>
      <w:pPr>
        <w:spacing w:after="0"/>
        <w:ind w:left="0"/>
        <w:jc w:val="both"/>
      </w:pPr>
      <w:r>
        <w:rPr>
          <w:rFonts w:ascii="Times New Roman"/>
          <w:b w:val="false"/>
          <w:i w:val="false"/>
          <w:color w:val="000000"/>
          <w:sz w:val="28"/>
        </w:rPr>
        <w:t>
      6. В службу спецтранспорта входят эксплуатационные участки (колонны):</w:t>
      </w:r>
    </w:p>
    <w:p>
      <w:pPr>
        <w:spacing w:after="0"/>
        <w:ind w:left="0"/>
        <w:jc w:val="both"/>
      </w:pPr>
      <w:r>
        <w:rPr>
          <w:rFonts w:ascii="Times New Roman"/>
          <w:b w:val="false"/>
          <w:i w:val="false"/>
          <w:color w:val="000000"/>
          <w:sz w:val="28"/>
        </w:rPr>
        <w:t>
      1) технического обслуживания воздушных судов;</w:t>
      </w:r>
    </w:p>
    <w:p>
      <w:pPr>
        <w:spacing w:after="0"/>
        <w:ind w:left="0"/>
        <w:jc w:val="both"/>
      </w:pPr>
      <w:r>
        <w:rPr>
          <w:rFonts w:ascii="Times New Roman"/>
          <w:b w:val="false"/>
          <w:i w:val="false"/>
          <w:color w:val="000000"/>
          <w:sz w:val="28"/>
        </w:rPr>
        <w:t>
      2) эксплуатационного содержания аэродрома;</w:t>
      </w:r>
    </w:p>
    <w:p>
      <w:pPr>
        <w:spacing w:after="0"/>
        <w:ind w:left="0"/>
        <w:jc w:val="both"/>
      </w:pPr>
      <w:r>
        <w:rPr>
          <w:rFonts w:ascii="Times New Roman"/>
          <w:b w:val="false"/>
          <w:i w:val="false"/>
          <w:color w:val="000000"/>
          <w:sz w:val="28"/>
        </w:rPr>
        <w:t>
      3) обслуживания пассажирских и грузовых перевозок;</w:t>
      </w:r>
    </w:p>
    <w:p>
      <w:pPr>
        <w:spacing w:after="0"/>
        <w:ind w:left="0"/>
        <w:jc w:val="both"/>
      </w:pPr>
      <w:r>
        <w:rPr>
          <w:rFonts w:ascii="Times New Roman"/>
          <w:b w:val="false"/>
          <w:i w:val="false"/>
          <w:color w:val="000000"/>
          <w:sz w:val="28"/>
        </w:rPr>
        <w:t xml:space="preserve">
      4) обеспечения внутрихозяйственных работ. </w:t>
      </w:r>
    </w:p>
    <w:p>
      <w:pPr>
        <w:spacing w:after="0"/>
        <w:ind w:left="0"/>
        <w:jc w:val="both"/>
      </w:pPr>
      <w:r>
        <w:rPr>
          <w:rFonts w:ascii="Times New Roman"/>
          <w:b w:val="false"/>
          <w:i w:val="false"/>
          <w:color w:val="000000"/>
          <w:sz w:val="28"/>
        </w:rPr>
        <w:t>
      Они группируются из машин, имеющих характерные технологические признаки и предназначенных для обеспечения отдельных элементов технологического процесса организации гражданской авиации.</w:t>
      </w:r>
    </w:p>
    <w:p>
      <w:pPr>
        <w:spacing w:after="0"/>
        <w:ind w:left="0"/>
        <w:jc w:val="both"/>
      </w:pPr>
      <w:r>
        <w:rPr>
          <w:rFonts w:ascii="Times New Roman"/>
          <w:b w:val="false"/>
          <w:i w:val="false"/>
          <w:color w:val="000000"/>
          <w:sz w:val="28"/>
        </w:rPr>
        <w:t>
      7. Ремонтная мастерская службы спецтранспорта состоит из ремонтных участков, обеспечивающих своевременное и качественное техническое обслуживание и ремонт спецмашин.</w:t>
      </w:r>
    </w:p>
    <w:p>
      <w:pPr>
        <w:spacing w:after="0"/>
        <w:ind w:left="0"/>
        <w:jc w:val="both"/>
      </w:pPr>
      <w:r>
        <w:rPr>
          <w:rFonts w:ascii="Times New Roman"/>
          <w:b w:val="false"/>
          <w:i w:val="false"/>
          <w:color w:val="000000"/>
          <w:sz w:val="28"/>
        </w:rPr>
        <w:t>
      8. Общее руководство работой службы спецтранспорта осуществляет руководитель организации гражданской авиации через заместителя начальника организации гражданской авиации по эксплуатации наземных сооружений и строительству (в аэропортах I класса - заместитель начальника аэропорта - главный инженер). Руководитель организации гражданской авиации ведет контроль за постоянной эксплуатационной готовностью спецмашин, правильное их использование, техническое обслуживание, хранение и ремонт.</w:t>
      </w:r>
    </w:p>
    <w:p>
      <w:pPr>
        <w:spacing w:after="0"/>
        <w:ind w:left="0"/>
        <w:jc w:val="both"/>
      </w:pPr>
      <w:r>
        <w:rPr>
          <w:rFonts w:ascii="Times New Roman"/>
          <w:b w:val="false"/>
          <w:i w:val="false"/>
          <w:color w:val="000000"/>
          <w:sz w:val="28"/>
        </w:rPr>
        <w:t>
      9. Служба спецтранспорта организации гражданской авиации возглавляется начальником службы, назначаемым и освобождаемым от занимаемой должности руководителем организации гражданской авиации.</w:t>
      </w:r>
    </w:p>
    <w:p>
      <w:pPr>
        <w:spacing w:after="0"/>
        <w:ind w:left="0"/>
        <w:jc w:val="both"/>
      </w:pPr>
      <w:r>
        <w:rPr>
          <w:rFonts w:ascii="Times New Roman"/>
          <w:b w:val="false"/>
          <w:i w:val="false"/>
          <w:color w:val="000000"/>
          <w:sz w:val="28"/>
        </w:rPr>
        <w:t>
      10. Организационная структура службы спецтранспорта состоит из эксплуатационных участков (колонны, гаражи), ремонтной мастерской для технического обслуживания, текущего ремонта спецмашин и специального оборудования. Штатное расписание разрабатывается в соответствии с  нормативами численности работников службы спецтранспорта с учетом характера сложности и объемов выполняемых службой спецтранспорта работ и утверждается руководителем организации гражданской авиации.</w:t>
      </w:r>
    </w:p>
    <w:bookmarkStart w:name="z8" w:id="6"/>
    <w:p>
      <w:pPr>
        <w:spacing w:after="0"/>
        <w:ind w:left="0"/>
        <w:jc w:val="left"/>
      </w:pPr>
      <w:r>
        <w:rPr>
          <w:rFonts w:ascii="Times New Roman"/>
          <w:b/>
          <w:i w:val="false"/>
          <w:color w:val="000000"/>
        </w:rPr>
        <w:t xml:space="preserve"> Глава 3. Размещение подразделений службы спецтранспорта</w:t>
      </w:r>
    </w:p>
    <w:bookmarkEnd w:id="6"/>
    <w:p>
      <w:pPr>
        <w:spacing w:after="0"/>
        <w:ind w:left="0"/>
        <w:jc w:val="both"/>
      </w:pPr>
      <w:r>
        <w:rPr>
          <w:rFonts w:ascii="Times New Roman"/>
          <w:b w:val="false"/>
          <w:i w:val="false"/>
          <w:color w:val="000000"/>
          <w:sz w:val="28"/>
        </w:rPr>
        <w:t>
      11. Размещение подразделений службы спецтранспорта производится в соответствии с генеральным планом аэропорта и определяется несколькими территориальными зонами, основными из которых являются производственно-техническая база и зона оперативного обеспечения.</w:t>
      </w:r>
    </w:p>
    <w:p>
      <w:pPr>
        <w:spacing w:after="0"/>
        <w:ind w:left="0"/>
        <w:jc w:val="both"/>
      </w:pPr>
      <w:r>
        <w:rPr>
          <w:rFonts w:ascii="Times New Roman"/>
          <w:b w:val="false"/>
          <w:i w:val="false"/>
          <w:color w:val="000000"/>
          <w:sz w:val="28"/>
        </w:rPr>
        <w:t>
      12. Устройство и оборудование производственно-технической базы должны обеспечивать:</w:t>
      </w:r>
    </w:p>
    <w:p>
      <w:pPr>
        <w:spacing w:after="0"/>
        <w:ind w:left="0"/>
        <w:jc w:val="both"/>
      </w:pPr>
      <w:r>
        <w:rPr>
          <w:rFonts w:ascii="Times New Roman"/>
          <w:b w:val="false"/>
          <w:i w:val="false"/>
          <w:color w:val="000000"/>
          <w:sz w:val="28"/>
        </w:rPr>
        <w:t>
      1) осмотр спецмашин перед выездом на линию и по возвращении на производственно-техническую базу;</w:t>
      </w:r>
    </w:p>
    <w:p>
      <w:pPr>
        <w:spacing w:after="0"/>
        <w:ind w:left="0"/>
        <w:jc w:val="both"/>
      </w:pPr>
      <w:r>
        <w:rPr>
          <w:rFonts w:ascii="Times New Roman"/>
          <w:b w:val="false"/>
          <w:i w:val="false"/>
          <w:color w:val="000000"/>
          <w:sz w:val="28"/>
        </w:rPr>
        <w:t>
      2) удобство проезда по территории производственно-технической базы;</w:t>
      </w:r>
    </w:p>
    <w:p>
      <w:pPr>
        <w:spacing w:after="0"/>
        <w:ind w:left="0"/>
        <w:jc w:val="both"/>
      </w:pPr>
      <w:r>
        <w:rPr>
          <w:rFonts w:ascii="Times New Roman"/>
          <w:b w:val="false"/>
          <w:i w:val="false"/>
          <w:color w:val="000000"/>
          <w:sz w:val="28"/>
        </w:rPr>
        <w:t>
      3) удобство размещения и полную сохранность спецмашин;</w:t>
      </w:r>
    </w:p>
    <w:p>
      <w:pPr>
        <w:spacing w:after="0"/>
        <w:ind w:left="0"/>
        <w:jc w:val="both"/>
      </w:pPr>
      <w:r>
        <w:rPr>
          <w:rFonts w:ascii="Times New Roman"/>
          <w:b w:val="false"/>
          <w:i w:val="false"/>
          <w:color w:val="000000"/>
          <w:sz w:val="28"/>
        </w:rPr>
        <w:t>
      4) полноту и качество выполнения технического обслуживания и ремонта спецмашин;</w:t>
      </w:r>
    </w:p>
    <w:p>
      <w:pPr>
        <w:spacing w:after="0"/>
        <w:ind w:left="0"/>
        <w:jc w:val="both"/>
      </w:pPr>
      <w:r>
        <w:rPr>
          <w:rFonts w:ascii="Times New Roman"/>
          <w:b w:val="false"/>
          <w:i w:val="false"/>
          <w:color w:val="000000"/>
          <w:sz w:val="28"/>
        </w:rPr>
        <w:t>
      5) быстрый запуск двигателей спецмашин;</w:t>
      </w:r>
    </w:p>
    <w:p>
      <w:pPr>
        <w:spacing w:after="0"/>
        <w:ind w:left="0"/>
        <w:jc w:val="both"/>
      </w:pPr>
      <w:r>
        <w:rPr>
          <w:rFonts w:ascii="Times New Roman"/>
          <w:b w:val="false"/>
          <w:i w:val="false"/>
          <w:color w:val="000000"/>
          <w:sz w:val="28"/>
        </w:rPr>
        <w:t>
      6) соблюдение требований безопасности.</w:t>
      </w:r>
    </w:p>
    <w:p>
      <w:pPr>
        <w:spacing w:after="0"/>
        <w:ind w:left="0"/>
        <w:jc w:val="both"/>
      </w:pPr>
      <w:r>
        <w:rPr>
          <w:rFonts w:ascii="Times New Roman"/>
          <w:b w:val="false"/>
          <w:i w:val="false"/>
          <w:color w:val="000000"/>
          <w:sz w:val="28"/>
        </w:rPr>
        <w:t>
      13. Производственно-технической база включает в себя следующие элементы:</w:t>
      </w:r>
    </w:p>
    <w:p>
      <w:pPr>
        <w:spacing w:after="0"/>
        <w:ind w:left="0"/>
        <w:jc w:val="both"/>
      </w:pPr>
      <w:r>
        <w:rPr>
          <w:rFonts w:ascii="Times New Roman"/>
          <w:b w:val="false"/>
          <w:i w:val="false"/>
          <w:color w:val="000000"/>
          <w:sz w:val="28"/>
        </w:rPr>
        <w:t>
      1) здания для размещения управления службы спецтранспорта;</w:t>
      </w:r>
    </w:p>
    <w:p>
      <w:pPr>
        <w:spacing w:after="0"/>
        <w:ind w:left="0"/>
        <w:jc w:val="both"/>
      </w:pPr>
      <w:r>
        <w:rPr>
          <w:rFonts w:ascii="Times New Roman"/>
          <w:b w:val="false"/>
          <w:i w:val="false"/>
          <w:color w:val="000000"/>
          <w:sz w:val="28"/>
        </w:rPr>
        <w:t>
      2) санитарно-бытовые и учебные помещения;</w:t>
      </w:r>
    </w:p>
    <w:p>
      <w:pPr>
        <w:spacing w:after="0"/>
        <w:ind w:left="0"/>
        <w:jc w:val="both"/>
      </w:pPr>
      <w:r>
        <w:rPr>
          <w:rFonts w:ascii="Times New Roman"/>
          <w:b w:val="false"/>
          <w:i w:val="false"/>
          <w:color w:val="000000"/>
          <w:sz w:val="28"/>
        </w:rPr>
        <w:t>
      3) ремонтные мастерские;</w:t>
      </w:r>
    </w:p>
    <w:p>
      <w:pPr>
        <w:spacing w:after="0"/>
        <w:ind w:left="0"/>
        <w:jc w:val="both"/>
      </w:pPr>
      <w:r>
        <w:rPr>
          <w:rFonts w:ascii="Times New Roman"/>
          <w:b w:val="false"/>
          <w:i w:val="false"/>
          <w:color w:val="000000"/>
          <w:sz w:val="28"/>
        </w:rPr>
        <w:t xml:space="preserve">
      4) участок по ремонту радиостанций внутриаэропортовой связи; </w:t>
      </w:r>
    </w:p>
    <w:p>
      <w:pPr>
        <w:spacing w:after="0"/>
        <w:ind w:left="0"/>
        <w:jc w:val="both"/>
      </w:pPr>
      <w:r>
        <w:rPr>
          <w:rFonts w:ascii="Times New Roman"/>
          <w:b w:val="false"/>
          <w:i w:val="false"/>
          <w:color w:val="000000"/>
          <w:sz w:val="28"/>
        </w:rPr>
        <w:t>
      5) склад материально-технического имущества;</w:t>
      </w:r>
    </w:p>
    <w:p>
      <w:pPr>
        <w:spacing w:after="0"/>
        <w:ind w:left="0"/>
        <w:jc w:val="both"/>
      </w:pPr>
      <w:r>
        <w:rPr>
          <w:rFonts w:ascii="Times New Roman"/>
          <w:b w:val="false"/>
          <w:i w:val="false"/>
          <w:color w:val="000000"/>
          <w:sz w:val="28"/>
        </w:rPr>
        <w:t>
      6) обособленную и охраняемую зону консервации;</w:t>
      </w:r>
    </w:p>
    <w:p>
      <w:pPr>
        <w:spacing w:after="0"/>
        <w:ind w:left="0"/>
        <w:jc w:val="both"/>
      </w:pPr>
      <w:r>
        <w:rPr>
          <w:rFonts w:ascii="Times New Roman"/>
          <w:b w:val="false"/>
          <w:i w:val="false"/>
          <w:color w:val="000000"/>
          <w:sz w:val="28"/>
        </w:rPr>
        <w:t>
      7) места стоянок спецмашин;</w:t>
      </w:r>
    </w:p>
    <w:p>
      <w:pPr>
        <w:spacing w:after="0"/>
        <w:ind w:left="0"/>
        <w:jc w:val="both"/>
      </w:pPr>
      <w:r>
        <w:rPr>
          <w:rFonts w:ascii="Times New Roman"/>
          <w:b w:val="false"/>
          <w:i w:val="false"/>
          <w:color w:val="000000"/>
          <w:sz w:val="28"/>
        </w:rPr>
        <w:t>
      8) пункт чистки и мойки машин.</w:t>
      </w:r>
    </w:p>
    <w:p>
      <w:pPr>
        <w:spacing w:after="0"/>
        <w:ind w:left="0"/>
        <w:jc w:val="both"/>
      </w:pPr>
      <w:r>
        <w:rPr>
          <w:rFonts w:ascii="Times New Roman"/>
          <w:b w:val="false"/>
          <w:i w:val="false"/>
          <w:color w:val="000000"/>
          <w:sz w:val="28"/>
        </w:rPr>
        <w:t>
      14. Территория производственно-технической базы должна быть благоустроенной, озелененной, иметь ограждения, освещение, твердое покрытие подъездных путей, проездов и площадок для хранения спецмашин. Количество проездов со встречным движением и пересечений должно быть сведено к минимуму, для чего во всех необходимых местах устанавливаются дорожные знаки, указатели и соответствующие надписи. Пересечение основных потоков движения на территории производственно-технической базы вместимостью более 100 спецмашин не допускается. Около въезда на территорию должна быть вывешена схема движения. Пункты чистки и мойки спецмашин оборудуются нефтегрязеуловителями, которые должны содержаться в постоянной эксплуатационной готовности.</w:t>
      </w:r>
    </w:p>
    <w:p>
      <w:pPr>
        <w:spacing w:after="0"/>
        <w:ind w:left="0"/>
        <w:jc w:val="both"/>
      </w:pPr>
      <w:r>
        <w:rPr>
          <w:rFonts w:ascii="Times New Roman"/>
          <w:b w:val="false"/>
          <w:i w:val="false"/>
          <w:color w:val="000000"/>
          <w:sz w:val="28"/>
        </w:rPr>
        <w:t>
      15. Здания, планировка и размеры участков технического обслуживания и ремонта, вспомогательных участков, их освещение, отопление, энергоснабжение, вентиляция, водоснабжение и канализация, а также количество и конструкция постовых устройств для обслуживания и ремонта спецмашин должны соответствовать производственной программе службы спецтранспорта, строительным нормам и правилам, требованиям по охране окружающей среды от загрязнения, а также архитектурно-художественное оформление зданий, сооружений, интерьеры помещений и обустройство территории - требованиям технической эстетики.</w:t>
      </w:r>
    </w:p>
    <w:p>
      <w:pPr>
        <w:spacing w:after="0"/>
        <w:ind w:left="0"/>
        <w:jc w:val="both"/>
      </w:pPr>
      <w:r>
        <w:rPr>
          <w:rFonts w:ascii="Times New Roman"/>
          <w:b w:val="false"/>
          <w:i w:val="false"/>
          <w:color w:val="000000"/>
          <w:sz w:val="28"/>
        </w:rPr>
        <w:t>
      16. Территория производственно-технической базы, здания и сооружения закрепляются за подразделениями службы спецтранспорта, которые ведут контроль за их правильной эксплуатацией и содержанием.</w:t>
      </w:r>
    </w:p>
    <w:p>
      <w:pPr>
        <w:spacing w:after="0"/>
        <w:ind w:left="0"/>
        <w:jc w:val="both"/>
      </w:pPr>
      <w:r>
        <w:rPr>
          <w:rFonts w:ascii="Times New Roman"/>
          <w:b w:val="false"/>
          <w:i w:val="false"/>
          <w:color w:val="000000"/>
          <w:sz w:val="28"/>
        </w:rPr>
        <w:t>
      17. Ремонтная мастерская предназначена для технического обслуживания и ремонта спецмашин, а также для проведения регламентных работ на спецоборудовании. Ремонтная мастерская состоит:</w:t>
      </w:r>
    </w:p>
    <w:p>
      <w:pPr>
        <w:spacing w:after="0"/>
        <w:ind w:left="0"/>
        <w:jc w:val="both"/>
      </w:pPr>
      <w:r>
        <w:rPr>
          <w:rFonts w:ascii="Times New Roman"/>
          <w:b w:val="false"/>
          <w:i w:val="false"/>
          <w:color w:val="000000"/>
          <w:sz w:val="28"/>
        </w:rPr>
        <w:t>
      1) из пункта чистки и мойки агрегатов, узлов и деталей;</w:t>
      </w:r>
    </w:p>
    <w:p>
      <w:pPr>
        <w:spacing w:after="0"/>
        <w:ind w:left="0"/>
        <w:jc w:val="both"/>
      </w:pPr>
      <w:r>
        <w:rPr>
          <w:rFonts w:ascii="Times New Roman"/>
          <w:b w:val="false"/>
          <w:i w:val="false"/>
          <w:color w:val="000000"/>
          <w:sz w:val="28"/>
        </w:rPr>
        <w:t>
      2) из участков технического обслуживания и ремонта спецмашин;</w:t>
      </w:r>
    </w:p>
    <w:p>
      <w:pPr>
        <w:spacing w:after="0"/>
        <w:ind w:left="0"/>
        <w:jc w:val="both"/>
      </w:pPr>
      <w:r>
        <w:rPr>
          <w:rFonts w:ascii="Times New Roman"/>
          <w:b w:val="false"/>
          <w:i w:val="false"/>
          <w:color w:val="000000"/>
          <w:sz w:val="28"/>
        </w:rPr>
        <w:t>
      3) из промежуточных складов и инструментальных кладовых;</w:t>
      </w:r>
    </w:p>
    <w:p>
      <w:pPr>
        <w:spacing w:after="0"/>
        <w:ind w:left="0"/>
        <w:jc w:val="both"/>
      </w:pPr>
      <w:r>
        <w:rPr>
          <w:rFonts w:ascii="Times New Roman"/>
          <w:b w:val="false"/>
          <w:i w:val="false"/>
          <w:color w:val="000000"/>
          <w:sz w:val="28"/>
        </w:rPr>
        <w:t>
      4) из площадок для проверки технического состояния спецмашин;</w:t>
      </w:r>
    </w:p>
    <w:p>
      <w:pPr>
        <w:spacing w:after="0"/>
        <w:ind w:left="0"/>
        <w:jc w:val="both"/>
      </w:pPr>
      <w:r>
        <w:rPr>
          <w:rFonts w:ascii="Times New Roman"/>
          <w:b w:val="false"/>
          <w:i w:val="false"/>
          <w:color w:val="000000"/>
          <w:sz w:val="28"/>
        </w:rPr>
        <w:t>
      5) из специализированных цехов (участков) по техническому обслуживанию и ремонту спецоборудования;</w:t>
      </w:r>
    </w:p>
    <w:p>
      <w:pPr>
        <w:spacing w:after="0"/>
        <w:ind w:left="0"/>
        <w:jc w:val="both"/>
      </w:pPr>
      <w:r>
        <w:rPr>
          <w:rFonts w:ascii="Times New Roman"/>
          <w:b w:val="false"/>
          <w:i w:val="false"/>
          <w:color w:val="000000"/>
          <w:sz w:val="28"/>
        </w:rPr>
        <w:t>
      6) из вспомогательных участков (аккумуляторного, вулканизаторного, слесарно-механического, кузнечного, сварочного, намотки щеток, малярного, медницкого, обойного и так далее).</w:t>
      </w:r>
    </w:p>
    <w:p>
      <w:pPr>
        <w:spacing w:after="0"/>
        <w:ind w:left="0"/>
        <w:jc w:val="both"/>
      </w:pPr>
      <w:r>
        <w:rPr>
          <w:rFonts w:ascii="Times New Roman"/>
          <w:b w:val="false"/>
          <w:i w:val="false"/>
          <w:color w:val="000000"/>
          <w:sz w:val="28"/>
        </w:rPr>
        <w:t>
      Указанные объекты должны располагаться в соответствии с технологическим процессом технического обслуживания и ремонта спецмашин с соблюдением установленных требований безопасности труда и промышленной санитарии.</w:t>
      </w:r>
    </w:p>
    <w:p>
      <w:pPr>
        <w:spacing w:after="0"/>
        <w:ind w:left="0"/>
        <w:jc w:val="both"/>
      </w:pPr>
      <w:r>
        <w:rPr>
          <w:rFonts w:ascii="Times New Roman"/>
          <w:b w:val="false"/>
          <w:i w:val="false"/>
          <w:color w:val="000000"/>
          <w:sz w:val="28"/>
        </w:rPr>
        <w:t>
      18. Посты, на которых производятся работы по осмотру, мойке, смазке или ремонту нижних труднодоступных частей спецмашин, должны иметь смотровые ямы, подъемники, эстакады или другие устройства, обеспечивающие удобное положение рабочих при производстве этих работ.</w:t>
      </w:r>
    </w:p>
    <w:p>
      <w:pPr>
        <w:spacing w:after="0"/>
        <w:ind w:left="0"/>
        <w:jc w:val="both"/>
      </w:pPr>
      <w:r>
        <w:rPr>
          <w:rFonts w:ascii="Times New Roman"/>
          <w:b w:val="false"/>
          <w:i w:val="false"/>
          <w:color w:val="000000"/>
          <w:sz w:val="28"/>
        </w:rPr>
        <w:t>
      19. Для обеспечения нормальной технической эксплуатации и ремонта спецмашин должны быть соответствующие складские помещения и сооружения для хранения эксплуатационных и ремонтных материалов, запасных частей, инструмента и прочего имущества.</w:t>
      </w:r>
    </w:p>
    <w:p>
      <w:pPr>
        <w:spacing w:after="0"/>
        <w:ind w:left="0"/>
        <w:jc w:val="both"/>
      </w:pPr>
      <w:r>
        <w:rPr>
          <w:rFonts w:ascii="Times New Roman"/>
          <w:b w:val="false"/>
          <w:i w:val="false"/>
          <w:color w:val="000000"/>
          <w:sz w:val="28"/>
        </w:rPr>
        <w:t>
      20. Склады должны быть оборудованы производственным инвентарем в соответствии с видом и количеством хранимого имущества, а также требованиями пожарной безопасности.</w:t>
      </w:r>
    </w:p>
    <w:p>
      <w:pPr>
        <w:spacing w:after="0"/>
        <w:ind w:left="0"/>
        <w:jc w:val="both"/>
      </w:pPr>
      <w:r>
        <w:rPr>
          <w:rFonts w:ascii="Times New Roman"/>
          <w:b w:val="false"/>
          <w:i w:val="false"/>
          <w:color w:val="000000"/>
          <w:sz w:val="28"/>
        </w:rPr>
        <w:t>
      21. Организация внутреннего распорядка производственно-технической базы устанавливается распоряжением начальника службы с учетом особенностей территориальной структуры и должна предусматривать порядок:</w:t>
      </w:r>
    </w:p>
    <w:p>
      <w:pPr>
        <w:spacing w:after="0"/>
        <w:ind w:left="0"/>
        <w:jc w:val="both"/>
      </w:pPr>
      <w:r>
        <w:rPr>
          <w:rFonts w:ascii="Times New Roman"/>
          <w:b w:val="false"/>
          <w:i w:val="false"/>
          <w:color w:val="000000"/>
          <w:sz w:val="28"/>
        </w:rPr>
        <w:t>
      1) хранения спецмашин и охраны производственно-технической базы;</w:t>
      </w:r>
    </w:p>
    <w:p>
      <w:pPr>
        <w:spacing w:after="0"/>
        <w:ind w:left="0"/>
        <w:jc w:val="both"/>
      </w:pPr>
      <w:r>
        <w:rPr>
          <w:rFonts w:ascii="Times New Roman"/>
          <w:b w:val="false"/>
          <w:i w:val="false"/>
          <w:color w:val="000000"/>
          <w:sz w:val="28"/>
        </w:rPr>
        <w:t>
      2) допуска личного состава на территорию производственно-технической базы и к стоянкам спецмашин;</w:t>
      </w:r>
    </w:p>
    <w:p>
      <w:pPr>
        <w:spacing w:after="0"/>
        <w:ind w:left="0"/>
        <w:jc w:val="both"/>
      </w:pPr>
      <w:r>
        <w:rPr>
          <w:rFonts w:ascii="Times New Roman"/>
          <w:b w:val="false"/>
          <w:i w:val="false"/>
          <w:color w:val="000000"/>
          <w:sz w:val="28"/>
        </w:rPr>
        <w:t>
      3) выезда и возвращения спецмашин на производственно-техническую базу;</w:t>
      </w:r>
    </w:p>
    <w:p>
      <w:pPr>
        <w:spacing w:after="0"/>
        <w:ind w:left="0"/>
        <w:jc w:val="both"/>
      </w:pPr>
      <w:r>
        <w:rPr>
          <w:rFonts w:ascii="Times New Roman"/>
          <w:b w:val="false"/>
          <w:i w:val="false"/>
          <w:color w:val="000000"/>
          <w:sz w:val="28"/>
        </w:rPr>
        <w:t>
      4) работы в ремонтно-профилактической зоне, на местах стоянок  спецмашин и на складах;</w:t>
      </w:r>
    </w:p>
    <w:p>
      <w:pPr>
        <w:spacing w:after="0"/>
        <w:ind w:left="0"/>
        <w:jc w:val="both"/>
      </w:pPr>
      <w:r>
        <w:rPr>
          <w:rFonts w:ascii="Times New Roman"/>
          <w:b w:val="false"/>
          <w:i w:val="false"/>
          <w:color w:val="000000"/>
          <w:sz w:val="28"/>
        </w:rPr>
        <w:t>
      5) вывода спецмашин с территории производственно-технической базы в случае стихийных бедствий.</w:t>
      </w:r>
    </w:p>
    <w:p>
      <w:pPr>
        <w:spacing w:after="0"/>
        <w:ind w:left="0"/>
        <w:jc w:val="both"/>
      </w:pPr>
      <w:r>
        <w:rPr>
          <w:rFonts w:ascii="Times New Roman"/>
          <w:b w:val="false"/>
          <w:i w:val="false"/>
          <w:color w:val="000000"/>
          <w:sz w:val="28"/>
        </w:rPr>
        <w:t>
      22. Зона оперативного обеспечения представляет собой ряд оперативных стоянок спецмашин и вспомогательных помещений, расположенных на аэродроме вблизи мест стоянок воздушных судов или служб, эксплуатирующих спецмашины.</w:t>
      </w:r>
    </w:p>
    <w:p>
      <w:pPr>
        <w:spacing w:after="0"/>
        <w:ind w:left="0"/>
        <w:jc w:val="both"/>
      </w:pPr>
      <w:r>
        <w:rPr>
          <w:rFonts w:ascii="Times New Roman"/>
          <w:b w:val="false"/>
          <w:i w:val="false"/>
          <w:color w:val="000000"/>
          <w:sz w:val="28"/>
        </w:rPr>
        <w:t>
      23. Каждая служба спецтранспорта должна иметь план развития производственно-технической базы (являющийся частью генерального плана аэропорта), который утверждается руководителем аэропорта и является основным документом по устройству (строительству и реконструкции), а также оборудованию всех элементов производственно-технической базы службы спецтранспорта.</w:t>
      </w:r>
    </w:p>
    <w:bookmarkStart w:name="z9" w:id="7"/>
    <w:p>
      <w:pPr>
        <w:spacing w:after="0"/>
        <w:ind w:left="0"/>
        <w:jc w:val="left"/>
      </w:pPr>
      <w:r>
        <w:rPr>
          <w:rFonts w:ascii="Times New Roman"/>
          <w:b/>
          <w:i w:val="false"/>
          <w:color w:val="000000"/>
        </w:rPr>
        <w:t xml:space="preserve"> Глава 4. Места стоянки спецмашин</w:t>
      </w:r>
    </w:p>
    <w:bookmarkEnd w:id="7"/>
    <w:p>
      <w:pPr>
        <w:spacing w:after="0"/>
        <w:ind w:left="0"/>
        <w:jc w:val="both"/>
      </w:pPr>
      <w:r>
        <w:rPr>
          <w:rFonts w:ascii="Times New Roman"/>
          <w:b w:val="false"/>
          <w:i w:val="false"/>
          <w:color w:val="000000"/>
          <w:sz w:val="28"/>
        </w:rPr>
        <w:t>
      24. Места стоянок спецмашин оборудуются на территории производственно-технической базы службы спецтранспорта, а также в зоне оперативного обеспечения служб и подразделяются:</w:t>
      </w:r>
    </w:p>
    <w:p>
      <w:pPr>
        <w:spacing w:after="0"/>
        <w:ind w:left="0"/>
        <w:jc w:val="both"/>
      </w:pPr>
      <w:r>
        <w:rPr>
          <w:rFonts w:ascii="Times New Roman"/>
          <w:b w:val="false"/>
          <w:i w:val="false"/>
          <w:color w:val="000000"/>
          <w:sz w:val="28"/>
        </w:rPr>
        <w:t>
      1) на места стоянок спецмашин повседневной эксплуатации;</w:t>
      </w:r>
    </w:p>
    <w:p>
      <w:pPr>
        <w:spacing w:after="0"/>
        <w:ind w:left="0"/>
        <w:jc w:val="both"/>
      </w:pPr>
      <w:r>
        <w:rPr>
          <w:rFonts w:ascii="Times New Roman"/>
          <w:b w:val="false"/>
          <w:i w:val="false"/>
          <w:color w:val="000000"/>
          <w:sz w:val="28"/>
        </w:rPr>
        <w:t>
      2) на места стоянок спецмашин, находящихся на консервации;</w:t>
      </w:r>
    </w:p>
    <w:p>
      <w:pPr>
        <w:spacing w:after="0"/>
        <w:ind w:left="0"/>
        <w:jc w:val="both"/>
      </w:pPr>
      <w:r>
        <w:rPr>
          <w:rFonts w:ascii="Times New Roman"/>
          <w:b w:val="false"/>
          <w:i w:val="false"/>
          <w:color w:val="000000"/>
          <w:sz w:val="28"/>
        </w:rPr>
        <w:t>
      3) на места стоянок спецмашин, ожидающих ремонта или технического обслуживания.</w:t>
      </w:r>
    </w:p>
    <w:p>
      <w:pPr>
        <w:spacing w:after="0"/>
        <w:ind w:left="0"/>
        <w:jc w:val="both"/>
      </w:pPr>
      <w:r>
        <w:rPr>
          <w:rFonts w:ascii="Times New Roman"/>
          <w:b w:val="false"/>
          <w:i w:val="false"/>
          <w:color w:val="000000"/>
          <w:sz w:val="28"/>
        </w:rPr>
        <w:t>
      25. Хранение спецмашин может осуществляться в закрытых помещениях, под навесами или на открытых площадках. При этом должны соблюдаться следующие условия:</w:t>
      </w:r>
    </w:p>
    <w:p>
      <w:pPr>
        <w:spacing w:after="0"/>
        <w:ind w:left="0"/>
        <w:jc w:val="both"/>
      </w:pPr>
      <w:r>
        <w:rPr>
          <w:rFonts w:ascii="Times New Roman"/>
          <w:b w:val="false"/>
          <w:i w:val="false"/>
          <w:color w:val="000000"/>
          <w:sz w:val="28"/>
        </w:rPr>
        <w:t>
      1) автобусы и легковые автомобили, а также спецмашины, от которых по характеру их работы требуется постоянная готовность к немедленному выезду, должны в первую очередь обеспечиваться местами для стоянки в закрытых помещениях;</w:t>
      </w:r>
    </w:p>
    <w:p>
      <w:pPr>
        <w:spacing w:after="0"/>
        <w:ind w:left="0"/>
        <w:jc w:val="both"/>
      </w:pPr>
      <w:r>
        <w:rPr>
          <w:rFonts w:ascii="Times New Roman"/>
          <w:b w:val="false"/>
          <w:i w:val="false"/>
          <w:color w:val="000000"/>
          <w:sz w:val="28"/>
        </w:rPr>
        <w:t>
      2) топливо и маслозаправщики, подвижные заправочные агрегаты, а также автоцистерны для перевозки жидкого топлива должны храниться на открытых площадках, под навесами или в изолированных помещениях одноэтажных зданий, имеющих непосредственный выезд наружу;</w:t>
      </w:r>
    </w:p>
    <w:p>
      <w:pPr>
        <w:spacing w:after="0"/>
        <w:ind w:left="0"/>
        <w:jc w:val="both"/>
      </w:pPr>
      <w:r>
        <w:rPr>
          <w:rFonts w:ascii="Times New Roman"/>
          <w:b w:val="false"/>
          <w:i w:val="false"/>
          <w:color w:val="000000"/>
          <w:sz w:val="28"/>
        </w:rPr>
        <w:t>
      3) ассенизационные автомобили, а также спецмашины, перевозящие ядовитые вещества, должны содержаться отдельно от спецмашин другого назначения;</w:t>
      </w:r>
    </w:p>
    <w:p>
      <w:pPr>
        <w:spacing w:after="0"/>
        <w:ind w:left="0"/>
        <w:jc w:val="both"/>
      </w:pPr>
      <w:r>
        <w:rPr>
          <w:rFonts w:ascii="Times New Roman"/>
          <w:b w:val="false"/>
          <w:i w:val="false"/>
          <w:color w:val="000000"/>
          <w:sz w:val="28"/>
        </w:rPr>
        <w:t>
      4) воздухо и азотозаправщики, а также другие газобаллонные спецмашины должны содержаться отдельно под навесами или на открытых площадках.</w:t>
      </w:r>
    </w:p>
    <w:p>
      <w:pPr>
        <w:spacing w:after="0"/>
        <w:ind w:left="0"/>
        <w:jc w:val="both"/>
      </w:pPr>
      <w:r>
        <w:rPr>
          <w:rFonts w:ascii="Times New Roman"/>
          <w:b w:val="false"/>
          <w:i w:val="false"/>
          <w:color w:val="000000"/>
          <w:sz w:val="28"/>
        </w:rPr>
        <w:t>
      26. Способы хранения спецмашин должны обеспечивать их сохранность и безотказность работы в любое время года. Для этой цели в местах, где этого требуют климатические условия, при хранении спецмашин на открытых площадках, под навесами или в не отапливаемых помещениях должно быть предусмотрено оборудование для подогрева двигателей перед запуском.</w:t>
      </w:r>
    </w:p>
    <w:p>
      <w:pPr>
        <w:spacing w:after="0"/>
        <w:ind w:left="0"/>
        <w:jc w:val="both"/>
      </w:pPr>
      <w:r>
        <w:rPr>
          <w:rFonts w:ascii="Times New Roman"/>
          <w:b w:val="false"/>
          <w:i w:val="false"/>
          <w:color w:val="000000"/>
          <w:sz w:val="28"/>
        </w:rPr>
        <w:t>
      27. Порядок размещения спецмашин на местах стоянок  определяется начальником службы спецтранспорта. При расстановке на местах стоянок  и постах обслуживания между спецмашинами и элементами зданий и сооружений должны соблюдаться интервалы, установленные строительными нормами, правилами и инструкциями уполномоченного органа.</w:t>
      </w:r>
    </w:p>
    <w:p>
      <w:pPr>
        <w:spacing w:after="0"/>
        <w:ind w:left="0"/>
        <w:jc w:val="both"/>
      </w:pPr>
      <w:r>
        <w:rPr>
          <w:rFonts w:ascii="Times New Roman"/>
          <w:b w:val="false"/>
          <w:i w:val="false"/>
          <w:color w:val="000000"/>
          <w:sz w:val="28"/>
        </w:rPr>
        <w:t>
      28. Запрещается хранить на местах стоянок топливо, смазочные, обтирочные и другие материалы.</w:t>
      </w:r>
    </w:p>
    <w:p>
      <w:pPr>
        <w:spacing w:after="0"/>
        <w:ind w:left="0"/>
        <w:jc w:val="both"/>
      </w:pPr>
      <w:r>
        <w:rPr>
          <w:rFonts w:ascii="Times New Roman"/>
          <w:b w:val="false"/>
          <w:i w:val="false"/>
          <w:color w:val="000000"/>
          <w:sz w:val="28"/>
        </w:rPr>
        <w:t>
      29. Места стоянок спецмашин, находящихся на консервации, оборудуются, как правило, на территории производственно-технической базы службы спецтранспорта и должны иметь ограждение и охрану.</w:t>
      </w:r>
    </w:p>
    <w:p>
      <w:pPr>
        <w:spacing w:after="0"/>
        <w:ind w:left="0"/>
        <w:jc w:val="both"/>
      </w:pPr>
      <w:r>
        <w:rPr>
          <w:rFonts w:ascii="Times New Roman"/>
          <w:b w:val="false"/>
          <w:i w:val="false"/>
          <w:color w:val="000000"/>
          <w:sz w:val="28"/>
        </w:rPr>
        <w:t>
      30. На оперативные стоянки устанавливаются только исправные, заправленные и готовые к эксплуатации спецмашины. Для спецмашин, требующих обслуживания и ремонта, должны быть отведены отдельные помещения или открытые площадки.</w:t>
      </w:r>
    </w:p>
    <w:p>
      <w:pPr>
        <w:spacing w:after="0"/>
        <w:ind w:left="0"/>
        <w:jc w:val="both"/>
      </w:pPr>
      <w:r>
        <w:rPr>
          <w:rFonts w:ascii="Times New Roman"/>
          <w:b w:val="false"/>
          <w:i w:val="false"/>
          <w:color w:val="000000"/>
          <w:sz w:val="28"/>
        </w:rPr>
        <w:t>
      31. Схемы расстановки спецмашин в зоне оперативного обеспечения должны быть разработаны в каждом аэропорту с учетом территориальных особенностей расположения и размеров взлетно-посадочной полосы, рулежных дорожек, мест стоянок, перронов, аэродромных сооружений, наличия специальных площадок с искусственным покрытием.</w:t>
      </w:r>
    </w:p>
    <w:p>
      <w:pPr>
        <w:spacing w:after="0"/>
        <w:ind w:left="0"/>
        <w:jc w:val="both"/>
      </w:pPr>
      <w:r>
        <w:rPr>
          <w:rFonts w:ascii="Times New Roman"/>
          <w:b w:val="false"/>
          <w:i w:val="false"/>
          <w:color w:val="000000"/>
          <w:sz w:val="28"/>
        </w:rPr>
        <w:t>
      32. На местах стоянок и в зонах, опасных для движения спецмашин, должны устанавливаться дорожные знаки единого образца, отчетливо видимые в любое время суток. Дорожные знаки устанавливаются с учетом соблюдения полной безопасности движения воздушных судов.</w:t>
      </w:r>
    </w:p>
    <w:p>
      <w:pPr>
        <w:spacing w:after="0"/>
        <w:ind w:left="0"/>
        <w:jc w:val="both"/>
      </w:pPr>
      <w:r>
        <w:rPr>
          <w:rFonts w:ascii="Times New Roman"/>
          <w:b w:val="false"/>
          <w:i w:val="false"/>
          <w:color w:val="000000"/>
          <w:sz w:val="28"/>
        </w:rPr>
        <w:t>
      33. Места стоянок спецмашин должны быть оборудованы средствами оперативной связи.</w:t>
      </w:r>
    </w:p>
    <w:p>
      <w:pPr>
        <w:spacing w:after="0"/>
        <w:ind w:left="0"/>
        <w:jc w:val="both"/>
      </w:pPr>
      <w:r>
        <w:rPr>
          <w:rFonts w:ascii="Times New Roman"/>
          <w:b w:val="false"/>
          <w:i w:val="false"/>
          <w:color w:val="000000"/>
          <w:sz w:val="28"/>
        </w:rPr>
        <w:t>
      34. В зоне оперативного обеспечения мест стоянок спецмашин должны быть оборудованы санитарно-бытовыми помещениями для водительского состава согласно действующим строительным нормам и правилам, а также площадками и специальными помещениями для проведения ежедневного обслуживания.</w:t>
      </w:r>
    </w:p>
    <w:p>
      <w:pPr>
        <w:spacing w:after="0"/>
        <w:ind w:left="0"/>
        <w:jc w:val="both"/>
      </w:pPr>
      <w:r>
        <w:rPr>
          <w:rFonts w:ascii="Times New Roman"/>
          <w:b w:val="false"/>
          <w:i w:val="false"/>
          <w:color w:val="000000"/>
          <w:sz w:val="28"/>
        </w:rPr>
        <w:t>
      35. Оперативное руководство работой спецмашин осуществляют диспетчеры служб, имеющие с водителями связь по радио.</w:t>
      </w:r>
    </w:p>
    <w:bookmarkStart w:name="z10" w:id="8"/>
    <w:p>
      <w:pPr>
        <w:spacing w:after="0"/>
        <w:ind w:left="0"/>
        <w:jc w:val="left"/>
      </w:pPr>
      <w:r>
        <w:rPr>
          <w:rFonts w:ascii="Times New Roman"/>
          <w:b/>
          <w:i w:val="false"/>
          <w:color w:val="000000"/>
        </w:rPr>
        <w:t xml:space="preserve"> Глава 5. Выпуск спецмашин на линию</w:t>
      </w:r>
    </w:p>
    <w:bookmarkEnd w:id="8"/>
    <w:p>
      <w:pPr>
        <w:spacing w:after="0"/>
        <w:ind w:left="0"/>
        <w:jc w:val="both"/>
      </w:pPr>
      <w:r>
        <w:rPr>
          <w:rFonts w:ascii="Times New Roman"/>
          <w:b w:val="false"/>
          <w:i w:val="false"/>
          <w:color w:val="000000"/>
          <w:sz w:val="28"/>
        </w:rPr>
        <w:t>
      36. Подготовка спецмашин к выпуску на линию осуществляется инженерно-техническим и водительским составом службы спецтранспорта  и включает в себя:</w:t>
      </w:r>
    </w:p>
    <w:p>
      <w:pPr>
        <w:spacing w:after="0"/>
        <w:ind w:left="0"/>
        <w:jc w:val="both"/>
      </w:pPr>
      <w:r>
        <w:rPr>
          <w:rFonts w:ascii="Times New Roman"/>
          <w:b w:val="false"/>
          <w:i w:val="false"/>
          <w:color w:val="000000"/>
          <w:sz w:val="28"/>
        </w:rPr>
        <w:t>
      1) выполнение ежедневного технического обслуживания в соответствии с требованиями заводских инструкций и действующих руководств по техническому обслуживанию спецмашин;</w:t>
      </w:r>
    </w:p>
    <w:p>
      <w:pPr>
        <w:spacing w:after="0"/>
        <w:ind w:left="0"/>
        <w:jc w:val="both"/>
      </w:pPr>
      <w:r>
        <w:rPr>
          <w:rFonts w:ascii="Times New Roman"/>
          <w:b w:val="false"/>
          <w:i w:val="false"/>
          <w:color w:val="000000"/>
          <w:sz w:val="28"/>
        </w:rPr>
        <w:t>
      2) устранение неисправностей, выявленных во время проведения контрольного осмотра по возвращении в гараж и при выпуске на линию (передаче смены);</w:t>
      </w:r>
    </w:p>
    <w:p>
      <w:pPr>
        <w:spacing w:after="0"/>
        <w:ind w:left="0"/>
        <w:jc w:val="both"/>
      </w:pPr>
      <w:r>
        <w:rPr>
          <w:rFonts w:ascii="Times New Roman"/>
          <w:b w:val="false"/>
          <w:i w:val="false"/>
          <w:color w:val="000000"/>
          <w:sz w:val="28"/>
        </w:rPr>
        <w:t>
      3) заправку спецмашин горюче-смазочными материалами и спецжидкостями;</w:t>
      </w:r>
    </w:p>
    <w:p>
      <w:pPr>
        <w:spacing w:after="0"/>
        <w:ind w:left="0"/>
        <w:jc w:val="both"/>
      </w:pPr>
      <w:r>
        <w:rPr>
          <w:rFonts w:ascii="Times New Roman"/>
          <w:b w:val="false"/>
          <w:i w:val="false"/>
          <w:color w:val="000000"/>
          <w:sz w:val="28"/>
        </w:rPr>
        <w:t>
      4) запуск и проверку двигателей и систем спецмашин;</w:t>
      </w:r>
    </w:p>
    <w:p>
      <w:pPr>
        <w:spacing w:after="0"/>
        <w:ind w:left="0"/>
        <w:jc w:val="both"/>
      </w:pPr>
      <w:r>
        <w:rPr>
          <w:rFonts w:ascii="Times New Roman"/>
          <w:b w:val="false"/>
          <w:i w:val="false"/>
          <w:color w:val="000000"/>
          <w:sz w:val="28"/>
        </w:rPr>
        <w:t>
      5) оформление установленной документации.</w:t>
      </w:r>
    </w:p>
    <w:p>
      <w:pPr>
        <w:spacing w:after="0"/>
        <w:ind w:left="0"/>
        <w:jc w:val="both"/>
      </w:pPr>
      <w:r>
        <w:rPr>
          <w:rFonts w:ascii="Times New Roman"/>
          <w:b w:val="false"/>
          <w:i w:val="false"/>
          <w:color w:val="000000"/>
          <w:sz w:val="28"/>
        </w:rPr>
        <w:t>
      37. Водитель, имеющий положенную документацию в соответствии с требованиями настоящей Инструкции, после прохождения медосмотра, а также выполнения работ по подготовке спецмашин к выпуску на линию предъявляет ее на контрольный осмотр.</w:t>
      </w:r>
    </w:p>
    <w:p>
      <w:pPr>
        <w:spacing w:after="0"/>
        <w:ind w:left="0"/>
        <w:jc w:val="both"/>
      </w:pPr>
      <w:r>
        <w:rPr>
          <w:rFonts w:ascii="Times New Roman"/>
          <w:b w:val="false"/>
          <w:i w:val="false"/>
          <w:color w:val="000000"/>
          <w:sz w:val="28"/>
        </w:rPr>
        <w:t xml:space="preserve">
      38. Выпуск спецмашин на линию осуществляется механиком колонны, который производит контрольный осмотр спецмашин и удостоверяет их техническую исправность своей подписью в путевом листе или формуляре. </w:t>
      </w:r>
    </w:p>
    <w:p>
      <w:pPr>
        <w:spacing w:after="0"/>
        <w:ind w:left="0"/>
        <w:jc w:val="both"/>
      </w:pPr>
      <w:r>
        <w:rPr>
          <w:rFonts w:ascii="Times New Roman"/>
          <w:b w:val="false"/>
          <w:i w:val="false"/>
          <w:color w:val="000000"/>
          <w:sz w:val="28"/>
        </w:rPr>
        <w:t>
      39. Для проверки технического состояния спецмашин перед выпуском на линию, должны быть оборудованы специальные места со смотровыми ямами, эстакадами, освещением. Механик колонны должен иметь необходимые инструмент и принадлежности для проверки и определения технического состояния спецмашин.</w:t>
      </w:r>
    </w:p>
    <w:p>
      <w:pPr>
        <w:spacing w:after="0"/>
        <w:ind w:left="0"/>
        <w:jc w:val="both"/>
      </w:pPr>
      <w:r>
        <w:rPr>
          <w:rFonts w:ascii="Times New Roman"/>
          <w:b w:val="false"/>
          <w:i w:val="false"/>
          <w:color w:val="000000"/>
          <w:sz w:val="28"/>
        </w:rPr>
        <w:t>
      40. При контрольном осмотре спецмашин перед выездом на линию особое внимание уделяется исправности узлов и агрегатов, влияющих на безопасность движения и обслуживания воздушных судов, а также состоянию пломбировки спидометра и соответствию его показаний записи в путевом листе.</w:t>
      </w:r>
    </w:p>
    <w:p>
      <w:pPr>
        <w:spacing w:after="0"/>
        <w:ind w:left="0"/>
        <w:jc w:val="both"/>
      </w:pPr>
      <w:r>
        <w:rPr>
          <w:rFonts w:ascii="Times New Roman"/>
          <w:b w:val="false"/>
          <w:i w:val="false"/>
          <w:color w:val="000000"/>
          <w:sz w:val="28"/>
        </w:rPr>
        <w:t>
      Спецмашины, имеющие неисправности, угрожающие безопасности движения и обслуживания воздушных судов, к эксплуатации не допускаются.</w:t>
      </w:r>
    </w:p>
    <w:p>
      <w:pPr>
        <w:spacing w:after="0"/>
        <w:ind w:left="0"/>
        <w:jc w:val="both"/>
      </w:pPr>
      <w:r>
        <w:rPr>
          <w:rFonts w:ascii="Times New Roman"/>
          <w:b w:val="false"/>
          <w:i w:val="false"/>
          <w:color w:val="000000"/>
          <w:sz w:val="28"/>
        </w:rPr>
        <w:t>
      К эксплуатации не допускаются спецмашины, предназначенные для работы на взлетно-посадочной полосе и рулежных дорожек, неукомплектованные проблесковыми огнями, радиостанциями и буксировочными устройствами (</w:t>
      </w:r>
      <w:r>
        <w:rPr>
          <w:rFonts w:ascii="Times New Roman"/>
          <w:b w:val="false"/>
          <w:i w:val="false"/>
          <w:color w:val="000000"/>
          <w:sz w:val="28"/>
        </w:rPr>
        <w:t>приложение 4</w:t>
      </w:r>
      <w:r>
        <w:rPr>
          <w:rFonts w:ascii="Times New Roman"/>
          <w:b w:val="false"/>
          <w:i w:val="false"/>
          <w:color w:val="000000"/>
          <w:sz w:val="28"/>
        </w:rPr>
        <w:t>).</w:t>
      </w:r>
    </w:p>
    <w:p>
      <w:pPr>
        <w:spacing w:after="0"/>
        <w:ind w:left="0"/>
        <w:jc w:val="both"/>
      </w:pPr>
      <w:r>
        <w:rPr>
          <w:rFonts w:ascii="Times New Roman"/>
          <w:b w:val="false"/>
          <w:i w:val="false"/>
          <w:color w:val="000000"/>
          <w:sz w:val="28"/>
        </w:rPr>
        <w:t>
      41. По возвращении спецмашин с линии и при передаче их по смене механик колонны:</w:t>
      </w:r>
    </w:p>
    <w:p>
      <w:pPr>
        <w:spacing w:after="0"/>
        <w:ind w:left="0"/>
        <w:jc w:val="both"/>
      </w:pPr>
      <w:r>
        <w:rPr>
          <w:rFonts w:ascii="Times New Roman"/>
          <w:b w:val="false"/>
          <w:i w:val="false"/>
          <w:color w:val="000000"/>
          <w:sz w:val="28"/>
        </w:rPr>
        <w:t>
      1) проверяет исправность базового шасси и спецоборудования;</w:t>
      </w:r>
    </w:p>
    <w:p>
      <w:pPr>
        <w:spacing w:after="0"/>
        <w:ind w:left="0"/>
        <w:jc w:val="both"/>
      </w:pPr>
      <w:r>
        <w:rPr>
          <w:rFonts w:ascii="Times New Roman"/>
          <w:b w:val="false"/>
          <w:i w:val="false"/>
          <w:color w:val="000000"/>
          <w:sz w:val="28"/>
        </w:rPr>
        <w:t>
      2) проставляет в путевом листе показания спидометра и время возвращения спецмашины с линии (передачи смены);</w:t>
      </w:r>
    </w:p>
    <w:p>
      <w:pPr>
        <w:spacing w:after="0"/>
        <w:ind w:left="0"/>
        <w:jc w:val="both"/>
      </w:pPr>
      <w:r>
        <w:rPr>
          <w:rFonts w:ascii="Times New Roman"/>
          <w:b w:val="false"/>
          <w:i w:val="false"/>
          <w:color w:val="000000"/>
          <w:sz w:val="28"/>
        </w:rPr>
        <w:t>
      3) организует постановку спецмашины в ремонт для устранения выявленных неисправностей и оформляет заявку в ремонтную зону;</w:t>
      </w:r>
    </w:p>
    <w:p>
      <w:pPr>
        <w:spacing w:after="0"/>
        <w:ind w:left="0"/>
        <w:jc w:val="both"/>
      </w:pPr>
      <w:r>
        <w:rPr>
          <w:rFonts w:ascii="Times New Roman"/>
          <w:b w:val="false"/>
          <w:i w:val="false"/>
          <w:color w:val="000000"/>
          <w:sz w:val="28"/>
        </w:rPr>
        <w:t>
      4) заверяет факт приемки спецмашины с линии (передачи смены) подписью в путевом листе. О всех неисправностях спецмашины и специального оборудования докладывает начальнику колонны и делает запись в журнале приема-передачи смены.</w:t>
      </w:r>
    </w:p>
    <w:bookmarkStart w:name="z11" w:id="9"/>
    <w:p>
      <w:pPr>
        <w:spacing w:after="0"/>
        <w:ind w:left="0"/>
        <w:jc w:val="left"/>
      </w:pPr>
      <w:r>
        <w:rPr>
          <w:rFonts w:ascii="Times New Roman"/>
          <w:b/>
          <w:i w:val="false"/>
          <w:color w:val="000000"/>
        </w:rPr>
        <w:t xml:space="preserve"> Глава 6. Эксплуатация спецмашин</w:t>
      </w:r>
    </w:p>
    <w:bookmarkEnd w:id="9"/>
    <w:p>
      <w:pPr>
        <w:spacing w:after="0"/>
        <w:ind w:left="0"/>
        <w:jc w:val="both"/>
      </w:pPr>
      <w:r>
        <w:rPr>
          <w:rFonts w:ascii="Times New Roman"/>
          <w:b w:val="false"/>
          <w:i w:val="false"/>
          <w:color w:val="000000"/>
          <w:sz w:val="28"/>
        </w:rPr>
        <w:t>
      42. Эксплуатация спецмашин представляет собой систему инженерно-технических и организационных мероприятий, обеспечивающих:</w:t>
      </w:r>
    </w:p>
    <w:p>
      <w:pPr>
        <w:spacing w:after="0"/>
        <w:ind w:left="0"/>
        <w:jc w:val="both"/>
      </w:pPr>
      <w:r>
        <w:rPr>
          <w:rFonts w:ascii="Times New Roman"/>
          <w:b w:val="false"/>
          <w:i w:val="false"/>
          <w:color w:val="000000"/>
          <w:sz w:val="28"/>
        </w:rPr>
        <w:t>
      1) эффективное использование спецмашин при минимальных затратах трудовых и материальных ресурсов;</w:t>
      </w:r>
    </w:p>
    <w:p>
      <w:pPr>
        <w:spacing w:after="0"/>
        <w:ind w:left="0"/>
        <w:jc w:val="both"/>
      </w:pPr>
      <w:r>
        <w:rPr>
          <w:rFonts w:ascii="Times New Roman"/>
          <w:b w:val="false"/>
          <w:i w:val="false"/>
          <w:color w:val="000000"/>
          <w:sz w:val="28"/>
        </w:rPr>
        <w:t>
      2) сохранение заданных характеристик спецмашин на протяжении установленных ресурсов и сроков службы.</w:t>
      </w:r>
    </w:p>
    <w:p>
      <w:pPr>
        <w:spacing w:after="0"/>
        <w:ind w:left="0"/>
        <w:jc w:val="both"/>
      </w:pPr>
      <w:r>
        <w:rPr>
          <w:rFonts w:ascii="Times New Roman"/>
          <w:b w:val="false"/>
          <w:i w:val="false"/>
          <w:color w:val="000000"/>
          <w:sz w:val="28"/>
        </w:rPr>
        <w:t>
      43. Особенности эксплуатации конкретных типов спецмашин определяются инструкциями заводов-изготовителей, а также действующими руководствами по эксплуатации.</w:t>
      </w:r>
    </w:p>
    <w:p>
      <w:pPr>
        <w:spacing w:after="0"/>
        <w:ind w:left="0"/>
        <w:jc w:val="both"/>
      </w:pPr>
      <w:r>
        <w:rPr>
          <w:rFonts w:ascii="Times New Roman"/>
          <w:b w:val="false"/>
          <w:i w:val="false"/>
          <w:color w:val="000000"/>
          <w:sz w:val="28"/>
        </w:rPr>
        <w:t>
      44. Лица, осуществляющие эксплуатацию спецмашин, должны иметь соответствующую теоретическую и практическую подготовку, знать технические характеристики, принцип работы и конструкцию эксплуатируемой техники и отдельных агрегатов, инструкций по эксплуатации спецмашин, режимы работы, установленные ограничения, особенности эксплуатации в весенне-летний и осенне-зимний периоды, а также в особых случаях.</w:t>
      </w:r>
    </w:p>
    <w:p>
      <w:pPr>
        <w:spacing w:after="0"/>
        <w:ind w:left="0"/>
        <w:jc w:val="both"/>
      </w:pPr>
      <w:r>
        <w:rPr>
          <w:rFonts w:ascii="Times New Roman"/>
          <w:b w:val="false"/>
          <w:i w:val="false"/>
          <w:color w:val="000000"/>
          <w:sz w:val="28"/>
        </w:rPr>
        <w:t>
      45. В процессе технической эксплуатации спецмашин личный состав ремонтной мастерской службы спецтранспорта производит техническое обслуживание, регламентные работы и текущий ремонт спецмашин.</w:t>
      </w:r>
    </w:p>
    <w:p>
      <w:pPr>
        <w:spacing w:after="0"/>
        <w:ind w:left="0"/>
        <w:jc w:val="both"/>
      </w:pPr>
      <w:r>
        <w:rPr>
          <w:rFonts w:ascii="Times New Roman"/>
          <w:b w:val="false"/>
          <w:i w:val="false"/>
          <w:color w:val="000000"/>
          <w:sz w:val="28"/>
        </w:rPr>
        <w:t>
      Водительский состав, механики, бригадиры осуществляют эксплуатацию и техническое обслуживание спецмашин, обеспечивают сохранность и использование спецмашин по прямому назначению, отвечают за своевременное и качественное обслуживание воздушных судов.</w:t>
      </w:r>
    </w:p>
    <w:p>
      <w:pPr>
        <w:spacing w:after="0"/>
        <w:ind w:left="0"/>
        <w:jc w:val="both"/>
      </w:pPr>
      <w:r>
        <w:rPr>
          <w:rFonts w:ascii="Times New Roman"/>
          <w:b w:val="false"/>
          <w:i w:val="false"/>
          <w:color w:val="000000"/>
          <w:sz w:val="28"/>
        </w:rPr>
        <w:t>
      46. Инженерно-технический состав организует и контролирует работу всех участков службы спецтранспорта, обеспечивает выполнение производственных планов и заданий.</w:t>
      </w:r>
    </w:p>
    <w:p>
      <w:pPr>
        <w:spacing w:after="0"/>
        <w:ind w:left="0"/>
        <w:jc w:val="both"/>
      </w:pPr>
      <w:r>
        <w:rPr>
          <w:rFonts w:ascii="Times New Roman"/>
          <w:b w:val="false"/>
          <w:i w:val="false"/>
          <w:color w:val="000000"/>
          <w:sz w:val="28"/>
        </w:rPr>
        <w:t>
      47. Контроль за техническим состоянием и использованием спецмашин авиапредприятия, их содержанием и обслуживанием осуществляется путем:</w:t>
      </w:r>
    </w:p>
    <w:p>
      <w:pPr>
        <w:spacing w:after="0"/>
        <w:ind w:left="0"/>
        <w:jc w:val="both"/>
      </w:pPr>
      <w:r>
        <w:rPr>
          <w:rFonts w:ascii="Times New Roman"/>
          <w:b w:val="false"/>
          <w:i w:val="false"/>
          <w:color w:val="000000"/>
          <w:sz w:val="28"/>
        </w:rPr>
        <w:t>
      1) контрольных смотров, проводимых руководителями службы спецтранспорта, организации гражданской авиации;</w:t>
      </w:r>
    </w:p>
    <w:p>
      <w:pPr>
        <w:spacing w:after="0"/>
        <w:ind w:left="0"/>
        <w:jc w:val="both"/>
      </w:pPr>
      <w:r>
        <w:rPr>
          <w:rFonts w:ascii="Times New Roman"/>
          <w:b w:val="false"/>
          <w:i w:val="false"/>
          <w:color w:val="000000"/>
          <w:sz w:val="28"/>
        </w:rPr>
        <w:t>
      2) годовых технических смотров управлением дорожной полиции;</w:t>
      </w:r>
    </w:p>
    <w:p>
      <w:pPr>
        <w:spacing w:after="0"/>
        <w:ind w:left="0"/>
        <w:jc w:val="both"/>
      </w:pPr>
      <w:r>
        <w:rPr>
          <w:rFonts w:ascii="Times New Roman"/>
          <w:b w:val="false"/>
          <w:i w:val="false"/>
          <w:color w:val="000000"/>
          <w:sz w:val="28"/>
        </w:rPr>
        <w:t>
      3) проверки комиссиями уполномоченного органа, аэропорта.</w:t>
      </w:r>
    </w:p>
    <w:p>
      <w:pPr>
        <w:spacing w:after="0"/>
        <w:ind w:left="0"/>
        <w:jc w:val="both"/>
      </w:pPr>
      <w:r>
        <w:rPr>
          <w:rFonts w:ascii="Times New Roman"/>
          <w:b w:val="false"/>
          <w:i w:val="false"/>
          <w:color w:val="000000"/>
          <w:sz w:val="28"/>
        </w:rPr>
        <w:t>
      Общие положения по проведению смотра спецмашин приведены в приложениях 5, 6.</w:t>
      </w:r>
    </w:p>
    <w:p>
      <w:pPr>
        <w:spacing w:after="0"/>
        <w:ind w:left="0"/>
        <w:jc w:val="both"/>
      </w:pPr>
      <w:r>
        <w:rPr>
          <w:rFonts w:ascii="Times New Roman"/>
          <w:b w:val="false"/>
          <w:i w:val="false"/>
          <w:color w:val="000000"/>
          <w:sz w:val="28"/>
        </w:rPr>
        <w:t>
      48. Новые спецмашины и механизмы, а также прошедшие капитальный ремонт, в соответствии с требованиями технических условий заводов-изготовителей и ремонтных предприятий должны проходить обкатку. Обкатку производит опытный водитель, закрепленный за данной спецмашиной на период обкатки.</w:t>
      </w:r>
    </w:p>
    <w:p>
      <w:pPr>
        <w:spacing w:after="0"/>
        <w:ind w:left="0"/>
        <w:jc w:val="both"/>
      </w:pPr>
      <w:r>
        <w:rPr>
          <w:rFonts w:ascii="Times New Roman"/>
          <w:b w:val="false"/>
          <w:i w:val="false"/>
          <w:color w:val="000000"/>
          <w:sz w:val="28"/>
        </w:rPr>
        <w:t>
      49. В период обкатки спецмашины проводится опробование всех ее узлов и агрегатов с помощью контрольно-измерительных приборов, показания которых должны соответствовать эксплуатационно-технической характеристике того или иного узла или агрегата.</w:t>
      </w:r>
    </w:p>
    <w:p>
      <w:pPr>
        <w:spacing w:after="0"/>
        <w:ind w:left="0"/>
        <w:jc w:val="both"/>
      </w:pPr>
      <w:r>
        <w:rPr>
          <w:rFonts w:ascii="Times New Roman"/>
          <w:b w:val="false"/>
          <w:i w:val="false"/>
          <w:color w:val="000000"/>
          <w:sz w:val="28"/>
        </w:rPr>
        <w:t>
      50. В период обкатки спецмашины должны эксплуатироваться с наименьшими нагрузками и при пониженных скоростях движения. Обкатка на труднопроходимых дорогах, во время гололеда, а также с прицепным оборудованием запрещается.</w:t>
      </w:r>
    </w:p>
    <w:p>
      <w:pPr>
        <w:spacing w:after="0"/>
        <w:ind w:left="0"/>
        <w:jc w:val="both"/>
      </w:pPr>
      <w:r>
        <w:rPr>
          <w:rFonts w:ascii="Times New Roman"/>
          <w:b w:val="false"/>
          <w:i w:val="false"/>
          <w:color w:val="000000"/>
          <w:sz w:val="28"/>
        </w:rPr>
        <w:t xml:space="preserve">
      51. Переоборудование одного типа спецмашины в другой путем демонтажа ее оборудования, не отработавшего срок службы до списания, и установка на высвобожденное шасси стандартных кузовов или другого спецоборудования производится в исключительных случаях и только с разрешения уполномоченного органа. </w:t>
      </w:r>
    </w:p>
    <w:p>
      <w:pPr>
        <w:spacing w:after="0"/>
        <w:ind w:left="0"/>
        <w:jc w:val="both"/>
      </w:pPr>
      <w:r>
        <w:rPr>
          <w:rFonts w:ascii="Times New Roman"/>
          <w:b w:val="false"/>
          <w:i w:val="false"/>
          <w:color w:val="000000"/>
          <w:sz w:val="28"/>
        </w:rPr>
        <w:t xml:space="preserve">
      Переоборудование одного типа спецмашин в другой после списания и демонтажа спецоборудования, отработавшего амортизационный ресурс, производится с разрешения уполномоченного органа. </w:t>
      </w:r>
    </w:p>
    <w:p>
      <w:pPr>
        <w:spacing w:after="0"/>
        <w:ind w:left="0"/>
        <w:jc w:val="both"/>
      </w:pPr>
      <w:r>
        <w:rPr>
          <w:rFonts w:ascii="Times New Roman"/>
          <w:b w:val="false"/>
          <w:i w:val="false"/>
          <w:color w:val="000000"/>
          <w:sz w:val="28"/>
        </w:rPr>
        <w:t>
      52. После переоборудования спецмашины представляются в местное отделение дорожной полиции для технического осмотра и перерегистрации.</w:t>
      </w:r>
    </w:p>
    <w:bookmarkStart w:name="z12" w:id="10"/>
    <w:p>
      <w:pPr>
        <w:spacing w:after="0"/>
        <w:ind w:left="0"/>
        <w:jc w:val="left"/>
      </w:pPr>
      <w:r>
        <w:rPr>
          <w:rFonts w:ascii="Times New Roman"/>
          <w:b/>
          <w:i w:val="false"/>
          <w:color w:val="000000"/>
        </w:rPr>
        <w:t xml:space="preserve"> Глава 7. Порядок использования спецмашин, взаимодействие</w:t>
      </w:r>
      <w:r>
        <w:br/>
      </w:r>
      <w:r>
        <w:rPr>
          <w:rFonts w:ascii="Times New Roman"/>
          <w:b/>
          <w:i w:val="false"/>
          <w:color w:val="000000"/>
        </w:rPr>
        <w:t>службы спецтранспорта с другими службами аэропорта</w:t>
      </w:r>
    </w:p>
    <w:bookmarkEnd w:id="10"/>
    <w:p>
      <w:pPr>
        <w:spacing w:after="0"/>
        <w:ind w:left="0"/>
        <w:jc w:val="both"/>
      </w:pPr>
      <w:r>
        <w:rPr>
          <w:rFonts w:ascii="Times New Roman"/>
          <w:b w:val="false"/>
          <w:i w:val="false"/>
          <w:color w:val="000000"/>
          <w:sz w:val="28"/>
        </w:rPr>
        <w:t>
      53. Обеспечение спецмашинами служб организации гражданской авиации, связанных с эксплуатацией воздушных судов и содержанием аэродрома, производится согласно Табеля выделения спецмашин, составляемому с учетом планируемого объема работ, а также фактической численности спецмашин и водительского состава. Табель выделения спецмашин составляется два раза в год на весенне-летний и осенне-зимний периоды и утверждается руководителем организации гражданской авиации.</w:t>
      </w:r>
    </w:p>
    <w:p>
      <w:pPr>
        <w:spacing w:after="0"/>
        <w:ind w:left="0"/>
        <w:jc w:val="both"/>
      </w:pPr>
      <w:r>
        <w:rPr>
          <w:rFonts w:ascii="Times New Roman"/>
          <w:b w:val="false"/>
          <w:i w:val="false"/>
          <w:color w:val="000000"/>
          <w:sz w:val="28"/>
        </w:rPr>
        <w:t>
      54. Потребность в спецмашинах для хозяйственных нужд организации гражданской авиации удовлетворяется на основании письменных заявок, поданных в службу спецтранспорта не позднее 15 часов предыдущего дня. На основании заявок с учетом возможностей службы спецтранспорта  составляется план выделения машин на каждый день хозяйственных перевозок, который подписывается начальником службы спецтранспорта и утверждается главным инженером аэропорта (зам. начальника по наземным службам).</w:t>
      </w:r>
    </w:p>
    <w:p>
      <w:pPr>
        <w:spacing w:after="0"/>
        <w:ind w:left="0"/>
        <w:jc w:val="both"/>
      </w:pPr>
      <w:r>
        <w:rPr>
          <w:rFonts w:ascii="Times New Roman"/>
          <w:b w:val="false"/>
          <w:i w:val="false"/>
          <w:color w:val="000000"/>
          <w:sz w:val="28"/>
        </w:rPr>
        <w:t>
      55. В особых случаях (аварии, стихийные бедствия и так далее) спецмашины выделяются по требованиям должностного лица, ответственного за производство работ, через диспетчера службы спецтранспорта с последующим докладом начальнику службы спецтранспорта.</w:t>
      </w:r>
    </w:p>
    <w:p>
      <w:pPr>
        <w:spacing w:after="0"/>
        <w:ind w:left="0"/>
        <w:jc w:val="both"/>
      </w:pPr>
      <w:r>
        <w:rPr>
          <w:rFonts w:ascii="Times New Roman"/>
          <w:b w:val="false"/>
          <w:i w:val="false"/>
          <w:color w:val="000000"/>
          <w:sz w:val="28"/>
        </w:rPr>
        <w:t>
      56. Контроль за своевременным выходом спецмашин на линию осуществляет диспетчер службы спецтранспорта, начальник смены (сменный инженер) (</w:t>
      </w:r>
      <w:r>
        <w:rPr>
          <w:rFonts w:ascii="Times New Roman"/>
          <w:b w:val="false"/>
          <w:i w:val="false"/>
          <w:color w:val="000000"/>
          <w:sz w:val="28"/>
        </w:rPr>
        <w:t>приложение 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57. Спецмашины, выделяемые в другую службу аэропорта, находятся в оперативном подчинении службы, которая отвечает за организацию их работы, своевременное и рациональное использование по назначению, а также за соблюдение </w:t>
      </w:r>
      <w:r>
        <w:rPr>
          <w:rFonts w:ascii="Times New Roman"/>
          <w:b w:val="false"/>
          <w:i w:val="false"/>
          <w:color w:val="000000"/>
          <w:sz w:val="28"/>
        </w:rPr>
        <w:t>требований</w:t>
      </w:r>
      <w:r>
        <w:rPr>
          <w:rFonts w:ascii="Times New Roman"/>
          <w:b w:val="false"/>
          <w:i w:val="false"/>
          <w:color w:val="000000"/>
          <w:sz w:val="28"/>
        </w:rPr>
        <w:t xml:space="preserve"> безопасности труда. Порядок направления водителей и машин организации гражданской авиации в командировки устанавливается руководителем организации гражданской авиации.</w:t>
      </w:r>
    </w:p>
    <w:p>
      <w:pPr>
        <w:spacing w:after="0"/>
        <w:ind w:left="0"/>
        <w:jc w:val="both"/>
      </w:pPr>
      <w:r>
        <w:rPr>
          <w:rFonts w:ascii="Times New Roman"/>
          <w:b w:val="false"/>
          <w:i w:val="false"/>
          <w:color w:val="000000"/>
          <w:sz w:val="28"/>
        </w:rPr>
        <w:t xml:space="preserve">
      58. В случае поломки агрегатов, спецоборудования и принадлежностей (кабелей, фишек, переходников, заправочных пистолетов, рукавов и так далее) по вине эксплуатирующей службы представитель этой службы (непосредственный виновник, допустивший поломку) несет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59. Служба спецтранспорта контролирует:</w:t>
      </w:r>
    </w:p>
    <w:p>
      <w:pPr>
        <w:spacing w:after="0"/>
        <w:ind w:left="0"/>
        <w:jc w:val="both"/>
      </w:pPr>
      <w:r>
        <w:rPr>
          <w:rFonts w:ascii="Times New Roman"/>
          <w:b w:val="false"/>
          <w:i w:val="false"/>
          <w:color w:val="000000"/>
          <w:sz w:val="28"/>
        </w:rPr>
        <w:t>
      1) своевременное и полное выполнение заявок других служб в соответствии с утвержденным табелем выделения спецмашин;</w:t>
      </w:r>
    </w:p>
    <w:p>
      <w:pPr>
        <w:spacing w:after="0"/>
        <w:ind w:left="0"/>
        <w:jc w:val="both"/>
      </w:pPr>
      <w:r>
        <w:rPr>
          <w:rFonts w:ascii="Times New Roman"/>
          <w:b w:val="false"/>
          <w:i w:val="false"/>
          <w:color w:val="000000"/>
          <w:sz w:val="28"/>
        </w:rPr>
        <w:t>
      2) качественное и своевременное выполнение работ по техническому и коммерческому обслуживанию воздушных судов и обеспечение высокой культуры обслуживания авиапассажиров;</w:t>
      </w:r>
    </w:p>
    <w:p>
      <w:pPr>
        <w:spacing w:after="0"/>
        <w:ind w:left="0"/>
        <w:jc w:val="both"/>
      </w:pPr>
      <w:r>
        <w:rPr>
          <w:rFonts w:ascii="Times New Roman"/>
          <w:b w:val="false"/>
          <w:i w:val="false"/>
          <w:color w:val="000000"/>
          <w:sz w:val="28"/>
        </w:rPr>
        <w:t>
      3) техническую исправность спецмашин и укомплектованность их дополнительными средствами;</w:t>
      </w:r>
    </w:p>
    <w:p>
      <w:pPr>
        <w:spacing w:after="0"/>
        <w:ind w:left="0"/>
        <w:jc w:val="both"/>
      </w:pPr>
      <w:r>
        <w:rPr>
          <w:rFonts w:ascii="Times New Roman"/>
          <w:b w:val="false"/>
          <w:i w:val="false"/>
          <w:color w:val="000000"/>
          <w:sz w:val="28"/>
        </w:rPr>
        <w:t>
      4) подготовленность водительского состава к работе на данном типе спецмашин;</w:t>
      </w:r>
    </w:p>
    <w:p>
      <w:pPr>
        <w:spacing w:after="0"/>
        <w:ind w:left="0"/>
        <w:jc w:val="both"/>
      </w:pPr>
      <w:r>
        <w:rPr>
          <w:rFonts w:ascii="Times New Roman"/>
          <w:b w:val="false"/>
          <w:i w:val="false"/>
          <w:color w:val="000000"/>
          <w:sz w:val="28"/>
        </w:rPr>
        <w:t>
      5) подготовленность водительского состава и трактористов к работе на закрепленных типах спецмашин и механизмов обслуживанию воздушных судов  и авиапассажиров, к эксплуатационному содержанию аэродромов.</w:t>
      </w:r>
    </w:p>
    <w:p>
      <w:pPr>
        <w:spacing w:after="0"/>
        <w:ind w:left="0"/>
        <w:jc w:val="both"/>
      </w:pPr>
      <w:r>
        <w:rPr>
          <w:rFonts w:ascii="Times New Roman"/>
          <w:b w:val="false"/>
          <w:i w:val="false"/>
          <w:color w:val="000000"/>
          <w:sz w:val="28"/>
        </w:rPr>
        <w:t>
      60. Все спецмашины используются службами аэропорта наиболее эффективно и только по прямому назначению в пределах установленных объемов работ.</w:t>
      </w:r>
    </w:p>
    <w:p>
      <w:pPr>
        <w:spacing w:after="0"/>
        <w:ind w:left="0"/>
        <w:jc w:val="both"/>
      </w:pPr>
      <w:r>
        <w:rPr>
          <w:rFonts w:ascii="Times New Roman"/>
          <w:b w:val="false"/>
          <w:i w:val="false"/>
          <w:color w:val="000000"/>
          <w:sz w:val="28"/>
        </w:rPr>
        <w:t>
      61. Взаимодействие службы спецтранспорта с другими службами и отделами аэропорта организует (на основании разработанных и утвержденных руководителем организации гражданской авиации технологий) и контролирует заместитель руководителя организации гражданской авиации по эксплуатации и строительству аэропортов (главный инженер).</w:t>
      </w:r>
    </w:p>
    <w:p>
      <w:pPr>
        <w:spacing w:after="0"/>
        <w:ind w:left="0"/>
        <w:jc w:val="both"/>
      </w:pPr>
      <w:r>
        <w:rPr>
          <w:rFonts w:ascii="Times New Roman"/>
          <w:b w:val="false"/>
          <w:i w:val="false"/>
          <w:color w:val="000000"/>
          <w:sz w:val="28"/>
        </w:rPr>
        <w:t>
      62. Хозяйственные отношения служб базируются на основе внутрихозяйственного расчета и планируются планово-экономическим отделом организации гражданской авиации.</w:t>
      </w:r>
    </w:p>
    <w:p>
      <w:pPr>
        <w:spacing w:after="0"/>
        <w:ind w:left="0"/>
        <w:jc w:val="both"/>
      </w:pPr>
      <w:r>
        <w:rPr>
          <w:rFonts w:ascii="Times New Roman"/>
          <w:b w:val="false"/>
          <w:i w:val="false"/>
          <w:color w:val="000000"/>
          <w:sz w:val="28"/>
        </w:rPr>
        <w:t>
      63. Службы и отделы аэропорта обеспечивают службу спецтранспорта  в соответствии со своим функциональным назначением в технологическом процессе организации гражданской авиации.</w:t>
      </w:r>
    </w:p>
    <w:p>
      <w:pPr>
        <w:spacing w:after="0"/>
        <w:ind w:left="0"/>
        <w:jc w:val="both"/>
      </w:pPr>
      <w:r>
        <w:rPr>
          <w:rFonts w:ascii="Times New Roman"/>
          <w:b w:val="false"/>
          <w:i w:val="false"/>
          <w:color w:val="000000"/>
          <w:sz w:val="28"/>
        </w:rPr>
        <w:t>
      64. Служба горюче-смазочных материалов:</w:t>
      </w:r>
    </w:p>
    <w:p>
      <w:pPr>
        <w:spacing w:after="0"/>
        <w:ind w:left="0"/>
        <w:jc w:val="both"/>
      </w:pPr>
      <w:r>
        <w:rPr>
          <w:rFonts w:ascii="Times New Roman"/>
          <w:b w:val="false"/>
          <w:i w:val="false"/>
          <w:color w:val="000000"/>
          <w:sz w:val="28"/>
        </w:rPr>
        <w:t>
      1) обеспечивает заправку воздушных судов авиационными горюче-смазочными материалами;</w:t>
      </w:r>
    </w:p>
    <w:p>
      <w:pPr>
        <w:spacing w:after="0"/>
        <w:ind w:left="0"/>
        <w:jc w:val="both"/>
      </w:pPr>
      <w:r>
        <w:rPr>
          <w:rFonts w:ascii="Times New Roman"/>
          <w:b w:val="false"/>
          <w:i w:val="false"/>
          <w:color w:val="000000"/>
          <w:sz w:val="28"/>
        </w:rPr>
        <w:t>
      2) обеспечивает качественную и своевременную заправку спецмашин всеми видами горюче-смазочных материалов;</w:t>
      </w:r>
    </w:p>
    <w:p>
      <w:pPr>
        <w:spacing w:after="0"/>
        <w:ind w:left="0"/>
        <w:jc w:val="both"/>
      </w:pPr>
      <w:r>
        <w:rPr>
          <w:rFonts w:ascii="Times New Roman"/>
          <w:b w:val="false"/>
          <w:i w:val="false"/>
          <w:color w:val="000000"/>
          <w:sz w:val="28"/>
        </w:rPr>
        <w:t>
      3) обеспечивает службу спецтранспорта техническими жидкостями (тормозная жидкость, антифриз и другими);</w:t>
      </w:r>
    </w:p>
    <w:p>
      <w:pPr>
        <w:spacing w:after="0"/>
        <w:ind w:left="0"/>
        <w:jc w:val="both"/>
      </w:pPr>
      <w:r>
        <w:rPr>
          <w:rFonts w:ascii="Times New Roman"/>
          <w:b w:val="false"/>
          <w:i w:val="false"/>
          <w:color w:val="000000"/>
          <w:sz w:val="28"/>
        </w:rPr>
        <w:t>
      4) организует и контролирует работу топливоцистерны по доставке авиатоплива и других горюче-смазочных материалов в аэропорт;</w:t>
      </w:r>
    </w:p>
    <w:p>
      <w:pPr>
        <w:spacing w:after="0"/>
        <w:ind w:left="0"/>
        <w:jc w:val="both"/>
      </w:pPr>
      <w:r>
        <w:rPr>
          <w:rFonts w:ascii="Times New Roman"/>
          <w:b w:val="false"/>
          <w:i w:val="false"/>
          <w:color w:val="000000"/>
          <w:sz w:val="28"/>
        </w:rPr>
        <w:t>
      5) осуществляет контроль за исправностью специального оборудования топливозаправщиков, маслозаправщиков и заправочных агрегатов, производит зачистку емкостей, замену фильтроэлементов и соответствующие записи в формуляре.</w:t>
      </w:r>
    </w:p>
    <w:p>
      <w:pPr>
        <w:spacing w:after="0"/>
        <w:ind w:left="0"/>
        <w:jc w:val="both"/>
      </w:pPr>
      <w:r>
        <w:rPr>
          <w:rFonts w:ascii="Times New Roman"/>
          <w:b w:val="false"/>
          <w:i w:val="false"/>
          <w:color w:val="000000"/>
          <w:sz w:val="28"/>
        </w:rPr>
        <w:t>
      65. Служба электросветотехнического обеспечения полетов:</w:t>
      </w:r>
    </w:p>
    <w:p>
      <w:pPr>
        <w:spacing w:after="0"/>
        <w:ind w:left="0"/>
        <w:jc w:val="both"/>
      </w:pPr>
      <w:r>
        <w:rPr>
          <w:rFonts w:ascii="Times New Roman"/>
          <w:b w:val="false"/>
          <w:i w:val="false"/>
          <w:color w:val="000000"/>
          <w:sz w:val="28"/>
        </w:rPr>
        <w:t>
      1) организует качественное и бесперебойное обеспечение электроэнергией производственных участков, зданий, сооружений и оперативных стоянок службы;</w:t>
      </w:r>
    </w:p>
    <w:p>
      <w:pPr>
        <w:spacing w:after="0"/>
        <w:ind w:left="0"/>
        <w:jc w:val="both"/>
      </w:pPr>
      <w:r>
        <w:rPr>
          <w:rFonts w:ascii="Times New Roman"/>
          <w:b w:val="false"/>
          <w:i w:val="false"/>
          <w:color w:val="000000"/>
          <w:sz w:val="28"/>
        </w:rPr>
        <w:t>
      2) организует и осуществляет техническое обслуживание и ремонт электрооборудования службы спецтранспорта.</w:t>
      </w:r>
    </w:p>
    <w:p>
      <w:pPr>
        <w:spacing w:after="0"/>
        <w:ind w:left="0"/>
        <w:jc w:val="both"/>
      </w:pPr>
      <w:r>
        <w:rPr>
          <w:rFonts w:ascii="Times New Roman"/>
          <w:b w:val="false"/>
          <w:i w:val="false"/>
          <w:color w:val="000000"/>
          <w:sz w:val="28"/>
        </w:rPr>
        <w:t>
      66. Служба теплотехнического и санитарно-технического обеспечения:</w:t>
      </w:r>
    </w:p>
    <w:p>
      <w:pPr>
        <w:spacing w:after="0"/>
        <w:ind w:left="0"/>
        <w:jc w:val="both"/>
      </w:pPr>
      <w:r>
        <w:rPr>
          <w:rFonts w:ascii="Times New Roman"/>
          <w:b w:val="false"/>
          <w:i w:val="false"/>
          <w:color w:val="000000"/>
          <w:sz w:val="28"/>
        </w:rPr>
        <w:t>
      1) обеспечивает всеми видами тепловой энергии (технологический пар, сетевая вода для отопления, горячая вода);</w:t>
      </w:r>
    </w:p>
    <w:p>
      <w:pPr>
        <w:spacing w:after="0"/>
        <w:ind w:left="0"/>
        <w:jc w:val="both"/>
      </w:pPr>
      <w:r>
        <w:rPr>
          <w:rFonts w:ascii="Times New Roman"/>
          <w:b w:val="false"/>
          <w:i w:val="false"/>
          <w:color w:val="000000"/>
          <w:sz w:val="28"/>
        </w:rPr>
        <w:t>
      2) обеспечивает потребность службы в хозяйственно-питьевом и промышленном водоснабжении;</w:t>
      </w:r>
    </w:p>
    <w:p>
      <w:pPr>
        <w:spacing w:after="0"/>
        <w:ind w:left="0"/>
        <w:jc w:val="both"/>
      </w:pPr>
      <w:r>
        <w:rPr>
          <w:rFonts w:ascii="Times New Roman"/>
          <w:b w:val="false"/>
          <w:i w:val="false"/>
          <w:color w:val="000000"/>
          <w:sz w:val="28"/>
        </w:rPr>
        <w:t>
      3) обслуживает системы теплоснабжения, водоснабжения, канализации и вентиляции;</w:t>
      </w:r>
    </w:p>
    <w:p>
      <w:pPr>
        <w:spacing w:after="0"/>
        <w:ind w:left="0"/>
        <w:jc w:val="both"/>
      </w:pPr>
      <w:r>
        <w:rPr>
          <w:rFonts w:ascii="Times New Roman"/>
          <w:b w:val="false"/>
          <w:i w:val="false"/>
          <w:color w:val="000000"/>
          <w:sz w:val="28"/>
        </w:rPr>
        <w:t>
      4) организует профилактические работы и ремонт оборудования инженерных сетей внутренних санитарно-технических систем зданий и сооружений;</w:t>
      </w:r>
    </w:p>
    <w:p>
      <w:pPr>
        <w:spacing w:after="0"/>
        <w:ind w:left="0"/>
        <w:jc w:val="both"/>
      </w:pPr>
      <w:r>
        <w:rPr>
          <w:rFonts w:ascii="Times New Roman"/>
          <w:b w:val="false"/>
          <w:i w:val="false"/>
          <w:color w:val="000000"/>
          <w:sz w:val="28"/>
        </w:rPr>
        <w:t>
      5) ведет паспортизацию вентиляционных устройств.</w:t>
      </w:r>
    </w:p>
    <w:p>
      <w:pPr>
        <w:spacing w:after="0"/>
        <w:ind w:left="0"/>
        <w:jc w:val="both"/>
      </w:pPr>
      <w:r>
        <w:rPr>
          <w:rFonts w:ascii="Times New Roman"/>
          <w:b w:val="false"/>
          <w:i w:val="false"/>
          <w:color w:val="000000"/>
          <w:sz w:val="28"/>
        </w:rPr>
        <w:t>
      67. Отдел материально-технического снабжения аэропорта:</w:t>
      </w:r>
    </w:p>
    <w:p>
      <w:pPr>
        <w:spacing w:after="0"/>
        <w:ind w:left="0"/>
        <w:jc w:val="both"/>
      </w:pPr>
      <w:r>
        <w:rPr>
          <w:rFonts w:ascii="Times New Roman"/>
          <w:b w:val="false"/>
          <w:i w:val="false"/>
          <w:color w:val="000000"/>
          <w:sz w:val="28"/>
        </w:rPr>
        <w:t>
      1) бесперебойно обеспечивает службу спецтранспорта агрегатами и запчастями к базовым автомобилям и спецоборудованию, автопокрышками, аккумуляторами, автомобильными радиостанциями, светосигнальным оборудованием, гаражным оборудованием и инструментом, спецодеждой.</w:t>
      </w:r>
    </w:p>
    <w:p>
      <w:pPr>
        <w:spacing w:after="0"/>
        <w:ind w:left="0"/>
        <w:jc w:val="both"/>
      </w:pPr>
      <w:r>
        <w:rPr>
          <w:rFonts w:ascii="Times New Roman"/>
          <w:b w:val="false"/>
          <w:i w:val="false"/>
          <w:color w:val="000000"/>
          <w:sz w:val="28"/>
        </w:rPr>
        <w:t>
      68. Информационно-вычислительный центр аэропорта:</w:t>
      </w:r>
    </w:p>
    <w:p>
      <w:pPr>
        <w:spacing w:after="0"/>
        <w:ind w:left="0"/>
        <w:jc w:val="both"/>
      </w:pPr>
      <w:r>
        <w:rPr>
          <w:rFonts w:ascii="Times New Roman"/>
          <w:b w:val="false"/>
          <w:i w:val="false"/>
          <w:color w:val="000000"/>
          <w:sz w:val="28"/>
        </w:rPr>
        <w:t>
      1) обеспечивает первоначальную установку автомобильных радиостанций по заявке службы спецтранспорта;</w:t>
      </w:r>
    </w:p>
    <w:p>
      <w:pPr>
        <w:spacing w:after="0"/>
        <w:ind w:left="0"/>
        <w:jc w:val="both"/>
      </w:pPr>
      <w:r>
        <w:rPr>
          <w:rFonts w:ascii="Times New Roman"/>
          <w:b w:val="false"/>
          <w:i w:val="false"/>
          <w:color w:val="000000"/>
          <w:sz w:val="28"/>
        </w:rPr>
        <w:t>
      2) производит трудоемкое техническое обслуживание и ремонт автомобильных радиостанций внутриаэропортовой связи;</w:t>
      </w:r>
    </w:p>
    <w:p>
      <w:pPr>
        <w:spacing w:after="0"/>
        <w:ind w:left="0"/>
        <w:jc w:val="both"/>
      </w:pPr>
      <w:r>
        <w:rPr>
          <w:rFonts w:ascii="Times New Roman"/>
          <w:b w:val="false"/>
          <w:i w:val="false"/>
          <w:color w:val="000000"/>
          <w:sz w:val="28"/>
        </w:rPr>
        <w:t>
      3) производит техническое обслуживание и ремонт средств громкоговорящей, оперативной телефонной связи и радиооповещения.</w:t>
      </w:r>
    </w:p>
    <w:p>
      <w:pPr>
        <w:spacing w:after="0"/>
        <w:ind w:left="0"/>
        <w:jc w:val="both"/>
      </w:pPr>
      <w:r>
        <w:rPr>
          <w:rFonts w:ascii="Times New Roman"/>
          <w:b w:val="false"/>
          <w:i w:val="false"/>
          <w:color w:val="000000"/>
          <w:sz w:val="28"/>
        </w:rPr>
        <w:t>
      69. Административно-хозяйственный отдел:</w:t>
      </w:r>
    </w:p>
    <w:p>
      <w:pPr>
        <w:spacing w:after="0"/>
        <w:ind w:left="0"/>
        <w:jc w:val="both"/>
      </w:pPr>
      <w:r>
        <w:rPr>
          <w:rFonts w:ascii="Times New Roman"/>
          <w:b w:val="false"/>
          <w:i w:val="false"/>
          <w:color w:val="000000"/>
          <w:sz w:val="28"/>
        </w:rPr>
        <w:t>
      1) организует учет и сохранность мебели и инвентаря производственных, служебных и бытовых помещений и производит своевременный ремонт;</w:t>
      </w:r>
    </w:p>
    <w:p>
      <w:pPr>
        <w:spacing w:after="0"/>
        <w:ind w:left="0"/>
        <w:jc w:val="both"/>
      </w:pPr>
      <w:r>
        <w:rPr>
          <w:rFonts w:ascii="Times New Roman"/>
          <w:b w:val="false"/>
          <w:i w:val="false"/>
          <w:color w:val="000000"/>
          <w:sz w:val="28"/>
        </w:rPr>
        <w:t>
      2) обеспечивает уборку служебных помещений, а также территории службы;</w:t>
      </w:r>
    </w:p>
    <w:p>
      <w:pPr>
        <w:spacing w:after="0"/>
        <w:ind w:left="0"/>
        <w:jc w:val="both"/>
      </w:pPr>
      <w:r>
        <w:rPr>
          <w:rFonts w:ascii="Times New Roman"/>
          <w:b w:val="false"/>
          <w:i w:val="false"/>
          <w:color w:val="000000"/>
          <w:sz w:val="28"/>
        </w:rPr>
        <w:t>
      3) осуществляет мероприятия по благоустройству территории службы спецтранспорта.</w:t>
      </w:r>
    </w:p>
    <w:p>
      <w:pPr>
        <w:spacing w:after="0"/>
        <w:ind w:left="0"/>
        <w:jc w:val="both"/>
      </w:pPr>
      <w:r>
        <w:rPr>
          <w:rFonts w:ascii="Times New Roman"/>
          <w:b w:val="false"/>
          <w:i w:val="false"/>
          <w:color w:val="000000"/>
          <w:sz w:val="28"/>
        </w:rPr>
        <w:t>
      70. Отдел эксплуатации наземных сооружений:</w:t>
      </w:r>
    </w:p>
    <w:p>
      <w:pPr>
        <w:spacing w:after="0"/>
        <w:ind w:left="0"/>
        <w:jc w:val="both"/>
      </w:pPr>
      <w:r>
        <w:rPr>
          <w:rFonts w:ascii="Times New Roman"/>
          <w:b w:val="false"/>
          <w:i w:val="false"/>
          <w:color w:val="000000"/>
          <w:sz w:val="28"/>
        </w:rPr>
        <w:t>
      1) разрабатывает техническую документацию на реконструируемые здания и сооружения;</w:t>
      </w:r>
    </w:p>
    <w:p>
      <w:pPr>
        <w:spacing w:after="0"/>
        <w:ind w:left="0"/>
        <w:jc w:val="both"/>
      </w:pPr>
      <w:r>
        <w:rPr>
          <w:rFonts w:ascii="Times New Roman"/>
          <w:b w:val="false"/>
          <w:i w:val="false"/>
          <w:color w:val="000000"/>
          <w:sz w:val="28"/>
        </w:rPr>
        <w:t>
      2) обеспечивает своевременный и качественный текущий и капитальный ремонт зданий и сооружений службы спецтранспорта;</w:t>
      </w:r>
    </w:p>
    <w:p>
      <w:pPr>
        <w:spacing w:after="0"/>
        <w:ind w:left="0"/>
        <w:jc w:val="both"/>
      </w:pPr>
      <w:r>
        <w:rPr>
          <w:rFonts w:ascii="Times New Roman"/>
          <w:b w:val="false"/>
          <w:i w:val="false"/>
          <w:color w:val="000000"/>
          <w:sz w:val="28"/>
        </w:rPr>
        <w:t>
      3) обеспечивает правильную техническую эксплуатацию производственных и служебных зданий и сооружений и ведет их паспортизацию.</w:t>
      </w:r>
    </w:p>
    <w:p>
      <w:pPr>
        <w:spacing w:after="0"/>
        <w:ind w:left="0"/>
        <w:jc w:val="both"/>
      </w:pPr>
      <w:r>
        <w:rPr>
          <w:rFonts w:ascii="Times New Roman"/>
          <w:b w:val="false"/>
          <w:i w:val="false"/>
          <w:color w:val="000000"/>
          <w:sz w:val="28"/>
        </w:rPr>
        <w:t>
      71. Инженерно-авиационная служба организации гражданской авиации:</w:t>
      </w:r>
    </w:p>
    <w:p>
      <w:pPr>
        <w:spacing w:after="0"/>
        <w:ind w:left="0"/>
        <w:jc w:val="both"/>
      </w:pPr>
      <w:r>
        <w:rPr>
          <w:rFonts w:ascii="Times New Roman"/>
          <w:b w:val="false"/>
          <w:i w:val="false"/>
          <w:color w:val="000000"/>
          <w:sz w:val="28"/>
        </w:rPr>
        <w:t>
      1) организует и контролирует в зоне обслуживания, работу спецмашин и транспортных автомобилей, используемых при техническом обслуживании воздушных судов;</w:t>
      </w:r>
    </w:p>
    <w:p>
      <w:pPr>
        <w:spacing w:after="0"/>
        <w:ind w:left="0"/>
        <w:jc w:val="both"/>
      </w:pPr>
      <w:r>
        <w:rPr>
          <w:rFonts w:ascii="Times New Roman"/>
          <w:b w:val="false"/>
          <w:i w:val="false"/>
          <w:color w:val="000000"/>
          <w:sz w:val="28"/>
        </w:rPr>
        <w:t>
      2) производит техническое обслуживание авиационных двигателей тепловых, обдувочных машин и установок воздушного запуска, а также спецоборудования установок проверки гидросистем и заправки сжатыми газами воздушные суда. Главный инженер (инженер) службы спецтранспорта  составляет и согласовывает с инженерно-авиационной службой графики технического обслуживания авиадвигателей и спецоборудования и несет ответственность за своевременное выполнение работ и оформление технической документации.</w:t>
      </w:r>
    </w:p>
    <w:p>
      <w:pPr>
        <w:spacing w:after="0"/>
        <w:ind w:left="0"/>
        <w:jc w:val="both"/>
      </w:pPr>
      <w:r>
        <w:rPr>
          <w:rFonts w:ascii="Times New Roman"/>
          <w:b w:val="false"/>
          <w:i w:val="false"/>
          <w:color w:val="000000"/>
          <w:sz w:val="28"/>
        </w:rPr>
        <w:t>
      72. Медико-санитарная часть:</w:t>
      </w:r>
    </w:p>
    <w:p>
      <w:pPr>
        <w:spacing w:after="0"/>
        <w:ind w:left="0"/>
        <w:jc w:val="both"/>
      </w:pPr>
      <w:r>
        <w:rPr>
          <w:rFonts w:ascii="Times New Roman"/>
          <w:b w:val="false"/>
          <w:i w:val="false"/>
          <w:color w:val="000000"/>
          <w:sz w:val="28"/>
        </w:rPr>
        <w:t xml:space="preserve">
      1) проводит предварительные (при поступлении) и периодические медицинские осмотры работников службы спецтранспорта; </w:t>
      </w:r>
    </w:p>
    <w:p>
      <w:pPr>
        <w:spacing w:after="0"/>
        <w:ind w:left="0"/>
        <w:jc w:val="both"/>
      </w:pPr>
      <w:r>
        <w:rPr>
          <w:rFonts w:ascii="Times New Roman"/>
          <w:b w:val="false"/>
          <w:i w:val="false"/>
          <w:color w:val="000000"/>
          <w:sz w:val="28"/>
        </w:rPr>
        <w:t>
      2) проводит предрейсовые и послерейсовые медицинские освидетельствования водительского состава и трактористов;</w:t>
      </w:r>
    </w:p>
    <w:p>
      <w:pPr>
        <w:spacing w:after="0"/>
        <w:ind w:left="0"/>
        <w:jc w:val="both"/>
      </w:pPr>
      <w:r>
        <w:rPr>
          <w:rFonts w:ascii="Times New Roman"/>
          <w:b w:val="false"/>
          <w:i w:val="false"/>
          <w:color w:val="000000"/>
          <w:sz w:val="28"/>
        </w:rPr>
        <w:t>
      3) санитарно-эпидемиологическая служба осуществляет предупредительный и текущий санитарный контроль, в том числе с применением лабораторно-инструментальных методов исследований, и разрабатывает обязательные для исполнения оздоровительные мероприятия с определением конкретных сроков исполнения и исполнителей.</w:t>
      </w:r>
    </w:p>
    <w:bookmarkStart w:name="z13" w:id="11"/>
    <w:p>
      <w:pPr>
        <w:spacing w:after="0"/>
        <w:ind w:left="0"/>
        <w:jc w:val="left"/>
      </w:pPr>
      <w:r>
        <w:rPr>
          <w:rFonts w:ascii="Times New Roman"/>
          <w:b/>
          <w:i w:val="false"/>
          <w:color w:val="000000"/>
        </w:rPr>
        <w:t xml:space="preserve"> Глава 8. Порядок приема и передачи спецмашин</w:t>
      </w:r>
    </w:p>
    <w:bookmarkEnd w:id="11"/>
    <w:p>
      <w:pPr>
        <w:spacing w:after="0"/>
        <w:ind w:left="0"/>
        <w:jc w:val="both"/>
      </w:pPr>
      <w:r>
        <w:rPr>
          <w:rFonts w:ascii="Times New Roman"/>
          <w:b w:val="false"/>
          <w:i w:val="false"/>
          <w:color w:val="000000"/>
          <w:sz w:val="28"/>
        </w:rPr>
        <w:t>
      73. Спецмашины закрепляются за службой спецтранспорта (колонной). Передача спецмашин водителю (бригаде) производится начальником колонны. Водитель (бригадир), принимающий спецмашину, расписывается в акте закрепления ее за водителем или бригадой и контролирует сохранность и постоянную техническую готовность спецмашины в соответствии с требованиями настоящей Инструкции.</w:t>
      </w:r>
    </w:p>
    <w:p>
      <w:pPr>
        <w:spacing w:after="0"/>
        <w:ind w:left="0"/>
        <w:jc w:val="both"/>
      </w:pPr>
      <w:r>
        <w:rPr>
          <w:rFonts w:ascii="Times New Roman"/>
          <w:b w:val="false"/>
          <w:i w:val="false"/>
          <w:color w:val="000000"/>
          <w:sz w:val="28"/>
        </w:rPr>
        <w:t xml:space="preserve">
      74. Спецмашины, используемые в гражданской авиации, регистрируются (состоят на учете) в органах дорожной полиции и имеют государственные номерные знаки. Тракторы, бульдозеры, автогрейдеры и другие спецмашины, используемые только на закрытой территории аэродрома и не подлежащие учету в органах дорожной полиции, имеют ведомственные номерные знаки и регистрируются в организации гражданской авиации в установленном порядке. </w:t>
      </w:r>
    </w:p>
    <w:p>
      <w:pPr>
        <w:spacing w:after="0"/>
        <w:ind w:left="0"/>
        <w:jc w:val="both"/>
      </w:pPr>
      <w:r>
        <w:rPr>
          <w:rFonts w:ascii="Times New Roman"/>
          <w:b w:val="false"/>
          <w:i w:val="false"/>
          <w:color w:val="000000"/>
          <w:sz w:val="28"/>
        </w:rPr>
        <w:t>
      75. Эксплуатировать спецмашины, не состоящие на учете в Управлении дорожной полиции или не зарегистрированные в аэропортах, без государственных или ведомственных номерных знаков запрещается.</w:t>
      </w:r>
    </w:p>
    <w:p>
      <w:pPr>
        <w:spacing w:after="0"/>
        <w:ind w:left="0"/>
        <w:jc w:val="both"/>
      </w:pPr>
      <w:r>
        <w:rPr>
          <w:rFonts w:ascii="Times New Roman"/>
          <w:b w:val="false"/>
          <w:i w:val="false"/>
          <w:color w:val="000000"/>
          <w:sz w:val="28"/>
        </w:rPr>
        <w:t xml:space="preserve">
      76. На каждую спецмашину Управление дорожной полиции вместе с номерным знаком выдает технический паспорт установленного образца. Технический паспорт является документом, удостоверяющим регистрацию, принадлежность и техническую характеристику спецмашины. Технический паспорт действителен до момента снятия спецмашины с учета вследствие выбраковки или списания. </w:t>
      </w:r>
    </w:p>
    <w:p>
      <w:pPr>
        <w:spacing w:after="0"/>
        <w:ind w:left="0"/>
        <w:jc w:val="both"/>
      </w:pPr>
      <w:r>
        <w:rPr>
          <w:rFonts w:ascii="Times New Roman"/>
          <w:b w:val="false"/>
          <w:i w:val="false"/>
          <w:color w:val="000000"/>
          <w:sz w:val="28"/>
        </w:rPr>
        <w:t>
      77. Изменения номеров двигателя базового автомобиля и номерного знака спецмашины вносятся в технический паспорт.</w:t>
      </w:r>
    </w:p>
    <w:p>
      <w:pPr>
        <w:spacing w:after="0"/>
        <w:ind w:left="0"/>
        <w:jc w:val="both"/>
      </w:pPr>
      <w:r>
        <w:rPr>
          <w:rFonts w:ascii="Times New Roman"/>
          <w:b w:val="false"/>
          <w:i w:val="false"/>
          <w:color w:val="000000"/>
          <w:sz w:val="28"/>
        </w:rPr>
        <w:t>
      78. Начальник службы спецтранспорта (главный инженер) контролирует своевременное и точное внесение в технический паспорт всех необходимых сведений.</w:t>
      </w:r>
    </w:p>
    <w:p>
      <w:pPr>
        <w:spacing w:after="0"/>
        <w:ind w:left="0"/>
        <w:jc w:val="both"/>
      </w:pPr>
      <w:r>
        <w:rPr>
          <w:rFonts w:ascii="Times New Roman"/>
          <w:b w:val="false"/>
          <w:i w:val="false"/>
          <w:color w:val="000000"/>
          <w:sz w:val="28"/>
        </w:rPr>
        <w:t>
      79. Производить исправления и подчистки в техническом паспорте спецмашины запрещается.</w:t>
      </w:r>
    </w:p>
    <w:p>
      <w:pPr>
        <w:spacing w:after="0"/>
        <w:ind w:left="0"/>
        <w:jc w:val="both"/>
      </w:pPr>
      <w:r>
        <w:rPr>
          <w:rFonts w:ascii="Times New Roman"/>
          <w:b w:val="false"/>
          <w:i w:val="false"/>
          <w:color w:val="000000"/>
          <w:sz w:val="28"/>
        </w:rPr>
        <w:t>
      80. Технические паспорта на спецмашины хранятся в службе спецтранспорта, как документы строгой отчетности.</w:t>
      </w:r>
    </w:p>
    <w:bookmarkStart w:name="z14" w:id="12"/>
    <w:p>
      <w:pPr>
        <w:spacing w:after="0"/>
        <w:ind w:left="0"/>
        <w:jc w:val="left"/>
      </w:pPr>
      <w:r>
        <w:rPr>
          <w:rFonts w:ascii="Times New Roman"/>
          <w:b/>
          <w:i w:val="false"/>
          <w:color w:val="000000"/>
        </w:rPr>
        <w:t xml:space="preserve"> Глава 9. Организация работы водителей</w:t>
      </w:r>
    </w:p>
    <w:bookmarkEnd w:id="12"/>
    <w:p>
      <w:pPr>
        <w:spacing w:after="0"/>
        <w:ind w:left="0"/>
        <w:jc w:val="both"/>
      </w:pPr>
      <w:r>
        <w:rPr>
          <w:rFonts w:ascii="Times New Roman"/>
          <w:b w:val="false"/>
          <w:i w:val="false"/>
          <w:color w:val="000000"/>
          <w:sz w:val="28"/>
        </w:rPr>
        <w:t>
      81. В службе спецтранспорта могут применяться следующие методы закрепления и организации работы водителей:</w:t>
      </w:r>
    </w:p>
    <w:p>
      <w:pPr>
        <w:spacing w:after="0"/>
        <w:ind w:left="0"/>
        <w:jc w:val="both"/>
      </w:pPr>
      <w:r>
        <w:rPr>
          <w:rFonts w:ascii="Times New Roman"/>
          <w:b w:val="false"/>
          <w:i w:val="false"/>
          <w:color w:val="000000"/>
          <w:sz w:val="28"/>
        </w:rPr>
        <w:t>
      1) экипажный;</w:t>
      </w:r>
    </w:p>
    <w:p>
      <w:pPr>
        <w:spacing w:after="0"/>
        <w:ind w:left="0"/>
        <w:jc w:val="both"/>
      </w:pPr>
      <w:r>
        <w:rPr>
          <w:rFonts w:ascii="Times New Roman"/>
          <w:b w:val="false"/>
          <w:i w:val="false"/>
          <w:color w:val="000000"/>
          <w:sz w:val="28"/>
        </w:rPr>
        <w:t>
      2) бригадный;</w:t>
      </w:r>
    </w:p>
    <w:p>
      <w:pPr>
        <w:spacing w:after="0"/>
        <w:ind w:left="0"/>
        <w:jc w:val="both"/>
      </w:pPr>
      <w:r>
        <w:rPr>
          <w:rFonts w:ascii="Times New Roman"/>
          <w:b w:val="false"/>
          <w:i w:val="false"/>
          <w:color w:val="000000"/>
          <w:sz w:val="28"/>
        </w:rPr>
        <w:t>
      3) индивидуальный (закрепленный).</w:t>
      </w:r>
    </w:p>
    <w:p>
      <w:pPr>
        <w:spacing w:after="0"/>
        <w:ind w:left="0"/>
        <w:jc w:val="both"/>
      </w:pPr>
      <w:r>
        <w:rPr>
          <w:rFonts w:ascii="Times New Roman"/>
          <w:b w:val="false"/>
          <w:i w:val="false"/>
          <w:color w:val="000000"/>
          <w:sz w:val="28"/>
        </w:rPr>
        <w:t>
      Организация работы водителей экипажным методом предусматривает закрепление одной или нескольких спецмашин за экипажем водителей (водители разных смен) и работу водителя каждой из смен на спецмашинах данного экипажа.</w:t>
      </w:r>
    </w:p>
    <w:p>
      <w:pPr>
        <w:spacing w:after="0"/>
        <w:ind w:left="0"/>
        <w:jc w:val="both"/>
      </w:pPr>
      <w:r>
        <w:rPr>
          <w:rFonts w:ascii="Times New Roman"/>
          <w:b w:val="false"/>
          <w:i w:val="false"/>
          <w:color w:val="000000"/>
          <w:sz w:val="28"/>
        </w:rPr>
        <w:t>
      Весь экипаж в целом и каждый водитель в отдельности контролирует техническое состояние и сохранность всех закрепленных за экипажем спецмашин.</w:t>
      </w:r>
    </w:p>
    <w:p>
      <w:pPr>
        <w:spacing w:after="0"/>
        <w:ind w:left="0"/>
        <w:jc w:val="both"/>
      </w:pPr>
      <w:r>
        <w:rPr>
          <w:rFonts w:ascii="Times New Roman"/>
          <w:b w:val="false"/>
          <w:i w:val="false"/>
          <w:color w:val="000000"/>
          <w:sz w:val="28"/>
        </w:rPr>
        <w:t>
      82. Организация работы водителей бригадным методом предусматривает закрепление определенного количества спецмашин за бригадой и работу членов бригады на всех спецмашинах. Вся бригада в целом и каждый водитель в отдельности контролируют техническое состояние и сохранность всех закрепленных за бригадой спецмашин.</w:t>
      </w:r>
    </w:p>
    <w:p>
      <w:pPr>
        <w:spacing w:after="0"/>
        <w:ind w:left="0"/>
        <w:jc w:val="both"/>
      </w:pPr>
      <w:r>
        <w:rPr>
          <w:rFonts w:ascii="Times New Roman"/>
          <w:b w:val="false"/>
          <w:i w:val="false"/>
          <w:color w:val="000000"/>
          <w:sz w:val="28"/>
        </w:rPr>
        <w:t>
      83. Организация работы методом индивидуального закрепления спецмашин предусматривает контроль водителя за сохранностью и техническим состоянием только той спецмашины, которая закреплена за ним.</w:t>
      </w:r>
    </w:p>
    <w:p>
      <w:pPr>
        <w:spacing w:after="0"/>
        <w:ind w:left="0"/>
        <w:jc w:val="both"/>
      </w:pPr>
      <w:r>
        <w:rPr>
          <w:rFonts w:ascii="Times New Roman"/>
          <w:b w:val="false"/>
          <w:i w:val="false"/>
          <w:color w:val="000000"/>
          <w:sz w:val="28"/>
        </w:rPr>
        <w:t>
      84. Выбор метода организации работы водителей осуществляется в зависимости от условий и объема работы организации гражданской авиации.</w:t>
      </w:r>
    </w:p>
    <w:p>
      <w:pPr>
        <w:spacing w:after="0"/>
        <w:ind w:left="0"/>
        <w:jc w:val="both"/>
      </w:pPr>
      <w:r>
        <w:rPr>
          <w:rFonts w:ascii="Times New Roman"/>
          <w:b w:val="false"/>
          <w:i w:val="false"/>
          <w:color w:val="000000"/>
          <w:sz w:val="28"/>
        </w:rPr>
        <w:t>
      85. Количество бригад, а также количество спецмашин и водителей в каждой бригаде на предстоящий период (весенне-летний, осенне-зимний периоды) определяется расчетом на основании объема выполняемых работ и утверждается руководителем организации гражданской авиации.</w:t>
      </w:r>
    </w:p>
    <w:p>
      <w:pPr>
        <w:spacing w:after="0"/>
        <w:ind w:left="0"/>
        <w:jc w:val="both"/>
      </w:pPr>
      <w:r>
        <w:rPr>
          <w:rFonts w:ascii="Times New Roman"/>
          <w:b w:val="false"/>
          <w:i w:val="false"/>
          <w:color w:val="000000"/>
          <w:sz w:val="28"/>
        </w:rPr>
        <w:t>
      Бригадир назначается приказом руководителя организации гражданской авиации по представлению начальника службы спецтранспорта.</w:t>
      </w:r>
    </w:p>
    <w:p>
      <w:pPr>
        <w:spacing w:after="0"/>
        <w:ind w:left="0"/>
        <w:jc w:val="both"/>
      </w:pPr>
      <w:r>
        <w:rPr>
          <w:rFonts w:ascii="Times New Roman"/>
          <w:b w:val="false"/>
          <w:i w:val="false"/>
          <w:color w:val="000000"/>
          <w:sz w:val="28"/>
        </w:rPr>
        <w:t>
      86. Бригады укомплектовываются квалифицированными водителями, хорошо изучившими материальную часть закрепленных за бригадой спецмашин и практически освоившими их эксплуатацию.</w:t>
      </w:r>
    </w:p>
    <w:p>
      <w:pPr>
        <w:spacing w:after="0"/>
        <w:ind w:left="0"/>
        <w:jc w:val="both"/>
      </w:pPr>
      <w:r>
        <w:rPr>
          <w:rFonts w:ascii="Times New Roman"/>
          <w:b w:val="false"/>
          <w:i w:val="false"/>
          <w:color w:val="000000"/>
          <w:sz w:val="28"/>
        </w:rPr>
        <w:t xml:space="preserve">
      87. Выход на работу членов бригады устанавливается соответствующим графиком, утвержденным начальником службы спецтранспорта по согласованию с профсоюзным комитетом организации гражданской авиации. </w:t>
      </w:r>
    </w:p>
    <w:p>
      <w:pPr>
        <w:spacing w:after="0"/>
        <w:ind w:left="0"/>
        <w:jc w:val="both"/>
      </w:pPr>
      <w:r>
        <w:rPr>
          <w:rFonts w:ascii="Times New Roman"/>
          <w:b w:val="false"/>
          <w:i w:val="false"/>
          <w:color w:val="000000"/>
          <w:sz w:val="28"/>
        </w:rPr>
        <w:t>
      88. Порядок приема спецмашин и передачи их по сменам определяется начальником колонны. Результаты проверки технического состояния спецмашин водителями докладываются бригадиру и заносятся в журнал приема-передачи смены.</w:t>
      </w:r>
    </w:p>
    <w:p>
      <w:pPr>
        <w:spacing w:after="0"/>
        <w:ind w:left="0"/>
        <w:jc w:val="both"/>
      </w:pPr>
      <w:r>
        <w:rPr>
          <w:rFonts w:ascii="Times New Roman"/>
          <w:b w:val="false"/>
          <w:i w:val="false"/>
          <w:color w:val="000000"/>
          <w:sz w:val="28"/>
        </w:rPr>
        <w:t>
      89. Спецмашины, принятые от бригад, закончивших смену, должны быть технически исправными, заправленными горюче-смазочными материалами и спецжидкостями и полностью укомплектованными. О сдаче и приеме смены бригадиры расписываются в журнале приема-сдачи смены.</w:t>
      </w:r>
    </w:p>
    <w:p>
      <w:pPr>
        <w:spacing w:after="0"/>
        <w:ind w:left="0"/>
        <w:jc w:val="both"/>
      </w:pPr>
      <w:r>
        <w:rPr>
          <w:rFonts w:ascii="Times New Roman"/>
          <w:b w:val="false"/>
          <w:i w:val="false"/>
          <w:color w:val="000000"/>
          <w:sz w:val="28"/>
        </w:rPr>
        <w:t xml:space="preserve">
      90. В целях усиления контроля за техническим состоянием спецмашин, водители в свободное от обслуживания воздушных судов (аэродрома) время производят необходимые работы по подготовке их к передаче по смене. Окончательная подготовка и передача производится по указанию бригадира в конце смены. </w:t>
      </w:r>
    </w:p>
    <w:p>
      <w:pPr>
        <w:spacing w:after="0"/>
        <w:ind w:left="0"/>
        <w:jc w:val="both"/>
      </w:pPr>
      <w:r>
        <w:rPr>
          <w:rFonts w:ascii="Times New Roman"/>
          <w:b w:val="false"/>
          <w:i w:val="false"/>
          <w:color w:val="000000"/>
          <w:sz w:val="28"/>
        </w:rPr>
        <w:t>
      91. Сменный инженер (бригадир) проводит разбор итогов работы смены, указывает на допущенные нарушения трудовой дисциплины, правил движения по аэродрому и технике безопасности, докладывает начальнику службы спецтранспорта о результатах работы смены.</w:t>
      </w:r>
    </w:p>
    <w:bookmarkStart w:name="z15" w:id="13"/>
    <w:p>
      <w:pPr>
        <w:spacing w:after="0"/>
        <w:ind w:left="0"/>
        <w:jc w:val="left"/>
      </w:pPr>
      <w:r>
        <w:rPr>
          <w:rFonts w:ascii="Times New Roman"/>
          <w:b/>
          <w:i w:val="false"/>
          <w:color w:val="000000"/>
        </w:rPr>
        <w:t xml:space="preserve"> Раздел 3. </w:t>
      </w:r>
      <w:r>
        <w:br/>
      </w:r>
      <w:r>
        <w:rPr>
          <w:rFonts w:ascii="Times New Roman"/>
          <w:b/>
          <w:i w:val="false"/>
          <w:color w:val="000000"/>
        </w:rPr>
        <w:t>Техническая подготовка личного состава службы</w:t>
      </w:r>
      <w:r>
        <w:br/>
      </w:r>
      <w:r>
        <w:rPr>
          <w:rFonts w:ascii="Times New Roman"/>
          <w:b/>
          <w:i w:val="false"/>
          <w:color w:val="000000"/>
        </w:rPr>
        <w:t>спецтранспорта и порядок допуска к работе</w:t>
      </w:r>
    </w:p>
    <w:bookmarkEnd w:id="13"/>
    <w:p>
      <w:pPr>
        <w:spacing w:after="0"/>
        <w:ind w:left="0"/>
        <w:jc w:val="both"/>
      </w:pPr>
      <w:r>
        <w:rPr>
          <w:rFonts w:ascii="Times New Roman"/>
          <w:b w:val="false"/>
          <w:i w:val="false"/>
          <w:color w:val="000000"/>
          <w:sz w:val="28"/>
        </w:rPr>
        <w:t>
      92. Техническая подготовка имеет целью постоянное повышение теоретических знаний и практических навыков у личного состава службы спецтранспорта для обеспечения грамотной эксплуатации и ремонта спецмашин в соответствии с выполняемыми функциями.</w:t>
      </w:r>
    </w:p>
    <w:p>
      <w:pPr>
        <w:spacing w:after="0"/>
        <w:ind w:left="0"/>
        <w:jc w:val="both"/>
      </w:pPr>
      <w:r>
        <w:rPr>
          <w:rFonts w:ascii="Times New Roman"/>
          <w:b w:val="false"/>
          <w:i w:val="false"/>
          <w:color w:val="000000"/>
          <w:sz w:val="28"/>
        </w:rPr>
        <w:t xml:space="preserve">
      93. Эксплуатация спецмашин осуществляется инженерно-техническим и водительским составом, прошедшим специальный курс подготовки в соответствующих учебных заведениях. </w:t>
      </w:r>
    </w:p>
    <w:p>
      <w:pPr>
        <w:spacing w:after="0"/>
        <w:ind w:left="0"/>
        <w:jc w:val="both"/>
      </w:pPr>
      <w:r>
        <w:rPr>
          <w:rFonts w:ascii="Times New Roman"/>
          <w:b w:val="false"/>
          <w:i w:val="false"/>
          <w:color w:val="000000"/>
          <w:sz w:val="28"/>
        </w:rPr>
        <w:t>
      94. Техническая подготовка личного состава службы спецтранспорта  включает в себя следующие основные формы:</w:t>
      </w:r>
    </w:p>
    <w:p>
      <w:pPr>
        <w:spacing w:after="0"/>
        <w:ind w:left="0"/>
        <w:jc w:val="both"/>
      </w:pPr>
      <w:r>
        <w:rPr>
          <w:rFonts w:ascii="Times New Roman"/>
          <w:b w:val="false"/>
          <w:i w:val="false"/>
          <w:color w:val="000000"/>
          <w:sz w:val="28"/>
        </w:rPr>
        <w:t>
      1) общетехническую подготовку инженерно-технического состава в высших и средних учебных заведениях гражданской авиации и других ведомств родственных специальностей;</w:t>
      </w:r>
    </w:p>
    <w:p>
      <w:pPr>
        <w:spacing w:after="0"/>
        <w:ind w:left="0"/>
        <w:jc w:val="both"/>
      </w:pPr>
      <w:r>
        <w:rPr>
          <w:rFonts w:ascii="Times New Roman"/>
          <w:b w:val="false"/>
          <w:i w:val="false"/>
          <w:color w:val="000000"/>
          <w:sz w:val="28"/>
        </w:rPr>
        <w:t>
      2) подготовку водителей и специалистов службы спецтранспорта  в учебных комбинатах, автошколах министерств и ведомств, в учебных заведениях профессионально-технического и технического образования, штатных автоклубах, на курсах, организуемых указанными учебными заведениями непосредственно при аэропортах;</w:t>
      </w:r>
    </w:p>
    <w:p>
      <w:pPr>
        <w:spacing w:after="0"/>
        <w:ind w:left="0"/>
        <w:jc w:val="both"/>
      </w:pPr>
      <w:r>
        <w:rPr>
          <w:rFonts w:ascii="Times New Roman"/>
          <w:b w:val="false"/>
          <w:i w:val="false"/>
          <w:color w:val="000000"/>
          <w:sz w:val="28"/>
        </w:rPr>
        <w:t>
      3) совершенствование знаний водителей и специалистов службы спецтранспорта в учебно-тренировочных отрядах, на факультетах переподготовки кадров и в службе спецтранспорта.</w:t>
      </w:r>
    </w:p>
    <w:p>
      <w:pPr>
        <w:spacing w:after="0"/>
        <w:ind w:left="0"/>
        <w:jc w:val="both"/>
      </w:pPr>
      <w:r>
        <w:rPr>
          <w:rFonts w:ascii="Times New Roman"/>
          <w:b w:val="false"/>
          <w:i w:val="false"/>
          <w:color w:val="000000"/>
          <w:sz w:val="28"/>
        </w:rPr>
        <w:t>
      95. Непосредственно в аэропортах осуществляются:</w:t>
      </w:r>
    </w:p>
    <w:p>
      <w:pPr>
        <w:spacing w:after="0"/>
        <w:ind w:left="0"/>
        <w:jc w:val="both"/>
      </w:pPr>
      <w:r>
        <w:rPr>
          <w:rFonts w:ascii="Times New Roman"/>
          <w:b w:val="false"/>
          <w:i w:val="false"/>
          <w:color w:val="000000"/>
          <w:sz w:val="28"/>
        </w:rPr>
        <w:t>
      1) подготовка рабочих начального уровня квалификации соответствующей специальности;</w:t>
      </w:r>
    </w:p>
    <w:p>
      <w:pPr>
        <w:spacing w:after="0"/>
        <w:ind w:left="0"/>
        <w:jc w:val="both"/>
      </w:pPr>
      <w:r>
        <w:rPr>
          <w:rFonts w:ascii="Times New Roman"/>
          <w:b w:val="false"/>
          <w:i w:val="false"/>
          <w:color w:val="000000"/>
          <w:sz w:val="28"/>
        </w:rPr>
        <w:t>
      2) переподготовка работников для освоения новых типов спецмашин, овладения смежными специальностями и для перевода на другие работы;</w:t>
      </w:r>
    </w:p>
    <w:p>
      <w:pPr>
        <w:spacing w:after="0"/>
        <w:ind w:left="0"/>
        <w:jc w:val="both"/>
      </w:pPr>
      <w:r>
        <w:rPr>
          <w:rFonts w:ascii="Times New Roman"/>
          <w:b w:val="false"/>
          <w:i w:val="false"/>
          <w:color w:val="000000"/>
          <w:sz w:val="28"/>
        </w:rPr>
        <w:t>
      3) повышение производственной квалификации личного состава и подготовка водителей на второй и первый класс.</w:t>
      </w:r>
    </w:p>
    <w:p>
      <w:pPr>
        <w:spacing w:after="0"/>
        <w:ind w:left="0"/>
        <w:jc w:val="both"/>
      </w:pPr>
      <w:r>
        <w:rPr>
          <w:rFonts w:ascii="Times New Roman"/>
          <w:b w:val="false"/>
          <w:i w:val="false"/>
          <w:color w:val="000000"/>
          <w:sz w:val="28"/>
        </w:rPr>
        <w:t>
      96. Подготовка водителей и трактористов, поступающих из автохозяйств общего назначения, переподготовка водителей подразделений организации гражданской авиации для работы в службе спецтранспорта  производятся по типовому учебному плану и программам, утвержденным уполномоченным органом, с учетом эксплуатирующейся в аэропорту наземной техники.</w:t>
      </w:r>
    </w:p>
    <w:p>
      <w:pPr>
        <w:spacing w:after="0"/>
        <w:ind w:left="0"/>
        <w:jc w:val="both"/>
      </w:pPr>
      <w:r>
        <w:rPr>
          <w:rFonts w:ascii="Times New Roman"/>
          <w:b w:val="false"/>
          <w:i w:val="false"/>
          <w:color w:val="000000"/>
          <w:sz w:val="28"/>
        </w:rPr>
        <w:t>
      97. При переподготовке водителей в службе спецтранспорта  организации гражданской авиации и присвоении им квалификации водителя первого и второго класса необходимо руководствоваться действующими положениями о порядке присвоения квалификации водителя автотранспорта.</w:t>
      </w:r>
    </w:p>
    <w:p>
      <w:pPr>
        <w:spacing w:after="0"/>
        <w:ind w:left="0"/>
        <w:jc w:val="both"/>
      </w:pPr>
      <w:r>
        <w:rPr>
          <w:rFonts w:ascii="Times New Roman"/>
          <w:b w:val="false"/>
          <w:i w:val="false"/>
          <w:color w:val="000000"/>
          <w:sz w:val="28"/>
        </w:rPr>
        <w:t>
      98. Проверка знаний и практических навыков водителей спецмашин должна производиться:</w:t>
      </w:r>
    </w:p>
    <w:p>
      <w:pPr>
        <w:spacing w:after="0"/>
        <w:ind w:left="0"/>
        <w:jc w:val="both"/>
      </w:pPr>
      <w:r>
        <w:rPr>
          <w:rFonts w:ascii="Times New Roman"/>
          <w:b w:val="false"/>
          <w:i w:val="false"/>
          <w:color w:val="000000"/>
          <w:sz w:val="28"/>
        </w:rPr>
        <w:t>
      1) перед первоначальным допуском водителя к работе на перроне (аэродроме) в сроки, объеме и порядке, предусмотренные настоящей Инструкцией, действующими правилами по технической эксплуатации подвижного состава автомобильного транспорта, приказами и инструкциями уполномоченного органа (</w:t>
      </w:r>
      <w:r>
        <w:rPr>
          <w:rFonts w:ascii="Times New Roman"/>
          <w:b w:val="false"/>
          <w:i w:val="false"/>
          <w:color w:val="000000"/>
          <w:sz w:val="28"/>
        </w:rPr>
        <w:t>приложение 8</w:t>
      </w:r>
      <w:r>
        <w:rPr>
          <w:rFonts w:ascii="Times New Roman"/>
          <w:b w:val="false"/>
          <w:i w:val="false"/>
          <w:color w:val="000000"/>
          <w:sz w:val="28"/>
        </w:rPr>
        <w:t>);</w:t>
      </w:r>
    </w:p>
    <w:p>
      <w:pPr>
        <w:spacing w:after="0"/>
        <w:ind w:left="0"/>
        <w:jc w:val="both"/>
      </w:pPr>
      <w:r>
        <w:rPr>
          <w:rFonts w:ascii="Times New Roman"/>
          <w:b w:val="false"/>
          <w:i w:val="false"/>
          <w:color w:val="000000"/>
          <w:sz w:val="28"/>
        </w:rPr>
        <w:t>
      2) перед осенне-зимним и весенне-летним периодами по специально  разработанной методике с учетом требований настоящей Инструкции;</w:t>
      </w:r>
    </w:p>
    <w:p>
      <w:pPr>
        <w:spacing w:after="0"/>
        <w:ind w:left="0"/>
        <w:jc w:val="both"/>
      </w:pPr>
      <w:r>
        <w:rPr>
          <w:rFonts w:ascii="Times New Roman"/>
          <w:b w:val="false"/>
          <w:i w:val="false"/>
          <w:color w:val="000000"/>
          <w:sz w:val="28"/>
        </w:rPr>
        <w:t>
      3) у водителей, допустивших нарушение правил движения и эксплуатации спецмашин (внеочередная).</w:t>
      </w:r>
    </w:p>
    <w:p>
      <w:pPr>
        <w:spacing w:after="0"/>
        <w:ind w:left="0"/>
        <w:jc w:val="both"/>
      </w:pPr>
      <w:r>
        <w:rPr>
          <w:rFonts w:ascii="Times New Roman"/>
          <w:b w:val="false"/>
          <w:i w:val="false"/>
          <w:color w:val="000000"/>
          <w:sz w:val="28"/>
        </w:rPr>
        <w:t>
      Результаты проверки знаний и практических навыков водителей оформляются соответствующим протоколом /ведомостью/ (</w:t>
      </w:r>
      <w:r>
        <w:rPr>
          <w:rFonts w:ascii="Times New Roman"/>
          <w:b w:val="false"/>
          <w:i w:val="false"/>
          <w:color w:val="000000"/>
          <w:sz w:val="28"/>
        </w:rPr>
        <w:t>приложение 9</w:t>
      </w:r>
      <w:r>
        <w:rPr>
          <w:rFonts w:ascii="Times New Roman"/>
          <w:b w:val="false"/>
          <w:i w:val="false"/>
          <w:color w:val="000000"/>
          <w:sz w:val="28"/>
        </w:rPr>
        <w:t>).</w:t>
      </w:r>
    </w:p>
    <w:bookmarkStart w:name="z16" w:id="14"/>
    <w:p>
      <w:pPr>
        <w:spacing w:after="0"/>
        <w:ind w:left="0"/>
        <w:jc w:val="left"/>
      </w:pPr>
      <w:r>
        <w:rPr>
          <w:rFonts w:ascii="Times New Roman"/>
          <w:b/>
          <w:i w:val="false"/>
          <w:color w:val="000000"/>
        </w:rPr>
        <w:t xml:space="preserve"> Глава 10. Подготовка и повышение квалификации личного</w:t>
      </w:r>
      <w:r>
        <w:br/>
      </w:r>
      <w:r>
        <w:rPr>
          <w:rFonts w:ascii="Times New Roman"/>
          <w:b/>
          <w:i w:val="false"/>
          <w:color w:val="000000"/>
        </w:rPr>
        <w:t>состава службы спецтранспорта</w:t>
      </w:r>
    </w:p>
    <w:bookmarkEnd w:id="14"/>
    <w:p>
      <w:pPr>
        <w:spacing w:after="0"/>
        <w:ind w:left="0"/>
        <w:jc w:val="both"/>
      </w:pPr>
      <w:r>
        <w:rPr>
          <w:rFonts w:ascii="Times New Roman"/>
          <w:b w:val="false"/>
          <w:i w:val="false"/>
          <w:color w:val="000000"/>
          <w:sz w:val="28"/>
        </w:rPr>
        <w:t>
      99. Подготовка новых рабочих массовых профессий для работы в службе спецтранспорта осуществляется в соответствии с действующими положениями по подготовке и повышении квалификации рабочих непосредственно на предприятиях гражданской авиации и по учебным программам, разработанными и утвержденными уполномоченным органом по профессионально-техническому образованию, а по специфическим профессиям и специальностям - по программам, утвержденным уполномоченным органом.</w:t>
      </w:r>
    </w:p>
    <w:p>
      <w:pPr>
        <w:spacing w:after="0"/>
        <w:ind w:left="0"/>
        <w:jc w:val="both"/>
      </w:pPr>
      <w:r>
        <w:rPr>
          <w:rFonts w:ascii="Times New Roman"/>
          <w:b w:val="false"/>
          <w:i w:val="false"/>
          <w:color w:val="000000"/>
          <w:sz w:val="28"/>
        </w:rPr>
        <w:t>
      100. При невозможности организовать на местах обучение рабочих нужным профессиям подразделения гражданской авиации могут направлять рабочих для обучения в другие аэропорты, в профессионально-технические училища, а также на курсы и в школы соответствующих специальностей.</w:t>
      </w:r>
    </w:p>
    <w:p>
      <w:pPr>
        <w:spacing w:after="0"/>
        <w:ind w:left="0"/>
        <w:jc w:val="both"/>
      </w:pPr>
      <w:r>
        <w:rPr>
          <w:rFonts w:ascii="Times New Roman"/>
          <w:b w:val="false"/>
          <w:i w:val="false"/>
          <w:color w:val="000000"/>
          <w:sz w:val="28"/>
        </w:rPr>
        <w:t>
      101. Обучение личного состава службы спецтранспорта вторым и совмещенным профессиям проводится исходя из потребностей в расширении профессионального профиля, совмещения профессий и специальностей, улучшения организации труда и рационального использования оборудования. При обучении рабочих вторым профессиям они могут быть освобождены от основной работы на весь срок производственного обучения. В аэропортах организуются курсы целевого назначения для изучения новой техники, изделий, новых технологических процессов, вопросов экономики, научной организации труда.</w:t>
      </w:r>
    </w:p>
    <w:p>
      <w:pPr>
        <w:spacing w:after="0"/>
        <w:ind w:left="0"/>
        <w:jc w:val="both"/>
      </w:pPr>
      <w:r>
        <w:rPr>
          <w:rFonts w:ascii="Times New Roman"/>
          <w:b w:val="false"/>
          <w:i w:val="false"/>
          <w:color w:val="000000"/>
          <w:sz w:val="28"/>
        </w:rPr>
        <w:t>
      102. Для повышения уровня производственной квалификации личного состава службы спецтранспорта, получения технических и экономических знаний, необходимых для овладения новой техникой, научной организацией труда, высокопроизводительными методами работы, организуются:</w:t>
      </w:r>
    </w:p>
    <w:p>
      <w:pPr>
        <w:spacing w:after="0"/>
        <w:ind w:left="0"/>
        <w:jc w:val="both"/>
      </w:pPr>
      <w:r>
        <w:rPr>
          <w:rFonts w:ascii="Times New Roman"/>
          <w:b w:val="false"/>
          <w:i w:val="false"/>
          <w:color w:val="000000"/>
          <w:sz w:val="28"/>
        </w:rPr>
        <w:t>
      1) производственно-технические курсы и курсы целевого назначения;</w:t>
      </w:r>
    </w:p>
    <w:p>
      <w:pPr>
        <w:spacing w:after="0"/>
        <w:ind w:left="0"/>
        <w:jc w:val="both"/>
      </w:pPr>
      <w:r>
        <w:rPr>
          <w:rFonts w:ascii="Times New Roman"/>
          <w:b w:val="false"/>
          <w:i w:val="false"/>
          <w:color w:val="000000"/>
          <w:sz w:val="28"/>
        </w:rPr>
        <w:t>
      2) курсы обучения рабочих вторым и совмещенным профессиям;</w:t>
      </w:r>
    </w:p>
    <w:p>
      <w:pPr>
        <w:spacing w:after="0"/>
        <w:ind w:left="0"/>
        <w:jc w:val="both"/>
      </w:pPr>
      <w:r>
        <w:rPr>
          <w:rFonts w:ascii="Times New Roman"/>
          <w:b w:val="false"/>
          <w:i w:val="false"/>
          <w:color w:val="000000"/>
          <w:sz w:val="28"/>
        </w:rPr>
        <w:t>
      3) школы по изучению передовых методов труда.</w:t>
      </w:r>
    </w:p>
    <w:p>
      <w:pPr>
        <w:spacing w:after="0"/>
        <w:ind w:left="0"/>
        <w:jc w:val="both"/>
      </w:pPr>
      <w:r>
        <w:rPr>
          <w:rFonts w:ascii="Times New Roman"/>
          <w:b w:val="false"/>
          <w:i w:val="false"/>
          <w:color w:val="000000"/>
          <w:sz w:val="28"/>
        </w:rPr>
        <w:t>
      103. Техническая подготовка на курсах производится в соответствии с действующими положениями уполномоченного органа по программам, составленным и утвержденным руководителем организаций гражданской авиации на основе рекомендаций уполномоченного органа по профессионально-техническому образованию с учетом требований службы спецтранспорта, уровня общеобразовательной и технической подготовки обучаемых.</w:t>
      </w:r>
    </w:p>
    <w:p>
      <w:pPr>
        <w:spacing w:after="0"/>
        <w:ind w:left="0"/>
        <w:jc w:val="both"/>
      </w:pPr>
      <w:r>
        <w:rPr>
          <w:rFonts w:ascii="Times New Roman"/>
          <w:b w:val="false"/>
          <w:i w:val="false"/>
          <w:color w:val="000000"/>
          <w:sz w:val="28"/>
        </w:rPr>
        <w:t>
      104. Обучение рабочих начального уровня квалификации, подготовка рабочих и повышение их квалификации заканчиваются квалификационными экзаменами. Для проведения экзаменов приказом руководителя организации гражданской авиации назначаются квалификационные комиссии в соответствии с действующими положениями. Результаты квалификационных экзаменов оформляются протоколом с записью в нем экзаменационных оценок, результатов квалификационной пробы и заключения комиссии об уровне квалификации рабочего. Сдавшему квалификационные экзамены выдается свидетельство по единой форме, установленной по профессионально-техническому образованию.</w:t>
      </w:r>
    </w:p>
    <w:p>
      <w:pPr>
        <w:spacing w:after="0"/>
        <w:ind w:left="0"/>
        <w:jc w:val="both"/>
      </w:pPr>
      <w:r>
        <w:rPr>
          <w:rFonts w:ascii="Times New Roman"/>
          <w:b w:val="false"/>
          <w:i w:val="false"/>
          <w:color w:val="000000"/>
          <w:sz w:val="28"/>
        </w:rPr>
        <w:t>
      105. Техническая учеба инженерно-технического состава службы спецтранспорта состоит:</w:t>
      </w:r>
    </w:p>
    <w:p>
      <w:pPr>
        <w:spacing w:after="0"/>
        <w:ind w:left="0"/>
        <w:jc w:val="both"/>
      </w:pPr>
      <w:r>
        <w:rPr>
          <w:rFonts w:ascii="Times New Roman"/>
          <w:b w:val="false"/>
          <w:i w:val="false"/>
          <w:color w:val="000000"/>
          <w:sz w:val="28"/>
        </w:rPr>
        <w:t>
      1) из периодических (весенних и осенних) конференций и семинаров, проводимых в организациях гражданской авиации;</w:t>
      </w:r>
    </w:p>
    <w:p>
      <w:pPr>
        <w:spacing w:after="0"/>
        <w:ind w:left="0"/>
        <w:jc w:val="both"/>
      </w:pPr>
      <w:r>
        <w:rPr>
          <w:rFonts w:ascii="Times New Roman"/>
          <w:b w:val="false"/>
          <w:i w:val="false"/>
          <w:color w:val="000000"/>
          <w:sz w:val="28"/>
        </w:rPr>
        <w:t>
      2) из курсов повышения квалификации и конференций, проводимых уполномоченным органом;</w:t>
      </w:r>
    </w:p>
    <w:p>
      <w:pPr>
        <w:spacing w:after="0"/>
        <w:ind w:left="0"/>
        <w:jc w:val="both"/>
      </w:pPr>
      <w:r>
        <w:rPr>
          <w:rFonts w:ascii="Times New Roman"/>
          <w:b w:val="false"/>
          <w:i w:val="false"/>
          <w:color w:val="000000"/>
          <w:sz w:val="28"/>
        </w:rPr>
        <w:t>
      3) из индивидуальных занятий и самоподготовки.</w:t>
      </w:r>
    </w:p>
    <w:bookmarkStart w:name="z17" w:id="15"/>
    <w:p>
      <w:pPr>
        <w:spacing w:after="0"/>
        <w:ind w:left="0"/>
        <w:jc w:val="left"/>
      </w:pPr>
      <w:r>
        <w:rPr>
          <w:rFonts w:ascii="Times New Roman"/>
          <w:b/>
          <w:i w:val="false"/>
          <w:color w:val="000000"/>
        </w:rPr>
        <w:t xml:space="preserve"> Глава 11. Допуск к работе в службе спецтранспорта</w:t>
      </w:r>
    </w:p>
    <w:bookmarkEnd w:id="15"/>
    <w:p>
      <w:pPr>
        <w:spacing w:after="0"/>
        <w:ind w:left="0"/>
        <w:jc w:val="both"/>
      </w:pPr>
      <w:r>
        <w:rPr>
          <w:rFonts w:ascii="Times New Roman"/>
          <w:b w:val="false"/>
          <w:i w:val="false"/>
          <w:color w:val="000000"/>
          <w:sz w:val="28"/>
        </w:rPr>
        <w:t>
      106. Личный состав службы спецтранспорта перед допуском к самостоятельной работе проходит инструктаж по технике безопасности.</w:t>
      </w:r>
    </w:p>
    <w:p>
      <w:pPr>
        <w:spacing w:after="0"/>
        <w:ind w:left="0"/>
        <w:jc w:val="both"/>
      </w:pPr>
      <w:r>
        <w:rPr>
          <w:rFonts w:ascii="Times New Roman"/>
          <w:b w:val="false"/>
          <w:i w:val="false"/>
          <w:color w:val="000000"/>
          <w:sz w:val="28"/>
        </w:rPr>
        <w:t>
      Виды инструктажа:</w:t>
      </w:r>
    </w:p>
    <w:p>
      <w:pPr>
        <w:spacing w:after="0"/>
        <w:ind w:left="0"/>
        <w:jc w:val="both"/>
      </w:pPr>
      <w:r>
        <w:rPr>
          <w:rFonts w:ascii="Times New Roman"/>
          <w:b w:val="false"/>
          <w:i w:val="false"/>
          <w:color w:val="000000"/>
          <w:sz w:val="28"/>
        </w:rPr>
        <w:t>
      1) вводный;</w:t>
      </w:r>
    </w:p>
    <w:p>
      <w:pPr>
        <w:spacing w:after="0"/>
        <w:ind w:left="0"/>
        <w:jc w:val="both"/>
      </w:pPr>
      <w:r>
        <w:rPr>
          <w:rFonts w:ascii="Times New Roman"/>
          <w:b w:val="false"/>
          <w:i w:val="false"/>
          <w:color w:val="000000"/>
          <w:sz w:val="28"/>
        </w:rPr>
        <w:t>
      2) первичный на рабочем месте;</w:t>
      </w:r>
    </w:p>
    <w:p>
      <w:pPr>
        <w:spacing w:after="0"/>
        <w:ind w:left="0"/>
        <w:jc w:val="both"/>
      </w:pPr>
      <w:r>
        <w:rPr>
          <w:rFonts w:ascii="Times New Roman"/>
          <w:b w:val="false"/>
          <w:i w:val="false"/>
          <w:color w:val="000000"/>
          <w:sz w:val="28"/>
        </w:rPr>
        <w:t>
      3) повторный;</w:t>
      </w:r>
    </w:p>
    <w:p>
      <w:pPr>
        <w:spacing w:after="0"/>
        <w:ind w:left="0"/>
        <w:jc w:val="both"/>
      </w:pPr>
      <w:r>
        <w:rPr>
          <w:rFonts w:ascii="Times New Roman"/>
          <w:b w:val="false"/>
          <w:i w:val="false"/>
          <w:color w:val="000000"/>
          <w:sz w:val="28"/>
        </w:rPr>
        <w:t>
      4) внеплановый;</w:t>
      </w:r>
    </w:p>
    <w:p>
      <w:pPr>
        <w:spacing w:after="0"/>
        <w:ind w:left="0"/>
        <w:jc w:val="both"/>
      </w:pPr>
      <w:r>
        <w:rPr>
          <w:rFonts w:ascii="Times New Roman"/>
          <w:b w:val="false"/>
          <w:i w:val="false"/>
          <w:color w:val="000000"/>
          <w:sz w:val="28"/>
        </w:rPr>
        <w:t>
      5) текущий.</w:t>
      </w:r>
    </w:p>
    <w:p>
      <w:pPr>
        <w:spacing w:after="0"/>
        <w:ind w:left="0"/>
        <w:jc w:val="both"/>
      </w:pPr>
      <w:r>
        <w:rPr>
          <w:rFonts w:ascii="Times New Roman"/>
          <w:b w:val="false"/>
          <w:i w:val="false"/>
          <w:color w:val="000000"/>
          <w:sz w:val="28"/>
        </w:rPr>
        <w:t>
      107. Вводный инструктаж проводит старший инженер (инженер) по охране труда или инженерно-технический работник, назначаемый приказом руководителя организации гражданской авиации, со всеми вновь принимаемыми в службе спецтранспорта рабочими, инженерно-техническими работниками, служащими, практикантами и учениками производственного обучения.</w:t>
      </w:r>
    </w:p>
    <w:p>
      <w:pPr>
        <w:spacing w:after="0"/>
        <w:ind w:left="0"/>
        <w:jc w:val="both"/>
      </w:pPr>
      <w:r>
        <w:rPr>
          <w:rFonts w:ascii="Times New Roman"/>
          <w:b w:val="false"/>
          <w:i w:val="false"/>
          <w:color w:val="000000"/>
          <w:sz w:val="28"/>
        </w:rPr>
        <w:t>
      108. Вводный инструктаж проводят по программе, утвержденной руководителем организации гражданской авиации по согласованию с комитетом профсоюза и разработанной с учетом требований стандартов и требований по безопасности труда в службе спецтранспорта организации гражданской авиации и в автохозяйствах, а также с учетом всех особенностей производства.</w:t>
      </w:r>
    </w:p>
    <w:p>
      <w:pPr>
        <w:spacing w:after="0"/>
        <w:ind w:left="0"/>
        <w:jc w:val="both"/>
      </w:pPr>
      <w:r>
        <w:rPr>
          <w:rFonts w:ascii="Times New Roman"/>
          <w:b w:val="false"/>
          <w:i w:val="false"/>
          <w:color w:val="000000"/>
          <w:sz w:val="28"/>
        </w:rPr>
        <w:t>
      109. О проведении вводного инструктажа и проверки знаний делают запись в журнале регистрации вводного инструктажа с обязательной подписью инструктируемого и инструктирующего.</w:t>
      </w:r>
    </w:p>
    <w:p>
      <w:pPr>
        <w:spacing w:after="0"/>
        <w:ind w:left="0"/>
        <w:jc w:val="both"/>
      </w:pPr>
      <w:r>
        <w:rPr>
          <w:rFonts w:ascii="Times New Roman"/>
          <w:b w:val="false"/>
          <w:i w:val="false"/>
          <w:color w:val="000000"/>
          <w:sz w:val="28"/>
        </w:rPr>
        <w:t>
      110. Первичный инструктаж на рабочем месте проводится перед допуском к работе со всеми вновь принятыми в службе спецтранспорта  рабочими, практикантами и учениками, временными и прикомандированными, а также при переводе с одной работы на другую. Этот инструктаж проводит начальник (инженер, механик) колонны (участка) согласно инструкциям по охране труда, разработанным для отдельных профессий или видов работ с учетом требований стандартов и требований по безопасности труда и основных положений инструктажа на рабочем месте.</w:t>
      </w:r>
    </w:p>
    <w:p>
      <w:pPr>
        <w:spacing w:after="0"/>
        <w:ind w:left="0"/>
        <w:jc w:val="both"/>
      </w:pPr>
      <w:r>
        <w:rPr>
          <w:rFonts w:ascii="Times New Roman"/>
          <w:b w:val="false"/>
          <w:i w:val="false"/>
          <w:color w:val="000000"/>
          <w:sz w:val="28"/>
        </w:rPr>
        <w:t>
      111. Первичный инструктаж на рабочем месте проводится с каждым работником индивидуально, с практическим показом безопасных приемов и методов труда. Начальник (инженер, механик) колонны (участка) проводит повторный инструктаж, если работник плохо усвоил безопасные приемы труда.</w:t>
      </w:r>
    </w:p>
    <w:p>
      <w:pPr>
        <w:spacing w:after="0"/>
        <w:ind w:left="0"/>
        <w:jc w:val="both"/>
      </w:pPr>
      <w:r>
        <w:rPr>
          <w:rFonts w:ascii="Times New Roman"/>
          <w:b w:val="false"/>
          <w:i w:val="false"/>
          <w:color w:val="000000"/>
          <w:sz w:val="28"/>
        </w:rPr>
        <w:t xml:space="preserve">
      112. Порядок допуска к работе работников службы спецтранспорта  определен настоящей Инструкцией и нормативным документом по организации движения воздушных судов, спецавтотранспорта и средств механизации на аэродромах гражданской авиации, разрабатываемый и утверждаемый уполномоченным органом в законодательном порядке. </w:t>
      </w:r>
    </w:p>
    <w:p>
      <w:pPr>
        <w:spacing w:after="0"/>
        <w:ind w:left="0"/>
        <w:jc w:val="both"/>
      </w:pPr>
      <w:r>
        <w:rPr>
          <w:rFonts w:ascii="Times New Roman"/>
          <w:b w:val="false"/>
          <w:i w:val="false"/>
          <w:color w:val="000000"/>
          <w:sz w:val="28"/>
        </w:rPr>
        <w:t>
      Практиканты и ученики допускаются к работе только после прохождения вводного и первичного инструктажа под руководством опытных работников, назначенных распоряжением начальника службы спецтранспорта. Допуск к самостоятельной работе фиксируется с указанием даты и подписью инструктирующего в журнале инструктажа на рабочем месте.</w:t>
      </w:r>
    </w:p>
    <w:p>
      <w:pPr>
        <w:spacing w:after="0"/>
        <w:ind w:left="0"/>
        <w:jc w:val="both"/>
      </w:pPr>
      <w:r>
        <w:rPr>
          <w:rFonts w:ascii="Times New Roman"/>
          <w:b w:val="false"/>
          <w:i w:val="false"/>
          <w:color w:val="000000"/>
          <w:sz w:val="28"/>
        </w:rPr>
        <w:t xml:space="preserve">
      113. Рабочие службы спецтранспорта, независимо от их квалификации, не реже одного раза в три месяца проходят повторный инструктаж по программе первичного инструктажа на рабочем месте, а водители спецмашин дополнительно знакомятся с особенностями безопасной эксплуатации спецмашин в осенне-зимний и весенне-летний периоды эксплуатации, а также с действующими </w:t>
      </w:r>
      <w:r>
        <w:rPr>
          <w:rFonts w:ascii="Times New Roman"/>
          <w:b w:val="false"/>
          <w:i w:val="false"/>
          <w:color w:val="000000"/>
          <w:sz w:val="28"/>
        </w:rPr>
        <w:t>нормативными актами</w:t>
      </w:r>
      <w:r>
        <w:rPr>
          <w:rFonts w:ascii="Times New Roman"/>
          <w:b w:val="false"/>
          <w:i w:val="false"/>
          <w:color w:val="000000"/>
          <w:sz w:val="28"/>
        </w:rPr>
        <w:t xml:space="preserve"> по правилам дорожного движения.</w:t>
      </w:r>
    </w:p>
    <w:p>
      <w:pPr>
        <w:spacing w:after="0"/>
        <w:ind w:left="0"/>
        <w:jc w:val="both"/>
      </w:pPr>
      <w:r>
        <w:rPr>
          <w:rFonts w:ascii="Times New Roman"/>
          <w:b w:val="false"/>
          <w:i w:val="false"/>
          <w:color w:val="000000"/>
          <w:sz w:val="28"/>
        </w:rPr>
        <w:t>
      114. Повторный инструктаж проводится теми должностными лицами, на которых возложено проведение первичного инструктажа на рабочем месте. Повторный инструктаж может проводиться как индивидуально, так и с группой работающих одной профессии, включающей не более 20 человек.</w:t>
      </w:r>
    </w:p>
    <w:p>
      <w:pPr>
        <w:spacing w:after="0"/>
        <w:ind w:left="0"/>
        <w:jc w:val="both"/>
      </w:pPr>
      <w:r>
        <w:rPr>
          <w:rFonts w:ascii="Times New Roman"/>
          <w:b w:val="false"/>
          <w:i w:val="false"/>
          <w:color w:val="000000"/>
          <w:sz w:val="28"/>
        </w:rPr>
        <w:t>
      115. Внеплановый инструктаж по безопасным приемам и методам работы проводится начальником (инженером, механиком) колонны (участка) при нарушении требований безопасности труда, технологической и производственной дисциплины, а также в случае изменения технологического процесса (вида работ), обслуживаемого оборудования и подвижного состава.</w:t>
      </w:r>
    </w:p>
    <w:p>
      <w:pPr>
        <w:spacing w:after="0"/>
        <w:ind w:left="0"/>
        <w:jc w:val="both"/>
      </w:pPr>
      <w:r>
        <w:rPr>
          <w:rFonts w:ascii="Times New Roman"/>
          <w:b w:val="false"/>
          <w:i w:val="false"/>
          <w:color w:val="000000"/>
          <w:sz w:val="28"/>
        </w:rPr>
        <w:t>
      116. Внеплановый инструктаж проводят индивидуально или с группой работников одной профессии в объеме первичного инструктажа на рабочем месте.</w:t>
      </w:r>
    </w:p>
    <w:p>
      <w:pPr>
        <w:spacing w:after="0"/>
        <w:ind w:left="0"/>
        <w:jc w:val="both"/>
      </w:pPr>
      <w:r>
        <w:rPr>
          <w:rFonts w:ascii="Times New Roman"/>
          <w:b w:val="false"/>
          <w:i w:val="false"/>
          <w:color w:val="000000"/>
          <w:sz w:val="28"/>
        </w:rPr>
        <w:t>
      117. Повторный и внеплановый инструктаж оформляется записями в журнале регистрации инструктажа на рабочем месте с обязательной подписью инструктируемого и инструктирующего. При регистрации внепланового инструктажа указывают причину, вызвавшую его проведение.</w:t>
      </w:r>
    </w:p>
    <w:p>
      <w:pPr>
        <w:spacing w:after="0"/>
        <w:ind w:left="0"/>
        <w:jc w:val="both"/>
      </w:pPr>
      <w:r>
        <w:rPr>
          <w:rFonts w:ascii="Times New Roman"/>
          <w:b w:val="false"/>
          <w:i w:val="false"/>
          <w:color w:val="000000"/>
          <w:sz w:val="28"/>
        </w:rPr>
        <w:t>
      118. Текущий инструктаж проводят с работниками перед производством работ, на которые оформляется наряд-допуск. Проведение текущего инструктажа фиксируют в наряде-допуске на производство работ. Текущий инструктаж проводится начальником (инженером, механиком) колонны (участка) и должен быть кратким, содержать четкие конкретные указания и, в необходимых случаях, сопровождаться показом правильных и безопасных приемов выполнения работ.</w:t>
      </w:r>
    </w:p>
    <w:p>
      <w:pPr>
        <w:spacing w:after="0"/>
        <w:ind w:left="0"/>
        <w:jc w:val="both"/>
      </w:pPr>
      <w:r>
        <w:rPr>
          <w:rFonts w:ascii="Times New Roman"/>
          <w:b w:val="false"/>
          <w:i w:val="false"/>
          <w:color w:val="000000"/>
          <w:sz w:val="28"/>
        </w:rPr>
        <w:t>
      В процессе работы руководитель работ систематически контролирует выполнение каждым работником данных ему при инструктаже указаний о безопасном способе выполнения работы. Для работников, не выполняющих инструкций по технике безопасности, инструктаж повторяется.</w:t>
      </w:r>
    </w:p>
    <w:p>
      <w:pPr>
        <w:spacing w:after="0"/>
        <w:ind w:left="0"/>
        <w:jc w:val="both"/>
      </w:pPr>
      <w:r>
        <w:rPr>
          <w:rFonts w:ascii="Times New Roman"/>
          <w:b w:val="false"/>
          <w:i w:val="false"/>
          <w:color w:val="000000"/>
          <w:sz w:val="28"/>
        </w:rPr>
        <w:t xml:space="preserve">
      119. Работники службы спецтранспорта, занятые на работах с повышенной опасностью, допускаются к самостоятельной работе только после курсового обучения по типовым программам, сдачи экзаменов в установленном порядке и получения удостоверения на право производства работ и обслуживания данного оборудования (механизма). </w:t>
      </w:r>
      <w:r>
        <w:rPr>
          <w:rFonts w:ascii="Times New Roman"/>
          <w:b w:val="false"/>
          <w:i w:val="false"/>
          <w:color w:val="000000"/>
          <w:sz w:val="28"/>
        </w:rPr>
        <w:t>V043234</w:t>
      </w:r>
    </w:p>
    <w:p>
      <w:pPr>
        <w:spacing w:after="0"/>
        <w:ind w:left="0"/>
        <w:jc w:val="both"/>
      </w:pPr>
      <w:r>
        <w:rPr>
          <w:rFonts w:ascii="Times New Roman"/>
          <w:b w:val="false"/>
          <w:i w:val="false"/>
          <w:color w:val="000000"/>
          <w:sz w:val="28"/>
        </w:rPr>
        <w:t xml:space="preserve">
      120. Обучение безопасным приемам труда при подготовке рабочих начального уровня квалификации, при повышении квалификации рабочих, инженерно-технических работников службы спецтранспорта производится в соответствии с требованиями </w:t>
      </w:r>
      <w:r>
        <w:rPr>
          <w:rFonts w:ascii="Times New Roman"/>
          <w:b w:val="false"/>
          <w:i w:val="false"/>
          <w:color w:val="000000"/>
          <w:sz w:val="28"/>
        </w:rPr>
        <w:t>нормативных</w:t>
      </w:r>
      <w:r>
        <w:rPr>
          <w:rFonts w:ascii="Times New Roman"/>
          <w:b w:val="false"/>
          <w:i w:val="false"/>
          <w:color w:val="000000"/>
          <w:sz w:val="28"/>
        </w:rPr>
        <w:t xml:space="preserve">  </w:t>
      </w:r>
      <w:r>
        <w:rPr>
          <w:rFonts w:ascii="Times New Roman"/>
          <w:b w:val="false"/>
          <w:i w:val="false"/>
          <w:color w:val="000000"/>
          <w:sz w:val="28"/>
        </w:rPr>
        <w:t>правовых актов</w:t>
      </w:r>
      <w:r>
        <w:rPr>
          <w:rFonts w:ascii="Times New Roman"/>
          <w:b w:val="false"/>
          <w:i w:val="false"/>
          <w:color w:val="000000"/>
          <w:sz w:val="28"/>
        </w:rPr>
        <w:t xml:space="preserve"> в области организации работы по охране труда, технике безопасности и производственной санитарии в организациях гражданской авиации.</w:t>
      </w:r>
    </w:p>
    <w:bookmarkStart w:name="z18" w:id="16"/>
    <w:p>
      <w:pPr>
        <w:spacing w:after="0"/>
        <w:ind w:left="0"/>
        <w:jc w:val="left"/>
      </w:pPr>
      <w:r>
        <w:rPr>
          <w:rFonts w:ascii="Times New Roman"/>
          <w:b/>
          <w:i w:val="false"/>
          <w:color w:val="000000"/>
        </w:rPr>
        <w:t xml:space="preserve"> Глава 12. Допуск водителей к работе на аэродроме (перроне)</w:t>
      </w:r>
    </w:p>
    <w:bookmarkEnd w:id="16"/>
    <w:p>
      <w:pPr>
        <w:spacing w:after="0"/>
        <w:ind w:left="0"/>
        <w:jc w:val="both"/>
      </w:pPr>
      <w:r>
        <w:rPr>
          <w:rFonts w:ascii="Times New Roman"/>
          <w:b w:val="false"/>
          <w:i w:val="false"/>
          <w:color w:val="000000"/>
          <w:sz w:val="28"/>
        </w:rPr>
        <w:t>
      121. Водители всех служб организации гражданской авиации  допускаются к работе на аэродроме после изучения:</w:t>
      </w:r>
    </w:p>
    <w:p>
      <w:pPr>
        <w:spacing w:after="0"/>
        <w:ind w:left="0"/>
        <w:jc w:val="both"/>
      </w:pPr>
      <w:r>
        <w:rPr>
          <w:rFonts w:ascii="Times New Roman"/>
          <w:b w:val="false"/>
          <w:i w:val="false"/>
          <w:color w:val="000000"/>
          <w:sz w:val="28"/>
        </w:rPr>
        <w:t>
      1) соответствующих типов спецмашин, их специального оборудования, особенностей эксплуатации указанных в инструкциях заводов-изготовителей;</w:t>
      </w:r>
    </w:p>
    <w:p>
      <w:pPr>
        <w:spacing w:after="0"/>
        <w:ind w:left="0"/>
        <w:jc w:val="both"/>
      </w:pPr>
      <w:r>
        <w:rPr>
          <w:rFonts w:ascii="Times New Roman"/>
          <w:b w:val="false"/>
          <w:i w:val="false"/>
          <w:color w:val="000000"/>
          <w:sz w:val="28"/>
        </w:rPr>
        <w:t>
      2) требований действующей Инструкции по организации движения воздушных судов, спецавтотранспорта и средств механизации на аэродромах гражданской авиации;</w:t>
      </w:r>
    </w:p>
    <w:p>
      <w:pPr>
        <w:spacing w:after="0"/>
        <w:ind w:left="0"/>
        <w:jc w:val="both"/>
      </w:pPr>
      <w:r>
        <w:rPr>
          <w:rFonts w:ascii="Times New Roman"/>
          <w:b w:val="false"/>
          <w:i w:val="false"/>
          <w:color w:val="000000"/>
          <w:sz w:val="28"/>
        </w:rPr>
        <w:t>
      3) технологии взаимодействия служб обеспечивающих полеты;</w:t>
      </w:r>
    </w:p>
    <w:p>
      <w:pPr>
        <w:spacing w:after="0"/>
        <w:ind w:left="0"/>
        <w:jc w:val="both"/>
      </w:pPr>
      <w:r>
        <w:rPr>
          <w:rFonts w:ascii="Times New Roman"/>
          <w:b w:val="false"/>
          <w:i w:val="false"/>
          <w:color w:val="000000"/>
          <w:sz w:val="28"/>
        </w:rPr>
        <w:t>
      4) требований безопасности труда при эксплуатации и ремонте машин;</w:t>
      </w:r>
    </w:p>
    <w:p>
      <w:pPr>
        <w:spacing w:after="0"/>
        <w:ind w:left="0"/>
        <w:jc w:val="both"/>
      </w:pPr>
      <w:r>
        <w:rPr>
          <w:rFonts w:ascii="Times New Roman"/>
          <w:b w:val="false"/>
          <w:i w:val="false"/>
          <w:color w:val="000000"/>
          <w:sz w:val="28"/>
        </w:rPr>
        <w:t>
      5) требований настоящей Инструкции.</w:t>
      </w:r>
    </w:p>
    <w:p>
      <w:pPr>
        <w:spacing w:after="0"/>
        <w:ind w:left="0"/>
        <w:jc w:val="both"/>
      </w:pPr>
      <w:r>
        <w:rPr>
          <w:rFonts w:ascii="Times New Roman"/>
          <w:b w:val="false"/>
          <w:i w:val="false"/>
          <w:color w:val="000000"/>
          <w:sz w:val="28"/>
        </w:rPr>
        <w:t>
      122. Каждый водитель перед началом самостоятельной работы на аэродроме проходит стажировку в объеме не менее восьми рабочих смен под руководством опытных водителей, назначенных приказом руководителя аэропорта. В процессе стажировки водители приобретают практические навыки вождения машин на аэродроме и выполнения технологических операций на определенных типах спецмашин.</w:t>
      </w:r>
    </w:p>
    <w:p>
      <w:pPr>
        <w:spacing w:after="0"/>
        <w:ind w:left="0"/>
        <w:jc w:val="both"/>
      </w:pPr>
      <w:r>
        <w:rPr>
          <w:rFonts w:ascii="Times New Roman"/>
          <w:b w:val="false"/>
          <w:i w:val="false"/>
          <w:color w:val="000000"/>
          <w:sz w:val="28"/>
        </w:rPr>
        <w:t>
      Стажировка водителей спецмашин по обслуживанию воздушных судов  проводится с выполнением всего цикла технологических операций обслуживания воздушных судов на каждом типе спецмашины. Предварительную отработку навыков подъезда к воздушным судам и отъезда от них рекомендуется производить на макетах, изображающих зоны конструкции воздушного судна, наиболее подверженные повреждениям, для чего следует сделать специальные площадки, оборудованные соответствующими макетами.</w:t>
      </w:r>
    </w:p>
    <w:p>
      <w:pPr>
        <w:spacing w:after="0"/>
        <w:ind w:left="0"/>
        <w:jc w:val="both"/>
      </w:pPr>
      <w:r>
        <w:rPr>
          <w:rFonts w:ascii="Times New Roman"/>
          <w:b w:val="false"/>
          <w:i w:val="false"/>
          <w:color w:val="000000"/>
          <w:sz w:val="28"/>
        </w:rPr>
        <w:t>
      Водители аэродромных спецмашин проходят стажировку с выполнением всего цикла технологических операций по эксплуатационному содержанию аэродрома.</w:t>
      </w:r>
    </w:p>
    <w:p>
      <w:pPr>
        <w:spacing w:after="0"/>
        <w:ind w:left="0"/>
        <w:jc w:val="both"/>
      </w:pPr>
      <w:r>
        <w:rPr>
          <w:rFonts w:ascii="Times New Roman"/>
          <w:b w:val="false"/>
          <w:i w:val="false"/>
          <w:color w:val="000000"/>
          <w:sz w:val="28"/>
        </w:rPr>
        <w:t>
      Общее время стажировки устанавливается начальниками служб, в штате которых состоят водители, с учетом квалификации водителей и практических навыков работы на аэродроме.</w:t>
      </w:r>
    </w:p>
    <w:p>
      <w:pPr>
        <w:spacing w:after="0"/>
        <w:ind w:left="0"/>
        <w:jc w:val="both"/>
      </w:pPr>
      <w:r>
        <w:rPr>
          <w:rFonts w:ascii="Times New Roman"/>
          <w:b w:val="false"/>
          <w:i w:val="false"/>
          <w:color w:val="000000"/>
          <w:sz w:val="28"/>
        </w:rPr>
        <w:t>
      Данные о прохождении водителями курса обучения и стажировки заносятся в специальный "Лист стажировки водителя спецмашины (механизма)" (</w:t>
      </w:r>
      <w:r>
        <w:rPr>
          <w:rFonts w:ascii="Times New Roman"/>
          <w:b w:val="false"/>
          <w:i w:val="false"/>
          <w:color w:val="000000"/>
          <w:sz w:val="28"/>
        </w:rPr>
        <w:t>приложение 10</w:t>
      </w:r>
      <w:r>
        <w:rPr>
          <w:rFonts w:ascii="Times New Roman"/>
          <w:b w:val="false"/>
          <w:i w:val="false"/>
          <w:color w:val="000000"/>
          <w:sz w:val="28"/>
        </w:rPr>
        <w:t>), который ведется отдельно по каждому типу спецмашины и в процессе обучения и стажировки хранится у водителя, а по окончании - представляется комиссии по допуску водителей к работе на аэродроме. Все записи в указанном Листе стажировки водителя удостоверяются подписями лиц, ответственных за обучение и руководящих стажировкой водителей.</w:t>
      </w:r>
    </w:p>
    <w:p>
      <w:pPr>
        <w:spacing w:after="0"/>
        <w:ind w:left="0"/>
        <w:jc w:val="both"/>
      </w:pPr>
      <w:r>
        <w:rPr>
          <w:rFonts w:ascii="Times New Roman"/>
          <w:b w:val="false"/>
          <w:i w:val="false"/>
          <w:color w:val="000000"/>
          <w:sz w:val="28"/>
        </w:rPr>
        <w:t>
      123. Знания и практические навыки водителей по эксплуатации спецмашин проверяются квалификационной комиссией, назначаемой приказом руководителя организации гражданской авиации из представителей заинтересованных служб. Результаты проверки оформляются протоколом, к которому прилагается "Лист стажировки водителя спецмашины (механизма)".</w:t>
      </w:r>
    </w:p>
    <w:p>
      <w:pPr>
        <w:spacing w:after="0"/>
        <w:ind w:left="0"/>
        <w:jc w:val="both"/>
      </w:pPr>
      <w:r>
        <w:rPr>
          <w:rFonts w:ascii="Times New Roman"/>
          <w:b w:val="false"/>
          <w:i w:val="false"/>
          <w:color w:val="000000"/>
          <w:sz w:val="28"/>
        </w:rPr>
        <w:t>
      124. Допуск водителя к самостоятельной работе на аэродроме оформляется приказом по организации гражданской авиации с приложением протокола квалификационной комиссии и Листа стажировки водителя. Одновременно водителю выдается "Талон на право вождения спецмашин (механизмов) по аэродрому и обслуживания воздушных судов" (приложение 2).</w:t>
      </w:r>
    </w:p>
    <w:p>
      <w:pPr>
        <w:spacing w:after="0"/>
        <w:ind w:left="0"/>
        <w:jc w:val="both"/>
      </w:pPr>
      <w:r>
        <w:rPr>
          <w:rFonts w:ascii="Times New Roman"/>
          <w:b w:val="false"/>
          <w:i w:val="false"/>
          <w:color w:val="000000"/>
          <w:sz w:val="28"/>
        </w:rPr>
        <w:t>
      125. Водители, имеющие в указанном талоне три отметки о нарушении правил движения и обслуживания воздушных судов, а также требований технологии взаимодействия служб, обеспечивающих полеты, могут быть допущены к работе только после повторной проверки квалификационной комиссией их знаний правил движения и эксплуатации спецмашин и после издания соответствующего приказа руководителя организации гражданской авиации.</w:t>
      </w:r>
    </w:p>
    <w:p>
      <w:pPr>
        <w:spacing w:after="0"/>
        <w:ind w:left="0"/>
        <w:jc w:val="both"/>
      </w:pPr>
      <w:r>
        <w:rPr>
          <w:rFonts w:ascii="Times New Roman"/>
          <w:b w:val="false"/>
          <w:i w:val="false"/>
          <w:color w:val="000000"/>
          <w:sz w:val="28"/>
        </w:rPr>
        <w:t>
      126. Перед началом работы в смене (бригаде) и по окончании смены водители проходят медицинский осмотр, проводимый медперсоналом организации гражданской авиации, и получают отметку о допуске к работе в путевом листе или в контрольной медицинской книжке водителя. Водители, у которых установлен факт употребления алкогольных напитков, к работе не допускаются.</w:t>
      </w:r>
    </w:p>
    <w:p>
      <w:pPr>
        <w:spacing w:after="0"/>
        <w:ind w:left="0"/>
        <w:jc w:val="both"/>
      </w:pPr>
      <w:r>
        <w:rPr>
          <w:rFonts w:ascii="Times New Roman"/>
          <w:b w:val="false"/>
          <w:i w:val="false"/>
          <w:color w:val="000000"/>
          <w:sz w:val="28"/>
        </w:rPr>
        <w:t>
      127. Все водители проходят периодическое медицинское переосвидетельствование.</w:t>
      </w:r>
    </w:p>
    <w:p>
      <w:pPr>
        <w:spacing w:after="0"/>
        <w:ind w:left="0"/>
        <w:jc w:val="both"/>
      </w:pPr>
      <w:r>
        <w:rPr>
          <w:rFonts w:ascii="Times New Roman"/>
          <w:b w:val="false"/>
          <w:i w:val="false"/>
          <w:color w:val="000000"/>
          <w:sz w:val="28"/>
        </w:rPr>
        <w:t>
      128. Не менее двух раз в год (перед осенне-зимним и весенне-летним  периодами) в соответствующих службах организации гражданской авиации, эксплуатирующих спецмашины, специально назначенной комиссией под председательством начальника службы, должна проводиться проверка знаний водителей материальной части машин, требований действующих Правил по организации движения воздушных судов, спецавтотранспорта и средств механизации на аэродромах гражданской авиации и практических навыков работы на аэродроме. Результаты проверки оформляются соответствующим протоколом, который является основанием для допуска к работе на текущий период. Водителей, показавших недостаточные знания материальной части спецмашин, требований правил по организации движения воздушных судов, спецавтотранспорта и средств механизации на аэродромах гражданской авиации и имеющих неудовлетворительные практические навыки подъезда (отъезда) при обслуживании воздушных судов и знания правил движения по аэродрому, допускать к работе на аэродроме запрещается.</w:t>
      </w:r>
    </w:p>
    <w:bookmarkStart w:name="z19" w:id="17"/>
    <w:p>
      <w:pPr>
        <w:spacing w:after="0"/>
        <w:ind w:left="0"/>
        <w:jc w:val="left"/>
      </w:pPr>
      <w:r>
        <w:rPr>
          <w:rFonts w:ascii="Times New Roman"/>
          <w:b/>
          <w:i w:val="false"/>
          <w:color w:val="000000"/>
        </w:rPr>
        <w:t xml:space="preserve"> Глава 13. Стажировка и переподготовка</w:t>
      </w:r>
      <w:r>
        <w:br/>
      </w:r>
      <w:r>
        <w:rPr>
          <w:rFonts w:ascii="Times New Roman"/>
          <w:b/>
          <w:i w:val="false"/>
          <w:color w:val="000000"/>
        </w:rPr>
        <w:t>инженерно-технического состава</w:t>
      </w:r>
    </w:p>
    <w:bookmarkEnd w:id="17"/>
    <w:p>
      <w:pPr>
        <w:spacing w:after="0"/>
        <w:ind w:left="0"/>
        <w:jc w:val="both"/>
      </w:pPr>
      <w:r>
        <w:rPr>
          <w:rFonts w:ascii="Times New Roman"/>
          <w:b w:val="false"/>
          <w:i w:val="false"/>
          <w:color w:val="000000"/>
          <w:sz w:val="28"/>
        </w:rPr>
        <w:t>
      129. Инженеры, окончившие высшие учебные заведения, проходят в службе спецтранспорта стажировку сроком не менее 6 месяцев, согласно действующим в уполномоченном органе инструкциям и положениям о стажировке молодых специалистов, а лица, имеющие стаж работы по данной специальности, - сроком не менее 3 месяцев, в течение которых выполняют должностные функции и получают заработную плату согласно штатному расписанию.</w:t>
      </w:r>
    </w:p>
    <w:p>
      <w:pPr>
        <w:spacing w:after="0"/>
        <w:ind w:left="0"/>
        <w:jc w:val="both"/>
      </w:pPr>
      <w:r>
        <w:rPr>
          <w:rFonts w:ascii="Times New Roman"/>
          <w:b w:val="false"/>
          <w:i w:val="false"/>
          <w:color w:val="000000"/>
          <w:sz w:val="28"/>
        </w:rPr>
        <w:t>
      130. Общее руководство стажировкой молодых специалистов осуществляет служба спецтранспорта, а ответственными за ее организацию и проведение являются начальники (главные инженеры) службы спецтранспорта  организации гражданской авиации.</w:t>
      </w:r>
    </w:p>
    <w:p>
      <w:pPr>
        <w:spacing w:after="0"/>
        <w:ind w:left="0"/>
        <w:jc w:val="both"/>
      </w:pPr>
      <w:r>
        <w:rPr>
          <w:rFonts w:ascii="Times New Roman"/>
          <w:b w:val="false"/>
          <w:i w:val="false"/>
          <w:color w:val="000000"/>
          <w:sz w:val="28"/>
        </w:rPr>
        <w:t>
      131. Начальник (главный инженер) службы спецтранспорта:</w:t>
      </w:r>
    </w:p>
    <w:p>
      <w:pPr>
        <w:spacing w:after="0"/>
        <w:ind w:left="0"/>
        <w:jc w:val="both"/>
      </w:pPr>
      <w:r>
        <w:rPr>
          <w:rFonts w:ascii="Times New Roman"/>
          <w:b w:val="false"/>
          <w:i w:val="false"/>
          <w:color w:val="000000"/>
          <w:sz w:val="28"/>
        </w:rPr>
        <w:t>
      1) разрабатывает в течение 10 дней с момента прибытия молодых специалистов индивидуальные планы стажировки и представляет их на утверждение руководителю организаций гражданской авиации;</w:t>
      </w:r>
    </w:p>
    <w:p>
      <w:pPr>
        <w:spacing w:after="0"/>
        <w:ind w:left="0"/>
        <w:jc w:val="both"/>
      </w:pPr>
      <w:r>
        <w:rPr>
          <w:rFonts w:ascii="Times New Roman"/>
          <w:b w:val="false"/>
          <w:i w:val="false"/>
          <w:color w:val="000000"/>
          <w:sz w:val="28"/>
        </w:rPr>
        <w:t>
      2) составляет совместно с общественными организациями развернутые характеристики на молодых специалистов по истечении установленного срока их стажировки.</w:t>
      </w:r>
    </w:p>
    <w:p>
      <w:pPr>
        <w:spacing w:after="0"/>
        <w:ind w:left="0"/>
        <w:jc w:val="both"/>
      </w:pPr>
      <w:r>
        <w:rPr>
          <w:rFonts w:ascii="Times New Roman"/>
          <w:b w:val="false"/>
          <w:i w:val="false"/>
          <w:color w:val="000000"/>
          <w:sz w:val="28"/>
        </w:rPr>
        <w:t>
      132. По окончании стажировки комиссия, назначенная руководителем организации гражданской авиации:</w:t>
      </w:r>
    </w:p>
    <w:p>
      <w:pPr>
        <w:spacing w:after="0"/>
        <w:ind w:left="0"/>
        <w:jc w:val="both"/>
      </w:pPr>
      <w:r>
        <w:rPr>
          <w:rFonts w:ascii="Times New Roman"/>
          <w:b w:val="false"/>
          <w:i w:val="false"/>
          <w:color w:val="000000"/>
          <w:sz w:val="28"/>
        </w:rPr>
        <w:t>
      1) подводит итоги стажировки;</w:t>
      </w:r>
    </w:p>
    <w:p>
      <w:pPr>
        <w:spacing w:after="0"/>
        <w:ind w:left="0"/>
        <w:jc w:val="both"/>
      </w:pPr>
      <w:r>
        <w:rPr>
          <w:rFonts w:ascii="Times New Roman"/>
          <w:b w:val="false"/>
          <w:i w:val="false"/>
          <w:color w:val="000000"/>
          <w:sz w:val="28"/>
        </w:rPr>
        <w:t>
      2) рассматривает в двухнедельный срок после окончания стажировки характеристики на молодых специалистов, их отчеты о выполнении индивидуальных планов;</w:t>
      </w:r>
    </w:p>
    <w:p>
      <w:pPr>
        <w:spacing w:after="0"/>
        <w:ind w:left="0"/>
        <w:jc w:val="both"/>
      </w:pPr>
      <w:r>
        <w:rPr>
          <w:rFonts w:ascii="Times New Roman"/>
          <w:b w:val="false"/>
          <w:i w:val="false"/>
          <w:color w:val="000000"/>
          <w:sz w:val="28"/>
        </w:rPr>
        <w:t>
      3) проверяет знания и практические навыки стажеров и представляет руководителю организации гражданской авиации рекомендации в отношении  молодых специалистов.</w:t>
      </w:r>
    </w:p>
    <w:p>
      <w:pPr>
        <w:spacing w:after="0"/>
        <w:ind w:left="0"/>
        <w:jc w:val="both"/>
      </w:pPr>
      <w:r>
        <w:rPr>
          <w:rFonts w:ascii="Times New Roman"/>
          <w:b w:val="false"/>
          <w:i w:val="false"/>
          <w:color w:val="000000"/>
          <w:sz w:val="28"/>
        </w:rPr>
        <w:t>
      133. Переподготовка инженерно-технического состава проводится на базе высших и средних технических учебных заведений гражданской авиации  по специальным планам и программам, утвержденным уполномоченным органом.</w:t>
      </w:r>
    </w:p>
    <w:bookmarkStart w:name="z20" w:id="18"/>
    <w:p>
      <w:pPr>
        <w:spacing w:after="0"/>
        <w:ind w:left="0"/>
        <w:jc w:val="left"/>
      </w:pPr>
      <w:r>
        <w:rPr>
          <w:rFonts w:ascii="Times New Roman"/>
          <w:b/>
          <w:i w:val="false"/>
          <w:color w:val="000000"/>
        </w:rPr>
        <w:t xml:space="preserve"> Раздел 4. </w:t>
      </w:r>
      <w:r>
        <w:br/>
      </w:r>
      <w:r>
        <w:rPr>
          <w:rFonts w:ascii="Times New Roman"/>
          <w:b/>
          <w:i w:val="false"/>
          <w:color w:val="000000"/>
        </w:rPr>
        <w:t>Планирование, учет и анализ работы служба спецтранспорта</w:t>
      </w:r>
    </w:p>
    <w:bookmarkEnd w:id="18"/>
    <w:p>
      <w:pPr>
        <w:spacing w:after="0"/>
        <w:ind w:left="0"/>
        <w:jc w:val="both"/>
      </w:pPr>
      <w:r>
        <w:rPr>
          <w:rFonts w:ascii="Times New Roman"/>
          <w:b w:val="false"/>
          <w:i w:val="false"/>
          <w:color w:val="000000"/>
          <w:sz w:val="28"/>
        </w:rPr>
        <w:t>
      134. Планово-экономическая работа службы спецтранспорта направлена на обеспечение в организации гражданской авиации основной производственной деятельности при неуклонном повышении эффективности использования спецмашин и автотранспорта, роста производительности труда работников службы спецтранспорта и усиления режима экономии горюче-смазочных материалов. С этой целью планово-экономическая работа включает:</w:t>
      </w:r>
    </w:p>
    <w:p>
      <w:pPr>
        <w:spacing w:after="0"/>
        <w:ind w:left="0"/>
        <w:jc w:val="both"/>
      </w:pPr>
      <w:r>
        <w:rPr>
          <w:rFonts w:ascii="Times New Roman"/>
          <w:b w:val="false"/>
          <w:i w:val="false"/>
          <w:color w:val="000000"/>
          <w:sz w:val="28"/>
        </w:rPr>
        <w:t>
      1) планирование производственно-финансовой деятельности службы спецтранспорта;</w:t>
      </w:r>
    </w:p>
    <w:p>
      <w:pPr>
        <w:spacing w:after="0"/>
        <w:ind w:left="0"/>
        <w:jc w:val="both"/>
      </w:pPr>
      <w:r>
        <w:rPr>
          <w:rFonts w:ascii="Times New Roman"/>
          <w:b w:val="false"/>
          <w:i w:val="false"/>
          <w:color w:val="000000"/>
          <w:sz w:val="28"/>
        </w:rPr>
        <w:t>
      2) учет работы службы спецтранспорта;</w:t>
      </w:r>
    </w:p>
    <w:p>
      <w:pPr>
        <w:spacing w:after="0"/>
        <w:ind w:left="0"/>
        <w:jc w:val="both"/>
      </w:pPr>
      <w:r>
        <w:rPr>
          <w:rFonts w:ascii="Times New Roman"/>
          <w:b w:val="false"/>
          <w:i w:val="false"/>
          <w:color w:val="000000"/>
          <w:sz w:val="28"/>
        </w:rPr>
        <w:t>
      3) анализ производственно-финансовой деятельности службы спецтранспорта.</w:t>
      </w:r>
    </w:p>
    <w:p>
      <w:pPr>
        <w:spacing w:after="0"/>
        <w:ind w:left="0"/>
        <w:jc w:val="both"/>
      </w:pPr>
      <w:r>
        <w:rPr>
          <w:rFonts w:ascii="Times New Roman"/>
          <w:b w:val="false"/>
          <w:i w:val="false"/>
          <w:color w:val="000000"/>
          <w:sz w:val="28"/>
        </w:rPr>
        <w:t>
      135. Планирование, учет и анализ работы службы спецтранспорта  осуществляются в соответствии с действующей инструктивно-методической документацией.</w:t>
      </w:r>
    </w:p>
    <w:p>
      <w:pPr>
        <w:spacing w:after="0"/>
        <w:ind w:left="0"/>
        <w:jc w:val="both"/>
      </w:pPr>
      <w:r>
        <w:rPr>
          <w:rFonts w:ascii="Times New Roman"/>
          <w:b w:val="false"/>
          <w:i w:val="false"/>
          <w:color w:val="000000"/>
          <w:sz w:val="28"/>
        </w:rPr>
        <w:t>
      136. Планово-экономическую работу службы спецтранспорта возглавляет и организует планово-экономический отдел организации гражданской авиации. В этой работе кроме планово-экономического отдела и службы спецтранспорта  участвует финансовый отдел и отдел организации труда и заработной платы организации гражданской авиации.</w:t>
      </w:r>
    </w:p>
    <w:p>
      <w:pPr>
        <w:spacing w:after="0"/>
        <w:ind w:left="0"/>
        <w:jc w:val="both"/>
      </w:pPr>
      <w:r>
        <w:rPr>
          <w:rFonts w:ascii="Times New Roman"/>
          <w:b w:val="false"/>
          <w:i w:val="false"/>
          <w:color w:val="000000"/>
          <w:sz w:val="28"/>
        </w:rPr>
        <w:t>
      137. Трудоемкие расчетные работы в планировании, учете и анализе организуются и автоматизируются:</w:t>
      </w:r>
    </w:p>
    <w:p>
      <w:pPr>
        <w:spacing w:after="0"/>
        <w:ind w:left="0"/>
        <w:jc w:val="both"/>
      </w:pPr>
      <w:r>
        <w:rPr>
          <w:rFonts w:ascii="Times New Roman"/>
          <w:b w:val="false"/>
          <w:i w:val="false"/>
          <w:color w:val="000000"/>
          <w:sz w:val="28"/>
        </w:rPr>
        <w:t>
      1) оперативное и текущее планирование работы;</w:t>
      </w:r>
    </w:p>
    <w:p>
      <w:pPr>
        <w:spacing w:after="0"/>
        <w:ind w:left="0"/>
        <w:jc w:val="both"/>
      </w:pPr>
      <w:r>
        <w:rPr>
          <w:rFonts w:ascii="Times New Roman"/>
          <w:b w:val="false"/>
          <w:i w:val="false"/>
          <w:color w:val="000000"/>
          <w:sz w:val="28"/>
        </w:rPr>
        <w:t>
      2) учет и отчетность по видам ресурсов, по службам-пользователям, по типам, маркам и гаражным нормам спецмашин, по колоннам, бригадам и исполнителям;</w:t>
      </w:r>
    </w:p>
    <w:p>
      <w:pPr>
        <w:spacing w:after="0"/>
        <w:ind w:left="0"/>
        <w:jc w:val="both"/>
      </w:pPr>
      <w:r>
        <w:rPr>
          <w:rFonts w:ascii="Times New Roman"/>
          <w:b w:val="false"/>
          <w:i w:val="false"/>
          <w:color w:val="000000"/>
          <w:sz w:val="28"/>
        </w:rPr>
        <w:t>
      3) анализ производственной деятельности с использованием диалоговых процедур.</w:t>
      </w:r>
    </w:p>
    <w:bookmarkStart w:name="z21" w:id="19"/>
    <w:p>
      <w:pPr>
        <w:spacing w:after="0"/>
        <w:ind w:left="0"/>
        <w:jc w:val="left"/>
      </w:pPr>
      <w:r>
        <w:rPr>
          <w:rFonts w:ascii="Times New Roman"/>
          <w:b/>
          <w:i w:val="false"/>
          <w:color w:val="000000"/>
        </w:rPr>
        <w:t xml:space="preserve"> Глава 14. Учет работы службы спецтранспорта</w:t>
      </w:r>
    </w:p>
    <w:bookmarkEnd w:id="19"/>
    <w:p>
      <w:pPr>
        <w:spacing w:after="0"/>
        <w:ind w:left="0"/>
        <w:jc w:val="both"/>
      </w:pPr>
      <w:r>
        <w:rPr>
          <w:rFonts w:ascii="Times New Roman"/>
          <w:b w:val="false"/>
          <w:i w:val="false"/>
          <w:color w:val="000000"/>
          <w:sz w:val="28"/>
        </w:rPr>
        <w:t>
      138. Учет работы службы спецтранспорта является одним из важнейших условий ее совершенствования. Он позволяет своевременно вскрывать недостатки, выявлять резервы и по результатам анализа разрабатывать и осуществлять меры по повышению эффективности работы службы спецтранспорта.</w:t>
      </w:r>
    </w:p>
    <w:p>
      <w:pPr>
        <w:spacing w:after="0"/>
        <w:ind w:left="0"/>
        <w:jc w:val="both"/>
      </w:pPr>
      <w:r>
        <w:rPr>
          <w:rFonts w:ascii="Times New Roman"/>
          <w:b w:val="false"/>
          <w:i w:val="false"/>
          <w:color w:val="000000"/>
          <w:sz w:val="28"/>
        </w:rPr>
        <w:t>
      139. Основными задачами учета работы службы спецтранспорта  являются:</w:t>
      </w:r>
    </w:p>
    <w:p>
      <w:pPr>
        <w:spacing w:after="0"/>
        <w:ind w:left="0"/>
        <w:jc w:val="both"/>
      </w:pPr>
      <w:r>
        <w:rPr>
          <w:rFonts w:ascii="Times New Roman"/>
          <w:b w:val="false"/>
          <w:i w:val="false"/>
          <w:color w:val="000000"/>
          <w:sz w:val="28"/>
        </w:rPr>
        <w:t>
      1) обеспечение возможности оперативного анализа производственно-финансовой деятельности службы спецтранспорта в целом и каждого ее звена в отдельности;</w:t>
      </w:r>
    </w:p>
    <w:p>
      <w:pPr>
        <w:spacing w:after="0"/>
        <w:ind w:left="0"/>
        <w:jc w:val="both"/>
      </w:pPr>
      <w:r>
        <w:rPr>
          <w:rFonts w:ascii="Times New Roman"/>
          <w:b w:val="false"/>
          <w:i w:val="false"/>
          <w:color w:val="000000"/>
          <w:sz w:val="28"/>
        </w:rPr>
        <w:t>
      2) вскрытие резервов производства;</w:t>
      </w:r>
    </w:p>
    <w:p>
      <w:pPr>
        <w:spacing w:after="0"/>
        <w:ind w:left="0"/>
        <w:jc w:val="both"/>
      </w:pPr>
      <w:r>
        <w:rPr>
          <w:rFonts w:ascii="Times New Roman"/>
          <w:b w:val="false"/>
          <w:i w:val="false"/>
          <w:color w:val="000000"/>
          <w:sz w:val="28"/>
        </w:rPr>
        <w:t>
      3) подготовка материалов для планирования производственно-финансовой деятельности службы спецтранспорта.</w:t>
      </w:r>
    </w:p>
    <w:p>
      <w:pPr>
        <w:spacing w:after="0"/>
        <w:ind w:left="0"/>
        <w:jc w:val="both"/>
      </w:pPr>
      <w:r>
        <w:rPr>
          <w:rFonts w:ascii="Times New Roman"/>
          <w:b w:val="false"/>
          <w:i w:val="false"/>
          <w:color w:val="000000"/>
          <w:sz w:val="28"/>
        </w:rPr>
        <w:t>
      140. Учет работы службы спецтранспорта должен отвечать следующим требованиям:</w:t>
      </w:r>
    </w:p>
    <w:p>
      <w:pPr>
        <w:spacing w:after="0"/>
        <w:ind w:left="0"/>
        <w:jc w:val="both"/>
      </w:pPr>
      <w:r>
        <w:rPr>
          <w:rFonts w:ascii="Times New Roman"/>
          <w:b w:val="false"/>
          <w:i w:val="false"/>
          <w:color w:val="000000"/>
          <w:sz w:val="28"/>
        </w:rPr>
        <w:t xml:space="preserve">
      1) все показатели и формы учета должны представлять четкую систему; </w:t>
      </w:r>
    </w:p>
    <w:p>
      <w:pPr>
        <w:spacing w:after="0"/>
        <w:ind w:left="0"/>
        <w:jc w:val="both"/>
      </w:pPr>
      <w:r>
        <w:rPr>
          <w:rFonts w:ascii="Times New Roman"/>
          <w:b w:val="false"/>
          <w:i w:val="false"/>
          <w:color w:val="000000"/>
          <w:sz w:val="28"/>
        </w:rPr>
        <w:t>
      2) учет и отчетность должны охватывать все стороны производственно-финансовой деятельности службы спецтранспорта;</w:t>
      </w:r>
    </w:p>
    <w:p>
      <w:pPr>
        <w:spacing w:after="0"/>
        <w:ind w:left="0"/>
        <w:jc w:val="both"/>
      </w:pPr>
      <w:r>
        <w:rPr>
          <w:rFonts w:ascii="Times New Roman"/>
          <w:b w:val="false"/>
          <w:i w:val="false"/>
          <w:color w:val="000000"/>
          <w:sz w:val="28"/>
        </w:rPr>
        <w:t>
      3) учет и отчетность должны быть простыми, полными и обеспечивающими механизацию обработки учетных показателей.</w:t>
      </w:r>
    </w:p>
    <w:p>
      <w:pPr>
        <w:spacing w:after="0"/>
        <w:ind w:left="0"/>
        <w:jc w:val="both"/>
      </w:pPr>
      <w:r>
        <w:rPr>
          <w:rFonts w:ascii="Times New Roman"/>
          <w:b w:val="false"/>
          <w:i w:val="false"/>
          <w:color w:val="000000"/>
          <w:sz w:val="28"/>
        </w:rPr>
        <w:t>
      141. Учет работы службы спецтранспорта осуществляется в соответствии с действующей инструкцией по учету, утвержденной уполномоченным органом. Учет ведется в формах первичной и статистической документации, разработанных уполномоченным органом.</w:t>
      </w:r>
    </w:p>
    <w:p>
      <w:pPr>
        <w:spacing w:after="0"/>
        <w:ind w:left="0"/>
        <w:jc w:val="both"/>
      </w:pPr>
      <w:r>
        <w:rPr>
          <w:rFonts w:ascii="Times New Roman"/>
          <w:b w:val="false"/>
          <w:i w:val="false"/>
          <w:color w:val="000000"/>
          <w:sz w:val="28"/>
        </w:rPr>
        <w:t>
      142. По службе спецтранспорта должны применяться три вида учета:</w:t>
      </w:r>
    </w:p>
    <w:p>
      <w:pPr>
        <w:spacing w:after="0"/>
        <w:ind w:left="0"/>
        <w:jc w:val="both"/>
      </w:pPr>
      <w:r>
        <w:rPr>
          <w:rFonts w:ascii="Times New Roman"/>
          <w:b w:val="false"/>
          <w:i w:val="false"/>
          <w:color w:val="000000"/>
          <w:sz w:val="28"/>
        </w:rPr>
        <w:t>
      1) оперативно-технический (осуществляют техники по учету службы спецтранспорта);</w:t>
      </w:r>
    </w:p>
    <w:p>
      <w:pPr>
        <w:spacing w:after="0"/>
        <w:ind w:left="0"/>
        <w:jc w:val="both"/>
      </w:pPr>
      <w:r>
        <w:rPr>
          <w:rFonts w:ascii="Times New Roman"/>
          <w:b w:val="false"/>
          <w:i w:val="false"/>
          <w:color w:val="000000"/>
          <w:sz w:val="28"/>
        </w:rPr>
        <w:t>
      2) бухгалтерский (осуществляет бухгалтерия аэропорта);</w:t>
      </w:r>
    </w:p>
    <w:p>
      <w:pPr>
        <w:spacing w:after="0"/>
        <w:ind w:left="0"/>
        <w:jc w:val="both"/>
      </w:pPr>
      <w:r>
        <w:rPr>
          <w:rFonts w:ascii="Times New Roman"/>
          <w:b w:val="false"/>
          <w:i w:val="false"/>
          <w:color w:val="000000"/>
          <w:sz w:val="28"/>
        </w:rPr>
        <w:t>
            3) статистический (осуществляет планово-экономический отдел   аэропорта).</w:t>
      </w:r>
    </w:p>
    <w:p>
      <w:pPr>
        <w:spacing w:after="0"/>
        <w:ind w:left="0"/>
        <w:jc w:val="both"/>
      </w:pPr>
      <w:r>
        <w:rPr>
          <w:rFonts w:ascii="Times New Roman"/>
          <w:b w:val="false"/>
          <w:i w:val="false"/>
          <w:color w:val="000000"/>
          <w:sz w:val="28"/>
        </w:rPr>
        <w:t>
      143. Оперативно-технический учет должен быть тесно связан с оперативным планированием, отражать отдельно производственно-хозяйственные операции в момент их свершения и вестись ежедневно.</w:t>
      </w:r>
    </w:p>
    <w:p>
      <w:pPr>
        <w:spacing w:after="0"/>
        <w:ind w:left="0"/>
        <w:jc w:val="both"/>
      </w:pPr>
      <w:r>
        <w:rPr>
          <w:rFonts w:ascii="Times New Roman"/>
          <w:b w:val="false"/>
          <w:i w:val="false"/>
          <w:color w:val="000000"/>
          <w:sz w:val="28"/>
        </w:rPr>
        <w:t>
      144. Бухгалтерский учет отражает всю хозяйственную деятельность службы спецтранспорта. Посредством бухгалтерского учета осуществляется контроль, за всеми производственно-хозяйственными операциями в единых денежных показателях.</w:t>
      </w:r>
    </w:p>
    <w:p>
      <w:pPr>
        <w:spacing w:after="0"/>
        <w:ind w:left="0"/>
        <w:jc w:val="both"/>
      </w:pPr>
      <w:r>
        <w:rPr>
          <w:rFonts w:ascii="Times New Roman"/>
          <w:b w:val="false"/>
          <w:i w:val="false"/>
          <w:color w:val="000000"/>
          <w:sz w:val="28"/>
        </w:rPr>
        <w:t>
      145. Статистический учет отражает состояние и использование машин и механизмов, выполнение плана перевозок и другие стороны производственно-хозяйственной деятельности службы спецтранспорта.</w:t>
      </w:r>
    </w:p>
    <w:p>
      <w:pPr>
        <w:spacing w:after="0"/>
        <w:ind w:left="0"/>
        <w:jc w:val="both"/>
      </w:pPr>
      <w:r>
        <w:rPr>
          <w:rFonts w:ascii="Times New Roman"/>
          <w:b w:val="false"/>
          <w:i w:val="false"/>
          <w:color w:val="000000"/>
          <w:sz w:val="28"/>
        </w:rPr>
        <w:t>
      146. При представлении статистической отчетности необходимо строго руководствоваться постановлениями Правительства Республики Казахстан и указаниями уполномоченного органа о сроках и формах отчетности.</w:t>
      </w:r>
    </w:p>
    <w:p>
      <w:pPr>
        <w:spacing w:after="0"/>
        <w:ind w:left="0"/>
        <w:jc w:val="both"/>
      </w:pPr>
      <w:r>
        <w:rPr>
          <w:rFonts w:ascii="Times New Roman"/>
          <w:b w:val="false"/>
          <w:i w:val="false"/>
          <w:color w:val="000000"/>
          <w:sz w:val="28"/>
        </w:rPr>
        <w:t>
      147. Общий  контроль за правильной организацией учета в службе спецтранспорта возложены на руководителя организации гражданской авиации. Руководство по ведению учета возложены на начальника (главного инженера) службы спецтранспорта.</w:t>
      </w:r>
    </w:p>
    <w:bookmarkStart w:name="z22" w:id="20"/>
    <w:p>
      <w:pPr>
        <w:spacing w:after="0"/>
        <w:ind w:left="0"/>
        <w:jc w:val="left"/>
      </w:pPr>
      <w:r>
        <w:rPr>
          <w:rFonts w:ascii="Times New Roman"/>
          <w:b/>
          <w:i w:val="false"/>
          <w:color w:val="000000"/>
        </w:rPr>
        <w:t xml:space="preserve"> Раздел 5.</w:t>
      </w:r>
      <w:r>
        <w:br/>
      </w:r>
      <w:r>
        <w:rPr>
          <w:rFonts w:ascii="Times New Roman"/>
          <w:b/>
          <w:i w:val="false"/>
          <w:color w:val="000000"/>
        </w:rPr>
        <w:t>Организация работы спецмашин, мероприятия по</w:t>
      </w:r>
      <w:r>
        <w:br/>
      </w:r>
      <w:r>
        <w:rPr>
          <w:rFonts w:ascii="Times New Roman"/>
          <w:b/>
          <w:i w:val="false"/>
          <w:color w:val="000000"/>
        </w:rPr>
        <w:t>предупреждению повреждений воздушных судов и</w:t>
      </w:r>
      <w:r>
        <w:br/>
      </w:r>
      <w:r>
        <w:rPr>
          <w:rFonts w:ascii="Times New Roman"/>
          <w:b/>
          <w:i w:val="false"/>
          <w:color w:val="000000"/>
        </w:rPr>
        <w:t>транспортных происшествий</w:t>
      </w:r>
    </w:p>
    <w:bookmarkEnd w:id="20"/>
    <w:p>
      <w:pPr>
        <w:spacing w:after="0"/>
        <w:ind w:left="0"/>
        <w:jc w:val="both"/>
      </w:pPr>
      <w:r>
        <w:rPr>
          <w:rFonts w:ascii="Times New Roman"/>
          <w:b w:val="false"/>
          <w:i w:val="false"/>
          <w:color w:val="000000"/>
          <w:sz w:val="28"/>
        </w:rPr>
        <w:t>
      148. Организация работы спецмашин в аэропортах направлена на обеспечение своевременного и качественного обслуживания воздушных судов, исключение их повреждений на земле, содержание аэродромов в эксплуатационной готовности и предупреждение транспортных происшествий.</w:t>
      </w:r>
    </w:p>
    <w:p>
      <w:pPr>
        <w:spacing w:after="0"/>
        <w:ind w:left="0"/>
        <w:jc w:val="both"/>
      </w:pPr>
      <w:r>
        <w:rPr>
          <w:rFonts w:ascii="Times New Roman"/>
          <w:b w:val="false"/>
          <w:i w:val="false"/>
          <w:color w:val="000000"/>
          <w:sz w:val="28"/>
        </w:rPr>
        <w:t xml:space="preserve">
      149. При выполнении спецмашинами работ по обслуживанию воздушных судов и подготовке аэродромов должны строго выполняться требования действующих </w:t>
      </w:r>
      <w:r>
        <w:rPr>
          <w:rFonts w:ascii="Times New Roman"/>
          <w:b w:val="false"/>
          <w:i w:val="false"/>
          <w:color w:val="000000"/>
          <w:sz w:val="28"/>
        </w:rPr>
        <w:t>нормативных правовых</w:t>
      </w:r>
      <w:r>
        <w:rPr>
          <w:rFonts w:ascii="Times New Roman"/>
          <w:b w:val="false"/>
          <w:i w:val="false"/>
          <w:color w:val="000000"/>
          <w:sz w:val="28"/>
        </w:rPr>
        <w:t xml:space="preserve"> документов в области гражданской авиации и настоящей Инструкции, определяющие порядок производства работ и взаимодействия служб организации гражданской авиации, организации движения спецмашин на аэродроме, мероприятий по предупреждению повреждений воздушных судов и транспортных происшествий.</w:t>
      </w:r>
    </w:p>
    <w:p>
      <w:pPr>
        <w:spacing w:after="0"/>
        <w:ind w:left="0"/>
        <w:jc w:val="both"/>
      </w:pPr>
      <w:r>
        <w:rPr>
          <w:rFonts w:ascii="Times New Roman"/>
          <w:b w:val="false"/>
          <w:i w:val="false"/>
          <w:color w:val="000000"/>
          <w:sz w:val="28"/>
        </w:rPr>
        <w:t xml:space="preserve">
      150. Контроль за организацией использования спецмашин на аэродроме и за обеспечением безопасности полетов при выполнении работ на летном поле возлагается на заместителя начальника аэропорта по эксплуатации наземных сооружений и строительству. </w:t>
      </w:r>
    </w:p>
    <w:p>
      <w:pPr>
        <w:spacing w:after="0"/>
        <w:ind w:left="0"/>
        <w:jc w:val="both"/>
      </w:pPr>
      <w:r>
        <w:rPr>
          <w:rFonts w:ascii="Times New Roman"/>
          <w:b w:val="false"/>
          <w:i w:val="false"/>
          <w:color w:val="000000"/>
          <w:sz w:val="28"/>
        </w:rPr>
        <w:t>
      151. Контроль за организацией и безопасностью работы спецмашин, выделенных в распоряжение служб организации гражданской авиации, возлагается на начальников служб, использующих спецмашины.</w:t>
      </w:r>
    </w:p>
    <w:p>
      <w:pPr>
        <w:spacing w:after="0"/>
        <w:ind w:left="0"/>
        <w:jc w:val="both"/>
      </w:pPr>
      <w:r>
        <w:rPr>
          <w:rFonts w:ascii="Times New Roman"/>
          <w:b w:val="false"/>
          <w:i w:val="false"/>
          <w:color w:val="000000"/>
          <w:sz w:val="28"/>
        </w:rPr>
        <w:t>
      152. Контроль за своевременным выделением технически исправных спецмашин по утвержденному табелю и за обеспечением их безаварийной работы возлагается на начальника службы спецтранспорта.</w:t>
      </w:r>
    </w:p>
    <w:p>
      <w:pPr>
        <w:spacing w:after="0"/>
        <w:ind w:left="0"/>
        <w:jc w:val="both"/>
      </w:pPr>
      <w:r>
        <w:rPr>
          <w:rFonts w:ascii="Times New Roman"/>
          <w:b w:val="false"/>
          <w:i w:val="false"/>
          <w:color w:val="000000"/>
          <w:sz w:val="28"/>
        </w:rPr>
        <w:t>
      153. Для выполнения работ на аэродроме допускаются только технически исправные спецмашины, имеющие удовлетворительный внешний вид и укомплектованные средствами пожаротушения и медицинской аптечкой.</w:t>
      </w:r>
    </w:p>
    <w:p>
      <w:pPr>
        <w:spacing w:after="0"/>
        <w:ind w:left="0"/>
        <w:jc w:val="both"/>
      </w:pPr>
      <w:r>
        <w:rPr>
          <w:rFonts w:ascii="Times New Roman"/>
          <w:b w:val="false"/>
          <w:i w:val="false"/>
          <w:color w:val="000000"/>
          <w:sz w:val="28"/>
        </w:rPr>
        <w:t>
      Кроме того, машины, работающие на летном поле и рулежных дорожках, должны быть оборудованы средствами радиосвязи, габаритными и проблесковыми огнями, укомплектованы буксировочными устройствами.</w:t>
      </w:r>
    </w:p>
    <w:p>
      <w:pPr>
        <w:spacing w:after="0"/>
        <w:ind w:left="0"/>
        <w:jc w:val="both"/>
      </w:pPr>
      <w:r>
        <w:rPr>
          <w:rFonts w:ascii="Times New Roman"/>
          <w:b w:val="false"/>
          <w:i w:val="false"/>
          <w:color w:val="000000"/>
          <w:sz w:val="28"/>
        </w:rPr>
        <w:t>
      Машины, предназначенные для обслуживания воздушных судов, должны быть оборудованы средствами радиосвязи и укомплектованы упорными колодками, а машины, предназначенные для выполнения погрузочно-разгрузочных работ, трапы, грузовые автомобили дополнительно должны быть оборудованы амортизирующими устройствами.</w:t>
      </w:r>
    </w:p>
    <w:p>
      <w:pPr>
        <w:spacing w:after="0"/>
        <w:ind w:left="0"/>
        <w:jc w:val="both"/>
      </w:pPr>
      <w:r>
        <w:rPr>
          <w:rFonts w:ascii="Times New Roman"/>
          <w:b w:val="false"/>
          <w:i w:val="false"/>
          <w:color w:val="000000"/>
          <w:sz w:val="28"/>
        </w:rPr>
        <w:t xml:space="preserve">
      154. Техническое состояние спецмашин должно соответствовать требованиям инструкций заводов-изготовителей и отвечать положениям и требованиям безопасности труда в организациях гражданской авиации. </w:t>
      </w:r>
    </w:p>
    <w:p>
      <w:pPr>
        <w:spacing w:after="0"/>
        <w:ind w:left="0"/>
        <w:jc w:val="both"/>
      </w:pPr>
      <w:r>
        <w:rPr>
          <w:rFonts w:ascii="Times New Roman"/>
          <w:b w:val="false"/>
          <w:i w:val="false"/>
          <w:color w:val="000000"/>
          <w:sz w:val="28"/>
        </w:rPr>
        <w:t>
      155. Техническое состояние специального оборудования машин, используемых при техническом обслуживании воздушных судов, должно соответствовать эксплуатационным требованиям к спецмашинам, предназначенным для технического обслуживания воздушных судов.</w:t>
      </w:r>
    </w:p>
    <w:p>
      <w:pPr>
        <w:spacing w:after="0"/>
        <w:ind w:left="0"/>
        <w:jc w:val="both"/>
      </w:pPr>
      <w:r>
        <w:rPr>
          <w:rFonts w:ascii="Times New Roman"/>
          <w:b w:val="false"/>
          <w:i w:val="false"/>
          <w:color w:val="000000"/>
          <w:sz w:val="28"/>
        </w:rPr>
        <w:t>
      156. Движение всех типов спецмашин на аэродроме должно осуществляться только по установленным маршрутам, имеющим маркировку согласно утвержденной руководителем организации гражданской авиации схеме расстановки и организации движения наземной техники.</w:t>
      </w:r>
    </w:p>
    <w:bookmarkStart w:name="z23" w:id="21"/>
    <w:p>
      <w:pPr>
        <w:spacing w:after="0"/>
        <w:ind w:left="0"/>
        <w:jc w:val="left"/>
      </w:pPr>
      <w:r>
        <w:rPr>
          <w:rFonts w:ascii="Times New Roman"/>
          <w:b/>
          <w:i w:val="false"/>
          <w:color w:val="000000"/>
        </w:rPr>
        <w:t xml:space="preserve"> Глава 15. Организация работы спецмашин при техническом</w:t>
      </w:r>
      <w:r>
        <w:br/>
      </w:r>
      <w:r>
        <w:rPr>
          <w:rFonts w:ascii="Times New Roman"/>
          <w:b/>
          <w:i w:val="false"/>
          <w:color w:val="000000"/>
        </w:rPr>
        <w:t>и коммерческом обслуживании воздушных судов</w:t>
      </w:r>
    </w:p>
    <w:bookmarkEnd w:id="21"/>
    <w:p>
      <w:pPr>
        <w:spacing w:after="0"/>
        <w:ind w:left="0"/>
        <w:jc w:val="both"/>
      </w:pPr>
      <w:r>
        <w:rPr>
          <w:rFonts w:ascii="Times New Roman"/>
          <w:b w:val="false"/>
          <w:i w:val="false"/>
          <w:color w:val="000000"/>
          <w:sz w:val="28"/>
        </w:rPr>
        <w:t>
      157. Для выполнения работ по обслуживанию воздушных судов служба спецтранспорта, в соответствии с утвержденным руководителем (начальником) организации гражданской авиации табелем, выделяет спецмашины в распоряжение служб организации гражданской авиации, которые обеспечивают и контролируют организацию работы выделенных в их распоряжение спецмашин.</w:t>
      </w:r>
    </w:p>
    <w:p>
      <w:pPr>
        <w:spacing w:after="0"/>
        <w:ind w:left="0"/>
        <w:jc w:val="both"/>
      </w:pPr>
      <w:r>
        <w:rPr>
          <w:rFonts w:ascii="Times New Roman"/>
          <w:b w:val="false"/>
          <w:i w:val="false"/>
          <w:color w:val="000000"/>
          <w:sz w:val="28"/>
        </w:rPr>
        <w:t>
      158. Организация работ при обслуживании воздушных судов  производится в соответствии с требованиями действующих документов по технической эксплуатации и ремонту авиационной техники и Руководства по эксплуатации данного типа воздушных судов.</w:t>
      </w:r>
    </w:p>
    <w:p>
      <w:pPr>
        <w:spacing w:after="0"/>
        <w:ind w:left="0"/>
        <w:jc w:val="both"/>
      </w:pPr>
      <w:r>
        <w:rPr>
          <w:rFonts w:ascii="Times New Roman"/>
          <w:b w:val="false"/>
          <w:i w:val="false"/>
          <w:color w:val="000000"/>
          <w:sz w:val="28"/>
        </w:rPr>
        <w:t xml:space="preserve">
      При заправке воздушных судов топливом и маслом должны соблюдаться требования  действующих правил по службе горюче-смазочных материалов в гражданской авиации руководства по применению и контролю качества авиационных горюче-смазочных материалов и специальных жидкостей в гражданской авиации. </w:t>
      </w:r>
    </w:p>
    <w:p>
      <w:pPr>
        <w:spacing w:after="0"/>
        <w:ind w:left="0"/>
        <w:jc w:val="both"/>
      </w:pPr>
      <w:r>
        <w:rPr>
          <w:rFonts w:ascii="Times New Roman"/>
          <w:b w:val="false"/>
          <w:i w:val="false"/>
          <w:color w:val="000000"/>
          <w:sz w:val="28"/>
        </w:rPr>
        <w:t>
      159. Порядок и очередность подачи спецмашин для обслуживания воздушных судов должны осуществляться по технологическому графику, утвержденному руководителем организации гражданской авиации.</w:t>
      </w:r>
    </w:p>
    <w:p>
      <w:pPr>
        <w:spacing w:after="0"/>
        <w:ind w:left="0"/>
        <w:jc w:val="both"/>
      </w:pPr>
      <w:r>
        <w:rPr>
          <w:rFonts w:ascii="Times New Roman"/>
          <w:b w:val="false"/>
          <w:i w:val="false"/>
          <w:color w:val="000000"/>
          <w:sz w:val="28"/>
        </w:rPr>
        <w:t>
      160. Руководство работами при обслуживании воздушных судов  осуществляют инженер, авиатехник-бригадир, авиатехники.</w:t>
      </w:r>
    </w:p>
    <w:p>
      <w:pPr>
        <w:spacing w:after="0"/>
        <w:ind w:left="0"/>
        <w:jc w:val="both"/>
      </w:pPr>
      <w:r>
        <w:rPr>
          <w:rFonts w:ascii="Times New Roman"/>
          <w:b w:val="false"/>
          <w:i w:val="false"/>
          <w:color w:val="000000"/>
          <w:sz w:val="28"/>
        </w:rPr>
        <w:t>
      161. Подъезд, отъезд и установка спецмашин в рабочее положение при обслуживании воздушных судов должны производиться в соответствии с утвержденными руководителем аэропорта схемами подъезда (отъезда) и под руководством должностных лиц, ответственных за руководство подъездом (отъездом) спецмашин (</w:t>
      </w:r>
      <w:r>
        <w:rPr>
          <w:rFonts w:ascii="Times New Roman"/>
          <w:b w:val="false"/>
          <w:i w:val="false"/>
          <w:color w:val="000000"/>
          <w:sz w:val="28"/>
        </w:rPr>
        <w:t>приложение 3</w:t>
      </w:r>
      <w:r>
        <w:rPr>
          <w:rFonts w:ascii="Times New Roman"/>
          <w:b w:val="false"/>
          <w:i w:val="false"/>
          <w:color w:val="000000"/>
          <w:sz w:val="28"/>
        </w:rPr>
        <w:t>).</w:t>
      </w:r>
    </w:p>
    <w:p>
      <w:pPr>
        <w:spacing w:after="0"/>
        <w:ind w:left="0"/>
        <w:jc w:val="both"/>
      </w:pPr>
      <w:r>
        <w:rPr>
          <w:rFonts w:ascii="Times New Roman"/>
          <w:b w:val="false"/>
          <w:i w:val="false"/>
          <w:color w:val="000000"/>
          <w:sz w:val="28"/>
        </w:rPr>
        <w:t>
      162. При работе в зоне обслуживания воздушных судов водители спецмашин принимают все меры для того, чтобы:</w:t>
      </w:r>
    </w:p>
    <w:p>
      <w:pPr>
        <w:spacing w:after="0"/>
        <w:ind w:left="0"/>
        <w:jc w:val="both"/>
      </w:pPr>
      <w:r>
        <w:rPr>
          <w:rFonts w:ascii="Times New Roman"/>
          <w:b w:val="false"/>
          <w:i w:val="false"/>
          <w:color w:val="000000"/>
          <w:sz w:val="28"/>
        </w:rPr>
        <w:t>
      1) остановить спецмашину при подъезде к зоне обслуживания не ближе 10 м от крайних точек воздушных судов у знака "Т", маркированного белой краской и расположенного у границы зоны обслуживания, которая маркирована полосами красного цвета в виде восьмиугольника;</w:t>
      </w:r>
    </w:p>
    <w:p>
      <w:pPr>
        <w:spacing w:after="0"/>
        <w:ind w:left="0"/>
        <w:jc w:val="both"/>
      </w:pPr>
      <w:r>
        <w:rPr>
          <w:rFonts w:ascii="Times New Roman"/>
          <w:b w:val="false"/>
          <w:i w:val="false"/>
          <w:color w:val="000000"/>
          <w:sz w:val="28"/>
        </w:rPr>
        <w:t>
      2) въезжать в зону обслуживания только с разрешения и под руководством должностного лица, ответственного за подъезд;</w:t>
      </w:r>
    </w:p>
    <w:p>
      <w:pPr>
        <w:spacing w:after="0"/>
        <w:ind w:left="0"/>
        <w:jc w:val="both"/>
      </w:pPr>
      <w:r>
        <w:rPr>
          <w:rFonts w:ascii="Times New Roman"/>
          <w:b w:val="false"/>
          <w:i w:val="false"/>
          <w:color w:val="000000"/>
          <w:sz w:val="28"/>
        </w:rPr>
        <w:t>
      3) осуществлять движение спецмашин в зоне обслуживания в соответствии со схемами подъезда (отъезда);</w:t>
      </w:r>
    </w:p>
    <w:p>
      <w:pPr>
        <w:spacing w:after="0"/>
        <w:ind w:left="0"/>
        <w:jc w:val="both"/>
      </w:pPr>
      <w:r>
        <w:rPr>
          <w:rFonts w:ascii="Times New Roman"/>
          <w:b w:val="false"/>
          <w:i w:val="false"/>
          <w:color w:val="000000"/>
          <w:sz w:val="28"/>
        </w:rPr>
        <w:t>
      4) внимательно следить и четко выполнять сигналы должностного лица, руководящего подъездом;</w:t>
      </w:r>
    </w:p>
    <w:p>
      <w:pPr>
        <w:spacing w:after="0"/>
        <w:ind w:left="0"/>
        <w:jc w:val="both"/>
      </w:pPr>
      <w:r>
        <w:rPr>
          <w:rFonts w:ascii="Times New Roman"/>
          <w:b w:val="false"/>
          <w:i w:val="false"/>
          <w:color w:val="000000"/>
          <w:sz w:val="28"/>
        </w:rPr>
        <w:t>
      5) обеспечить остановку спецмашины при подъезде к воздушным судам на безопасном расстоянии, исключающем возможность его повреждения;</w:t>
      </w:r>
    </w:p>
    <w:p>
      <w:pPr>
        <w:spacing w:after="0"/>
        <w:ind w:left="0"/>
        <w:jc w:val="both"/>
      </w:pPr>
      <w:r>
        <w:rPr>
          <w:rFonts w:ascii="Times New Roman"/>
          <w:b w:val="false"/>
          <w:i w:val="false"/>
          <w:color w:val="000000"/>
          <w:sz w:val="28"/>
        </w:rPr>
        <w:t>
      6) остановить спецмашину и выехать из зоны обслуживания по первому требованию должностного лица, руководящего подъездом, члена экипажа воздушных судов или техника инженерно-авиационной службы;</w:t>
      </w:r>
    </w:p>
    <w:p>
      <w:pPr>
        <w:spacing w:after="0"/>
        <w:ind w:left="0"/>
        <w:jc w:val="both"/>
      </w:pPr>
      <w:r>
        <w:rPr>
          <w:rFonts w:ascii="Times New Roman"/>
          <w:b w:val="false"/>
          <w:i w:val="false"/>
          <w:color w:val="000000"/>
          <w:sz w:val="28"/>
        </w:rPr>
        <w:t>
      7) немедленно удалить (отбуксировать) спецмашины из зоны обслуживания, перрона и с места стоянок в случае выхода ее из строя, после чего доложить о случившемся бригадиру или диспетчеру службы спецтранспорта;</w:t>
      </w:r>
    </w:p>
    <w:p>
      <w:pPr>
        <w:spacing w:after="0"/>
        <w:ind w:left="0"/>
        <w:jc w:val="both"/>
      </w:pPr>
      <w:r>
        <w:rPr>
          <w:rFonts w:ascii="Times New Roman"/>
          <w:b w:val="false"/>
          <w:i w:val="false"/>
          <w:color w:val="000000"/>
          <w:sz w:val="28"/>
        </w:rPr>
        <w:t>
      8) иметь при себе и предъявлять по первому требованию талон на право вождения спецмашин по аэродрому и обслуживания воздушных судов  лицами, ответственными за сохранность воздушных судов и организацию безопасного движения на аэродроме.</w:t>
      </w:r>
    </w:p>
    <w:p>
      <w:pPr>
        <w:spacing w:after="0"/>
        <w:ind w:left="0"/>
        <w:jc w:val="both"/>
      </w:pPr>
      <w:r>
        <w:rPr>
          <w:rFonts w:ascii="Times New Roman"/>
          <w:b w:val="false"/>
          <w:i w:val="false"/>
          <w:color w:val="000000"/>
          <w:sz w:val="28"/>
        </w:rPr>
        <w:t>
      163. Должностные лица, руководящие подъездом (отъездом) спецмашин к воздушным судам, обеспечивают:</w:t>
      </w:r>
    </w:p>
    <w:p>
      <w:pPr>
        <w:spacing w:after="0"/>
        <w:ind w:left="0"/>
        <w:jc w:val="both"/>
      </w:pPr>
      <w:r>
        <w:rPr>
          <w:rFonts w:ascii="Times New Roman"/>
          <w:b w:val="false"/>
          <w:i w:val="false"/>
          <w:color w:val="000000"/>
          <w:sz w:val="28"/>
        </w:rPr>
        <w:t>
      1) руководство движением спецмашин в зоне обслуживания воздушных судов в соответствии со схемами подъезда, с помощью четкой подачи сигналов, установленных в нормативных актах по организации движения воздушных судов, спецавтотранспорта и средств механизации на аэродромах гражданской авиации;</w:t>
      </w:r>
    </w:p>
    <w:p>
      <w:pPr>
        <w:spacing w:after="0"/>
        <w:ind w:left="0"/>
        <w:jc w:val="both"/>
      </w:pPr>
      <w:r>
        <w:rPr>
          <w:rFonts w:ascii="Times New Roman"/>
          <w:b w:val="false"/>
          <w:i w:val="false"/>
          <w:color w:val="000000"/>
          <w:sz w:val="28"/>
        </w:rPr>
        <w:t>
      2) руководство подъездом спецмашин, находясь со стороны близко расположенных к спецмашине частей воздушных судов и поддерживая визуальную связь с водителем;</w:t>
      </w:r>
    </w:p>
    <w:p>
      <w:pPr>
        <w:spacing w:after="0"/>
        <w:ind w:left="0"/>
        <w:jc w:val="both"/>
      </w:pPr>
      <w:r>
        <w:rPr>
          <w:rFonts w:ascii="Times New Roman"/>
          <w:b w:val="false"/>
          <w:i w:val="false"/>
          <w:color w:val="000000"/>
          <w:sz w:val="28"/>
        </w:rPr>
        <w:t>
      3) перед подачей сигнала водителю отсутствие препятствий для маневра спецмашин у воздушных судов, а также для подъема (опускания) кузова или рабочего органа;</w:t>
      </w:r>
    </w:p>
    <w:p>
      <w:pPr>
        <w:spacing w:after="0"/>
        <w:ind w:left="0"/>
        <w:jc w:val="both"/>
      </w:pPr>
      <w:r>
        <w:rPr>
          <w:rFonts w:ascii="Times New Roman"/>
          <w:b w:val="false"/>
          <w:i w:val="false"/>
          <w:color w:val="000000"/>
          <w:sz w:val="28"/>
        </w:rPr>
        <w:t>
      4) остановку спецмашины при подъезде к воздушным судам на безопасном расстоянии, исключающем его повреждение (время подачи сигнала "остановитесь" выбирается в зависимости от типа спецмашины, схемы ее подъезда к воздушным судам и величины тормозного пути);</w:t>
      </w:r>
    </w:p>
    <w:p>
      <w:pPr>
        <w:spacing w:after="0"/>
        <w:ind w:left="0"/>
        <w:jc w:val="both"/>
      </w:pPr>
      <w:r>
        <w:rPr>
          <w:rFonts w:ascii="Times New Roman"/>
          <w:b w:val="false"/>
          <w:i w:val="false"/>
          <w:color w:val="000000"/>
          <w:sz w:val="28"/>
        </w:rPr>
        <w:t>
      5) при отъезде спецмашины от воздушных судов  перед подачей сигнала "отъезжайте" проверку отключения от борта воздушных судов кабелей, разъемов, шлангов и тросов заземления;</w:t>
      </w:r>
    </w:p>
    <w:p>
      <w:pPr>
        <w:spacing w:after="0"/>
        <w:ind w:left="0"/>
        <w:jc w:val="both"/>
      </w:pPr>
      <w:r>
        <w:rPr>
          <w:rFonts w:ascii="Times New Roman"/>
          <w:b w:val="false"/>
          <w:i w:val="false"/>
          <w:color w:val="000000"/>
          <w:sz w:val="28"/>
        </w:rPr>
        <w:t>
      6) при остановке спецмашины у воздушных судов немедленную установку упорной колодки под одно из ее задних ведущих колес со стороны движения к воздушным судам, затем установить вторую колодку с другой стороны колеса;</w:t>
      </w:r>
    </w:p>
    <w:p>
      <w:pPr>
        <w:spacing w:after="0"/>
        <w:ind w:left="0"/>
        <w:jc w:val="both"/>
      </w:pPr>
      <w:r>
        <w:rPr>
          <w:rFonts w:ascii="Times New Roman"/>
          <w:b w:val="false"/>
          <w:i w:val="false"/>
          <w:color w:val="000000"/>
          <w:sz w:val="28"/>
        </w:rPr>
        <w:t>
      7) уборку по окончании работы, колодки со стороны отъезда спецмашины, а после ее отъезда на расстояние 5 м от воздушных судов  уборку второй колодки;</w:t>
      </w:r>
    </w:p>
    <w:p>
      <w:pPr>
        <w:spacing w:after="0"/>
        <w:ind w:left="0"/>
        <w:jc w:val="both"/>
      </w:pPr>
      <w:r>
        <w:rPr>
          <w:rFonts w:ascii="Times New Roman"/>
          <w:b w:val="false"/>
          <w:i w:val="false"/>
          <w:color w:val="000000"/>
          <w:sz w:val="28"/>
        </w:rPr>
        <w:t>
      8) иметь при себе и предъявлять по первому требованию "Удостоверение на право руководства подъездом спецмашин к воздушным судам" лицам, ответственным за сохранность воздушных судов и организацию безопасного движения на аэродроме (</w:t>
      </w:r>
      <w:r>
        <w:rPr>
          <w:rFonts w:ascii="Times New Roman"/>
          <w:b w:val="false"/>
          <w:i w:val="false"/>
          <w:color w:val="000000"/>
          <w:sz w:val="28"/>
        </w:rPr>
        <w:t>приложение 11</w:t>
      </w:r>
      <w:r>
        <w:rPr>
          <w:rFonts w:ascii="Times New Roman"/>
          <w:b w:val="false"/>
          <w:i w:val="false"/>
          <w:color w:val="000000"/>
          <w:sz w:val="28"/>
        </w:rPr>
        <w:t>).</w:t>
      </w:r>
    </w:p>
    <w:p>
      <w:pPr>
        <w:spacing w:after="0"/>
        <w:ind w:left="0"/>
        <w:jc w:val="both"/>
      </w:pPr>
      <w:r>
        <w:rPr>
          <w:rFonts w:ascii="Times New Roman"/>
          <w:b w:val="false"/>
          <w:i w:val="false"/>
          <w:color w:val="000000"/>
          <w:sz w:val="28"/>
        </w:rPr>
        <w:t>
      164. Должностное лицо, руководящее подъездом (отъездом), не покидает свое место до окончания работы спецмашины у воздушных судов.</w:t>
      </w:r>
    </w:p>
    <w:p>
      <w:pPr>
        <w:spacing w:after="0"/>
        <w:ind w:left="0"/>
        <w:jc w:val="both"/>
      </w:pPr>
      <w:r>
        <w:rPr>
          <w:rFonts w:ascii="Times New Roman"/>
          <w:b w:val="false"/>
          <w:i w:val="false"/>
          <w:color w:val="000000"/>
          <w:sz w:val="28"/>
        </w:rPr>
        <w:t>
      165. При неправильном маневре спецмашины руководитель подъездом подает сигнал "остановитесь", а затем сигнал на выполнение маневра, исключающего повреждение воздушных судов.</w:t>
      </w:r>
    </w:p>
    <w:p>
      <w:pPr>
        <w:spacing w:after="0"/>
        <w:ind w:left="0"/>
        <w:jc w:val="both"/>
      </w:pPr>
      <w:r>
        <w:rPr>
          <w:rFonts w:ascii="Times New Roman"/>
          <w:b w:val="false"/>
          <w:i w:val="false"/>
          <w:color w:val="000000"/>
          <w:sz w:val="28"/>
        </w:rPr>
        <w:t xml:space="preserve">
      166. Ответственность за нарушение правил подъезда (отъезда) и маневрирования в зоне обслуживания воздушных судов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возлагается:</w:t>
      </w:r>
    </w:p>
    <w:p>
      <w:pPr>
        <w:spacing w:after="0"/>
        <w:ind w:left="0"/>
        <w:jc w:val="both"/>
      </w:pPr>
      <w:r>
        <w:rPr>
          <w:rFonts w:ascii="Times New Roman"/>
          <w:b w:val="false"/>
          <w:i w:val="false"/>
          <w:color w:val="000000"/>
          <w:sz w:val="28"/>
        </w:rPr>
        <w:t>
      1) на водителя спецмашины за неправильное или несвоевременное выполнение сигналов руководителя подъездом, а также за самовольные маневры без разрешения руководителя подъездом;</w:t>
      </w:r>
    </w:p>
    <w:p>
      <w:pPr>
        <w:spacing w:after="0"/>
        <w:ind w:left="0"/>
        <w:jc w:val="both"/>
      </w:pPr>
      <w:r>
        <w:rPr>
          <w:rFonts w:ascii="Times New Roman"/>
          <w:b w:val="false"/>
          <w:i w:val="false"/>
          <w:color w:val="000000"/>
          <w:sz w:val="28"/>
        </w:rPr>
        <w:t>
      2) на должностное лицо, руководящее подъездом, за подачу водителю спецмашины неправильных или несвоевременных сигналов на выполнение маневра, а также за несвоевременную или неправильную установку упорных колодок.</w:t>
      </w:r>
    </w:p>
    <w:p>
      <w:pPr>
        <w:spacing w:after="0"/>
        <w:ind w:left="0"/>
        <w:jc w:val="both"/>
      </w:pPr>
      <w:r>
        <w:rPr>
          <w:rFonts w:ascii="Times New Roman"/>
          <w:b w:val="false"/>
          <w:i w:val="false"/>
          <w:color w:val="000000"/>
          <w:sz w:val="28"/>
        </w:rPr>
        <w:t>
      167. О всех нарушениях требований настоящей Инструкции, допущенных водителями спецмашин и лицами, руководящими подъездом при работе в зоне обслуживания воздушных судов, в талонах водителей и в удостоверениях лиц, руководящих подъездом, делается отметка должностными лицами, отвечающими за сохранность воздушных судов и организацию безопасного движения на аэродроме. Отметки о нарушениях разрешается делать лицам, инспектирующим работу аэропорта, руководителю аэропорта и его заместителям, старшему (сменному) дежурному по аэропорту, общественным инспекторам, начальнику службы спецтранспорта, начальникам служб, в распоряжение которых выделены спецмашины, начальнику колонны спецмашин, инженеру по безопасности движения на аэродроме.</w:t>
      </w:r>
    </w:p>
    <w:p>
      <w:pPr>
        <w:spacing w:after="0"/>
        <w:ind w:left="0"/>
        <w:jc w:val="both"/>
      </w:pPr>
      <w:r>
        <w:rPr>
          <w:rFonts w:ascii="Times New Roman"/>
          <w:b w:val="false"/>
          <w:i w:val="false"/>
          <w:color w:val="000000"/>
          <w:sz w:val="28"/>
        </w:rPr>
        <w:t>
      168. Лица, имеющие в талоне (удостоверении) три отметки о нарушениях при работе в зоне обслуживания, допускаются к дальнейшей работе только после повторной проверки квалификационной комиссией их знаний правил работы в зоне обслуживания и издания приказа руководителя аэропорта.</w:t>
      </w:r>
    </w:p>
    <w:bookmarkStart w:name="z24" w:id="22"/>
    <w:p>
      <w:pPr>
        <w:spacing w:after="0"/>
        <w:ind w:left="0"/>
        <w:jc w:val="left"/>
      </w:pPr>
      <w:r>
        <w:rPr>
          <w:rFonts w:ascii="Times New Roman"/>
          <w:b/>
          <w:i w:val="false"/>
          <w:color w:val="000000"/>
        </w:rPr>
        <w:t xml:space="preserve"> Глава 16. Организация буксировки воздушных судов</w:t>
      </w:r>
    </w:p>
    <w:bookmarkEnd w:id="22"/>
    <w:p>
      <w:pPr>
        <w:spacing w:after="0"/>
        <w:ind w:left="0"/>
        <w:jc w:val="both"/>
      </w:pPr>
      <w:r>
        <w:rPr>
          <w:rFonts w:ascii="Times New Roman"/>
          <w:b w:val="false"/>
          <w:i w:val="false"/>
          <w:color w:val="000000"/>
          <w:sz w:val="28"/>
        </w:rPr>
        <w:t>
      169. Буксировка воздушных судов выполняется под руководством ответственных лиц инженерно-авиационной службы организации гражданской авиации в строгом соответствии с требованиями правил технической эксплуатации и ремонту авиационной техники, руководством по организации движения воздушных судов, спецавтотранспорта и средств механизации на аэродромах гражданской авиации, инструкции по эксплуатации данного типа воздушного судна, а также в соответствии со схемой движения воздушных судов и транспорта на данном аэродроме.</w:t>
      </w:r>
    </w:p>
    <w:p>
      <w:pPr>
        <w:spacing w:after="0"/>
        <w:ind w:left="0"/>
        <w:jc w:val="both"/>
      </w:pPr>
      <w:r>
        <w:rPr>
          <w:rFonts w:ascii="Times New Roman"/>
          <w:b w:val="false"/>
          <w:i w:val="false"/>
          <w:color w:val="000000"/>
          <w:sz w:val="28"/>
        </w:rPr>
        <w:t>
      170. Воздушные суда на аэродроме буксируют к перрону, на места стоянок, на рубеж запуска двигателей (предварительный старт), в ангар, на специальные стоянки (площадки). Буксировку воздушных судов по рулежным дорожкам и взлетно-посадочной полосы (их пересечение) осуществляют только с разрешения службы движения. Бортовая радиостанция для связи с диспетчером остается включенной на весь период буксировки. При перемещении воздушных судов ответственный за буксировку руководствуется требованиями инструкции по буксировке и схемой движения воздушных судов  и транспорта на данном аэродроме.</w:t>
      </w:r>
    </w:p>
    <w:p>
      <w:pPr>
        <w:spacing w:after="0"/>
        <w:ind w:left="0"/>
        <w:jc w:val="both"/>
      </w:pPr>
      <w:r>
        <w:rPr>
          <w:rFonts w:ascii="Times New Roman"/>
          <w:b w:val="false"/>
          <w:i w:val="false"/>
          <w:color w:val="000000"/>
          <w:sz w:val="28"/>
        </w:rPr>
        <w:t>
      171. Решение о буксировке воздушных судов принимает руководитель работ, он же назначает специалиста, ответственного за буксировку, и подчиненный ему состав бригады.</w:t>
      </w:r>
    </w:p>
    <w:p>
      <w:pPr>
        <w:spacing w:after="0"/>
        <w:ind w:left="0"/>
        <w:jc w:val="both"/>
      </w:pPr>
      <w:r>
        <w:rPr>
          <w:rFonts w:ascii="Times New Roman"/>
          <w:b w:val="false"/>
          <w:i w:val="false"/>
          <w:color w:val="000000"/>
          <w:sz w:val="28"/>
        </w:rPr>
        <w:t>
      Специалист, ответственный за буксировку (руководитель буксировки), и работники бригады допускаются в установленном порядке к выполнению этих работ.</w:t>
      </w:r>
    </w:p>
    <w:p>
      <w:pPr>
        <w:spacing w:after="0"/>
        <w:ind w:left="0"/>
        <w:jc w:val="both"/>
      </w:pPr>
      <w:r>
        <w:rPr>
          <w:rFonts w:ascii="Times New Roman"/>
          <w:b w:val="false"/>
          <w:i w:val="false"/>
          <w:color w:val="000000"/>
          <w:sz w:val="28"/>
        </w:rPr>
        <w:t>
      172. Воздушные суда разрешается буксировать по искусственному покрытию и грунту, пригодными для воздушных судов данного типа. Скорость буксировки устанавливается инструкцией по буксировке данного типа воздушного судна. В темное время суток буксировку осуществляют на пониженной скорости с включенными бортовыми и аэронавигационными огнями, при соблюдении повышенных мер предосторожности.</w:t>
      </w:r>
    </w:p>
    <w:p>
      <w:pPr>
        <w:spacing w:after="0"/>
        <w:ind w:left="0"/>
        <w:jc w:val="both"/>
      </w:pPr>
      <w:r>
        <w:rPr>
          <w:rFonts w:ascii="Times New Roman"/>
          <w:b w:val="false"/>
          <w:i w:val="false"/>
          <w:color w:val="000000"/>
          <w:sz w:val="28"/>
        </w:rPr>
        <w:t>
      173. Для буксировки используют тягачи на автомобильном или тракторном шасси, оборудованные средствами радиосвязи, габаритными и проблесковыми огнями, включаемыми при буксировке независимо от времени суток.</w:t>
      </w:r>
    </w:p>
    <w:p>
      <w:pPr>
        <w:spacing w:after="0"/>
        <w:ind w:left="0"/>
        <w:jc w:val="both"/>
      </w:pPr>
      <w:r>
        <w:rPr>
          <w:rFonts w:ascii="Times New Roman"/>
          <w:b w:val="false"/>
          <w:i w:val="false"/>
          <w:color w:val="000000"/>
          <w:sz w:val="28"/>
        </w:rPr>
        <w:t>
      174. Перед началом буксировки ее руководитель проводит инструктаж персонала бригады, назначенной для буксировки воздушного судна. Он указывает на особенности выполнения работ при данных условиях погоды (особенно при гололеде, сильном ветре), размещение воздушных судов   и средств наземного обеспечения на стоянке, состояние путей перемещения  воздушных судов и буксировочных средств, проверяет готовность членов бригады к работе, инструктирует их по технике безопасности.</w:t>
      </w:r>
    </w:p>
    <w:p>
      <w:pPr>
        <w:spacing w:after="0"/>
        <w:ind w:left="0"/>
        <w:jc w:val="both"/>
      </w:pPr>
      <w:r>
        <w:rPr>
          <w:rFonts w:ascii="Times New Roman"/>
          <w:b w:val="false"/>
          <w:i w:val="false"/>
          <w:color w:val="000000"/>
          <w:sz w:val="28"/>
        </w:rPr>
        <w:t xml:space="preserve">
      175. Специалист, ответственный за буксировку воздушных судов, руководит действиями всех должностных лиц, участвующих в буксировке воздушного судна. </w:t>
      </w:r>
    </w:p>
    <w:p>
      <w:pPr>
        <w:spacing w:after="0"/>
        <w:ind w:left="0"/>
        <w:jc w:val="both"/>
      </w:pPr>
      <w:r>
        <w:rPr>
          <w:rFonts w:ascii="Times New Roman"/>
          <w:b w:val="false"/>
          <w:i w:val="false"/>
          <w:color w:val="000000"/>
          <w:sz w:val="28"/>
        </w:rPr>
        <w:t>
      Перед выполнением работ он проверяет:</w:t>
      </w:r>
    </w:p>
    <w:p>
      <w:pPr>
        <w:spacing w:after="0"/>
        <w:ind w:left="0"/>
        <w:jc w:val="both"/>
      </w:pPr>
      <w:r>
        <w:rPr>
          <w:rFonts w:ascii="Times New Roman"/>
          <w:b w:val="false"/>
          <w:i w:val="false"/>
          <w:color w:val="000000"/>
          <w:sz w:val="28"/>
        </w:rPr>
        <w:t>
      1) готовность воздушного судна к буксировке (исправность тормозов колес, закрытие дверей, крышек люков и отсеков, отключение от воздушного судна средств наземного обслуживания и отвод их от воздушного судна  на безопасное расстояние);</w:t>
      </w:r>
    </w:p>
    <w:p>
      <w:pPr>
        <w:spacing w:after="0"/>
        <w:ind w:left="0"/>
        <w:jc w:val="both"/>
      </w:pPr>
      <w:r>
        <w:rPr>
          <w:rFonts w:ascii="Times New Roman"/>
          <w:b w:val="false"/>
          <w:i w:val="false"/>
          <w:color w:val="000000"/>
          <w:sz w:val="28"/>
        </w:rPr>
        <w:t>
      2) исправность буксировочного устройства, оборудования тягача, используемого при буксировке, средств связи;</w:t>
      </w:r>
    </w:p>
    <w:p>
      <w:pPr>
        <w:spacing w:after="0"/>
        <w:ind w:left="0"/>
        <w:jc w:val="both"/>
      </w:pPr>
      <w:r>
        <w:rPr>
          <w:rFonts w:ascii="Times New Roman"/>
          <w:b w:val="false"/>
          <w:i w:val="false"/>
          <w:color w:val="000000"/>
          <w:sz w:val="28"/>
        </w:rPr>
        <w:t xml:space="preserve">
      3) возможность свободного вывода воздушного судна с места стоянки. </w:t>
      </w:r>
    </w:p>
    <w:p>
      <w:pPr>
        <w:spacing w:after="0"/>
        <w:ind w:left="0"/>
        <w:jc w:val="both"/>
      </w:pPr>
      <w:r>
        <w:rPr>
          <w:rFonts w:ascii="Times New Roman"/>
          <w:b w:val="false"/>
          <w:i w:val="false"/>
          <w:color w:val="000000"/>
          <w:sz w:val="28"/>
        </w:rPr>
        <w:t>
      176. Самолеты 1-3-го класса и вертолеты 1-го класса разрешается  буксировать при наличии радиосвязи, а самолеты 4-го класса и вертолеты 2-4-го класса - при визуальной связи между ответственным за буксировку, командиром воздушного судна (находящимся на его рабочем месте бортинженером, бортмехаником, авиатехником) и водителем тягача. Команды подаются голосом с помощью радиосредств и сигналов, изложенных в соответствующих документах по технической эксплуатации и ремонту авиационной техники. Ответственный за буксировку размещается в поле зрения должностного лица, находящегося в кабине экипажа, и водителя тягача.</w:t>
      </w:r>
    </w:p>
    <w:p>
      <w:pPr>
        <w:spacing w:after="0"/>
        <w:ind w:left="0"/>
        <w:jc w:val="both"/>
      </w:pPr>
      <w:r>
        <w:rPr>
          <w:rFonts w:ascii="Times New Roman"/>
          <w:b w:val="false"/>
          <w:i w:val="false"/>
          <w:color w:val="000000"/>
          <w:sz w:val="28"/>
        </w:rPr>
        <w:t>
      177. При вынужденной остановке буксируемого воздушного судна  (тягача) под колеса воздушного судна устанавливают упорные колодки.</w:t>
      </w:r>
    </w:p>
    <w:p>
      <w:pPr>
        <w:spacing w:after="0"/>
        <w:ind w:left="0"/>
        <w:jc w:val="both"/>
      </w:pPr>
      <w:r>
        <w:rPr>
          <w:rFonts w:ascii="Times New Roman"/>
          <w:b w:val="false"/>
          <w:i w:val="false"/>
          <w:color w:val="000000"/>
          <w:sz w:val="28"/>
        </w:rPr>
        <w:t>
      178. Специалист, находящийся во время буксировки на месте командира воздушного судна, ведет контроль за своевременностью действий по остановке воздушного судна в аварийных ситуациях торможением колес основных опор. Торможение колес применяют в случаях крайней необходимости - при угрозе столкновения с препятствием, расцеплении воздушного судна  с тягачом, поломке водила, опасности наезда воздушного судна на тягач (при мягкой сцепке, остановке тягача), в других случаях, которые могут создать аварийную ситуацию.</w:t>
      </w:r>
    </w:p>
    <w:p>
      <w:pPr>
        <w:spacing w:after="0"/>
        <w:ind w:left="0"/>
        <w:jc w:val="both"/>
      </w:pPr>
      <w:r>
        <w:rPr>
          <w:rFonts w:ascii="Times New Roman"/>
          <w:b w:val="false"/>
          <w:i w:val="false"/>
          <w:color w:val="000000"/>
          <w:sz w:val="28"/>
        </w:rPr>
        <w:t>
      179. При буксировке воздушного судна на мягкой (тросовой) сцепке членам бригады необходимо следить, чтобы трос не касался покрышек колес и колеса не наезжали на трос.</w:t>
      </w:r>
    </w:p>
    <w:p>
      <w:pPr>
        <w:spacing w:after="0"/>
        <w:ind w:left="0"/>
        <w:jc w:val="both"/>
      </w:pPr>
      <w:r>
        <w:rPr>
          <w:rFonts w:ascii="Times New Roman"/>
          <w:b w:val="false"/>
          <w:i w:val="false"/>
          <w:color w:val="000000"/>
          <w:sz w:val="28"/>
        </w:rPr>
        <w:t>
      180. Во время буксировки запрещается:</w:t>
      </w:r>
    </w:p>
    <w:p>
      <w:pPr>
        <w:spacing w:after="0"/>
        <w:ind w:left="0"/>
        <w:jc w:val="both"/>
      </w:pPr>
      <w:r>
        <w:rPr>
          <w:rFonts w:ascii="Times New Roman"/>
          <w:b w:val="false"/>
          <w:i w:val="false"/>
          <w:color w:val="000000"/>
          <w:sz w:val="28"/>
        </w:rPr>
        <w:t>
      1) страгивать воздушное судно с места раскачиванием;</w:t>
      </w:r>
    </w:p>
    <w:p>
      <w:pPr>
        <w:spacing w:after="0"/>
        <w:ind w:left="0"/>
        <w:jc w:val="both"/>
      </w:pPr>
      <w:r>
        <w:rPr>
          <w:rFonts w:ascii="Times New Roman"/>
          <w:b w:val="false"/>
          <w:i w:val="false"/>
          <w:color w:val="000000"/>
          <w:sz w:val="28"/>
        </w:rPr>
        <w:t>
      2) находиться людям на поверхностях воздушного судна (крыле, фюзеляже), подножках кабины тягача и на буксировочном устройстве;</w:t>
      </w:r>
    </w:p>
    <w:p>
      <w:pPr>
        <w:spacing w:after="0"/>
        <w:ind w:left="0"/>
        <w:jc w:val="both"/>
      </w:pPr>
      <w:r>
        <w:rPr>
          <w:rFonts w:ascii="Times New Roman"/>
          <w:b w:val="false"/>
          <w:i w:val="false"/>
          <w:color w:val="000000"/>
          <w:sz w:val="28"/>
        </w:rPr>
        <w:t>
      3) устранять неисправности в сочленениях водила с воздушным судном  и тягачом во время движения;</w:t>
      </w:r>
    </w:p>
    <w:p>
      <w:pPr>
        <w:spacing w:after="0"/>
        <w:ind w:left="0"/>
        <w:jc w:val="both"/>
      </w:pPr>
      <w:r>
        <w:rPr>
          <w:rFonts w:ascii="Times New Roman"/>
          <w:b w:val="false"/>
          <w:i w:val="false"/>
          <w:color w:val="000000"/>
          <w:sz w:val="28"/>
        </w:rPr>
        <w:t>
      4) толкать воздушное судно с помощью водила при заднем ходе тягача;</w:t>
      </w:r>
    </w:p>
    <w:p>
      <w:pPr>
        <w:spacing w:after="0"/>
        <w:ind w:left="0"/>
        <w:jc w:val="both"/>
      </w:pPr>
      <w:r>
        <w:rPr>
          <w:rFonts w:ascii="Times New Roman"/>
          <w:b w:val="false"/>
          <w:i w:val="false"/>
          <w:color w:val="000000"/>
          <w:sz w:val="28"/>
        </w:rPr>
        <w:t>
      5) вытаскивать воздушное судно, застрявшее в грунте, за переднюю опору.</w:t>
      </w:r>
    </w:p>
    <w:p>
      <w:pPr>
        <w:spacing w:after="0"/>
        <w:ind w:left="0"/>
        <w:jc w:val="both"/>
      </w:pPr>
      <w:r>
        <w:rPr>
          <w:rFonts w:ascii="Times New Roman"/>
          <w:b w:val="false"/>
          <w:i w:val="false"/>
          <w:color w:val="000000"/>
          <w:sz w:val="28"/>
        </w:rPr>
        <w:t>
      181. Порядок буксировки воздушного судна с учетом его особенностей (скорость буксировки, число членов бригады и их размещение около воздушного судна во время буксировки, применяемые тягачи и буксировочные устройства и тому подобное) определяется инструкцией по буксировке воздушного судна данного тина.</w:t>
      </w:r>
    </w:p>
    <w:bookmarkStart w:name="z25" w:id="23"/>
    <w:p>
      <w:pPr>
        <w:spacing w:after="0"/>
        <w:ind w:left="0"/>
        <w:jc w:val="left"/>
      </w:pPr>
      <w:r>
        <w:rPr>
          <w:rFonts w:ascii="Times New Roman"/>
          <w:b/>
          <w:i w:val="false"/>
          <w:color w:val="000000"/>
        </w:rPr>
        <w:t xml:space="preserve"> Глава 17. Организация работы спецмашин при</w:t>
      </w:r>
      <w:r>
        <w:br/>
      </w:r>
      <w:r>
        <w:rPr>
          <w:rFonts w:ascii="Times New Roman"/>
          <w:b/>
          <w:i w:val="false"/>
          <w:color w:val="000000"/>
        </w:rPr>
        <w:t>эксплуатационном содержании аэродрома</w:t>
      </w:r>
    </w:p>
    <w:bookmarkEnd w:id="23"/>
    <w:p>
      <w:pPr>
        <w:spacing w:after="0"/>
        <w:ind w:left="0"/>
        <w:jc w:val="both"/>
      </w:pPr>
      <w:r>
        <w:rPr>
          <w:rFonts w:ascii="Times New Roman"/>
          <w:b w:val="false"/>
          <w:i w:val="false"/>
          <w:color w:val="000000"/>
          <w:sz w:val="28"/>
        </w:rPr>
        <w:t>
      182. Для выполнения комплекса операций по эксплуатационному  содержанию аэродрома служба спецтранспорта выделяет спецмашины в распоряжение аэродромной службы (или другой наземной службы, выполняющей работы), которая осуществляет организацию работы спецмашин, взаимодействие со службой движения и ведет контроль за обеспечением безопасности полетов при производстве работ на летном поле.</w:t>
      </w:r>
    </w:p>
    <w:p>
      <w:pPr>
        <w:spacing w:after="0"/>
        <w:ind w:left="0"/>
        <w:jc w:val="both"/>
      </w:pPr>
      <w:r>
        <w:rPr>
          <w:rFonts w:ascii="Times New Roman"/>
          <w:b w:val="false"/>
          <w:i w:val="false"/>
          <w:color w:val="000000"/>
          <w:sz w:val="28"/>
        </w:rPr>
        <w:t>
      183. Технологические операции по содержанию аэродрома должны выполняться в соответствии с требованиями нормативных актов по аэродромной службе аэропортов и согласно технологическим картам проведения работ, утвержденным руководителем аэропорта.</w:t>
      </w:r>
    </w:p>
    <w:p>
      <w:pPr>
        <w:spacing w:after="0"/>
        <w:ind w:left="0"/>
        <w:jc w:val="both"/>
      </w:pPr>
      <w:r>
        <w:rPr>
          <w:rFonts w:ascii="Times New Roman"/>
          <w:b w:val="false"/>
          <w:i w:val="false"/>
          <w:color w:val="000000"/>
          <w:sz w:val="28"/>
        </w:rPr>
        <w:t xml:space="preserve">
      184. Все службы аэропорта могут выполнять работы по подготовке аэродромов для полетов воздушных судов только с разрешения руководителя полетов аэродрома и после согласования их проведения с ответственными лицами аэродромной службы. </w:t>
      </w:r>
    </w:p>
    <w:p>
      <w:pPr>
        <w:spacing w:after="0"/>
        <w:ind w:left="0"/>
        <w:jc w:val="both"/>
      </w:pPr>
      <w:r>
        <w:rPr>
          <w:rFonts w:ascii="Times New Roman"/>
          <w:b w:val="false"/>
          <w:i w:val="false"/>
          <w:color w:val="000000"/>
          <w:sz w:val="28"/>
        </w:rPr>
        <w:t>
      185. Выезд спецмашин на летное поле и рулежные дорожки для обслуживания аэродромных покрытий и посадочных средств производится по указанию руководителя полетов аэродрома и с разрешения диспетчера стартового диспетчерского пункта.</w:t>
      </w:r>
    </w:p>
    <w:p>
      <w:pPr>
        <w:spacing w:after="0"/>
        <w:ind w:left="0"/>
        <w:jc w:val="both"/>
      </w:pPr>
      <w:r>
        <w:rPr>
          <w:rFonts w:ascii="Times New Roman"/>
          <w:b w:val="false"/>
          <w:i w:val="false"/>
          <w:color w:val="000000"/>
          <w:sz w:val="28"/>
        </w:rPr>
        <w:t>
      186. При выполнении работ на летном поле организацию безопасного движения спецмашин, руководство работами и контроль за их проведением обеспечивает начальник (ответственное лицо за проведение работ) аэродромной службы (или другой наземной службы, производящей работы на летном поле), которому необходимо по указанию диспетчера стартового диспетчерского пункта или руководителя полетов аэродрома, а в случае необходимости, самостоятельно принять меры к немедленному удалению машин, механизмов и людей с летного поля в установленное место за пределы критической зоны. Во всех случаях летная полоса должна быть свободна от аэродромной техники не позднее чем за 5 мин до расчетного (уточненного) времени посадки (взлета) воздушного судна.</w:t>
      </w:r>
    </w:p>
    <w:p>
      <w:pPr>
        <w:spacing w:after="0"/>
        <w:ind w:left="0"/>
        <w:jc w:val="both"/>
      </w:pPr>
      <w:r>
        <w:rPr>
          <w:rFonts w:ascii="Times New Roman"/>
          <w:b w:val="false"/>
          <w:i w:val="false"/>
          <w:color w:val="000000"/>
          <w:sz w:val="28"/>
        </w:rPr>
        <w:t>
      187. В процессе выполнения работ на летном поле и рулежных дорожках ответственное лицо постоянно поддерживает устойчивую радиосвязь с диспетчером стартового диспетчерского пункта и через каждые 15 мин производит контрольную проверку радиосвязи. При отказе радиосвязи или ее неустойчивости необходимо прекратить работы и принять экстренные меры для эвакуации с летной полосы и рулежных дорожек техники и людей.</w:t>
      </w:r>
    </w:p>
    <w:p>
      <w:pPr>
        <w:spacing w:after="0"/>
        <w:ind w:left="0"/>
        <w:jc w:val="both"/>
      </w:pPr>
      <w:r>
        <w:rPr>
          <w:rFonts w:ascii="Times New Roman"/>
          <w:b w:val="false"/>
          <w:i w:val="false"/>
          <w:color w:val="000000"/>
          <w:sz w:val="28"/>
        </w:rPr>
        <w:t>
      Сигналом к освобождению летного поля при потере радиосвязи (сигнал подает диспетчер стартового диспетчерского пункта) является трехкратное включение и выключение огней взлетно-посадочной полосы (при включенной кнопке "I" яркости системы огней высокой интенсивности) и две красные ракеты, выпущенные в сторону работающей техники.</w:t>
      </w:r>
    </w:p>
    <w:p>
      <w:pPr>
        <w:spacing w:after="0"/>
        <w:ind w:left="0"/>
        <w:jc w:val="both"/>
      </w:pPr>
      <w:r>
        <w:rPr>
          <w:rFonts w:ascii="Times New Roman"/>
          <w:b w:val="false"/>
          <w:i w:val="false"/>
          <w:color w:val="000000"/>
          <w:sz w:val="28"/>
        </w:rPr>
        <w:t>
      188. В случае выхода работающей техники из строя ответственное лицо немедленно докладывает об этом диспетчеру стартового диспетчерского пункта и принимает срочные меры для удаления неисправной техники в установленное место за пределы критической зоны радиомаячной системы.</w:t>
      </w:r>
    </w:p>
    <w:p>
      <w:pPr>
        <w:spacing w:after="0"/>
        <w:ind w:left="0"/>
        <w:jc w:val="both"/>
      </w:pPr>
      <w:r>
        <w:rPr>
          <w:rFonts w:ascii="Times New Roman"/>
          <w:b w:val="false"/>
          <w:i w:val="false"/>
          <w:color w:val="000000"/>
          <w:sz w:val="28"/>
        </w:rPr>
        <w:t>
      189. После выполнения работ на летном поле ответственное лицо аэродромной службы контролирует, что в процессе работы спецмашин не было допущено никаких отклонений, препятствующих безопасному выполнению полетов, и докладывает руководителю полетов аэродрома об окончании работ и выводе техники и работников в установленное место.</w:t>
      </w:r>
    </w:p>
    <w:p>
      <w:pPr>
        <w:spacing w:after="0"/>
        <w:ind w:left="0"/>
        <w:jc w:val="both"/>
      </w:pPr>
      <w:r>
        <w:rPr>
          <w:rFonts w:ascii="Times New Roman"/>
          <w:b w:val="false"/>
          <w:i w:val="false"/>
          <w:color w:val="000000"/>
          <w:sz w:val="28"/>
        </w:rPr>
        <w:t xml:space="preserve">
      190. В целях обеспечения безопасности полетов все спецмашины, работающие на летном поле и рулежных дорожках, должны быть оборудованы габаритными и проблесковыми огнями, включаемыми во время работы независимо от времени суток, а также средствами внутриаэропортовой связи с руководителем полетов и диспетчером стартового диспетчерского пункта. </w:t>
      </w:r>
    </w:p>
    <w:p>
      <w:pPr>
        <w:spacing w:after="0"/>
        <w:ind w:left="0"/>
        <w:jc w:val="both"/>
      </w:pPr>
      <w:r>
        <w:rPr>
          <w:rFonts w:ascii="Times New Roman"/>
          <w:b w:val="false"/>
          <w:i w:val="false"/>
          <w:color w:val="000000"/>
          <w:sz w:val="28"/>
        </w:rPr>
        <w:t>
      Проблесковые огни, установленные на спецмашинах, должны быть желтого цвета, обладать эффективной силой света не менее 40 и не более 400 кандел с частотой вспышек (75+/-15) в минуту. Эти огни должны устанавливаться на крыше кабины или на верхней части конструкции кузова по оси спецмашины так, чтобы был обеспечен круговой обзор огня и его не затеняли надстройки на машине. Опорная площадка огня должна быть расположена горизонтально. На машине ответственного лица за проведение работ на летном поле и рулежных дорожках дополнительно устанавливается радиоприемник для прослушивания радиообмена на частоте диспетчера посадки. Каждая спецмашина, работающая на летном поле и рулежных дорожках, должна быть оборудована буксировочными устройствами для удаления при выходе из строя за пределы критической зоны радиомаячная система посадки.</w:t>
      </w:r>
    </w:p>
    <w:p>
      <w:pPr>
        <w:spacing w:after="0"/>
        <w:ind w:left="0"/>
        <w:jc w:val="both"/>
      </w:pPr>
      <w:r>
        <w:rPr>
          <w:rFonts w:ascii="Times New Roman"/>
          <w:b w:val="false"/>
          <w:i w:val="false"/>
          <w:color w:val="000000"/>
          <w:sz w:val="28"/>
        </w:rPr>
        <w:t>
      191. Запрещается выезжать на летное поле и рулежные дорожки на спецмашинах, не оборудованных (с неисправными) радио- и светосигнальными средствами, буксировочными устройствами, средствами пожаротушения, без сопровождения ответственного лица за проведение работ и без разрешения руководителя полетов аэродрома.</w:t>
      </w:r>
    </w:p>
    <w:p>
      <w:pPr>
        <w:spacing w:after="0"/>
        <w:ind w:left="0"/>
        <w:jc w:val="both"/>
      </w:pPr>
      <w:r>
        <w:rPr>
          <w:rFonts w:ascii="Times New Roman"/>
          <w:b w:val="false"/>
          <w:i w:val="false"/>
          <w:color w:val="000000"/>
          <w:sz w:val="28"/>
        </w:rPr>
        <w:t>
      192. При работе на летное поле и рулежных дорожках средства радиосвязи, габаритные и проблесковые огни, установленные на машинах, выключать запрещается.</w:t>
      </w:r>
    </w:p>
    <w:p>
      <w:pPr>
        <w:spacing w:after="0"/>
        <w:ind w:left="0"/>
        <w:jc w:val="both"/>
      </w:pPr>
      <w:r>
        <w:rPr>
          <w:rFonts w:ascii="Times New Roman"/>
          <w:b w:val="false"/>
          <w:i w:val="false"/>
          <w:color w:val="000000"/>
          <w:sz w:val="28"/>
        </w:rPr>
        <w:t>
      193. Водители радиофицированных машин обучаются правилам ведения внутриаэропортовой радиосвязи. Радиотелефонный обмен должностных лиц служб (водителей машин) с руководителем полетов аэродрома (диспетчером) записывается на аппаратуре автоматической контрольной звукозаписи.</w:t>
      </w:r>
    </w:p>
    <w:p>
      <w:pPr>
        <w:spacing w:after="0"/>
        <w:ind w:left="0"/>
        <w:jc w:val="both"/>
      </w:pPr>
      <w:r>
        <w:rPr>
          <w:rFonts w:ascii="Times New Roman"/>
          <w:b w:val="false"/>
          <w:i w:val="false"/>
          <w:color w:val="000000"/>
          <w:sz w:val="28"/>
        </w:rPr>
        <w:t>
      194. Во время работы на летном поле водители спецмашин постоянно следят за световыми и звуковыми сигналами и командами по рации. При получении соответствующей команды по каналам связи или по установленному сигналу водители, работающие на летном поле и рулежных дорожках, прекращают работу и незамедлительно выводят технику в установленное место за пределы критической зоны радиомаячной системы посадки.</w:t>
      </w:r>
    </w:p>
    <w:p>
      <w:pPr>
        <w:spacing w:after="0"/>
        <w:ind w:left="0"/>
        <w:jc w:val="both"/>
      </w:pPr>
      <w:r>
        <w:rPr>
          <w:rFonts w:ascii="Times New Roman"/>
          <w:b w:val="false"/>
          <w:i w:val="false"/>
          <w:color w:val="000000"/>
          <w:sz w:val="28"/>
        </w:rPr>
        <w:t>
      195. Пересечение и выезд на летном поле и рулежных дорожках  допускаются после разрешения диспетчера стартового диспетчерского пункта  и только на машинах, оборудованных проблесковыми и габаритными огнями, буксировочными устройствами и радиостанциями.</w:t>
      </w:r>
    </w:p>
    <w:p>
      <w:pPr>
        <w:spacing w:after="0"/>
        <w:ind w:left="0"/>
        <w:jc w:val="both"/>
      </w:pPr>
      <w:r>
        <w:rPr>
          <w:rFonts w:ascii="Times New Roman"/>
          <w:b w:val="false"/>
          <w:i w:val="false"/>
          <w:color w:val="000000"/>
          <w:sz w:val="28"/>
        </w:rPr>
        <w:t>
      196. Перед пересечением летной полосы водитель спецмашины (представитель службы), не доезжая до боковой полосы безопасности (границы критической зоны радиомаячной системы посадки), запрашивает разрешение на пересечение летной полосы  у диспетчера стартового диспетчерского пункта.</w:t>
      </w:r>
    </w:p>
    <w:p>
      <w:pPr>
        <w:spacing w:after="0"/>
        <w:ind w:left="0"/>
        <w:jc w:val="both"/>
      </w:pPr>
      <w:r>
        <w:rPr>
          <w:rFonts w:ascii="Times New Roman"/>
          <w:b w:val="false"/>
          <w:i w:val="false"/>
          <w:color w:val="000000"/>
          <w:sz w:val="28"/>
        </w:rPr>
        <w:t>
      197. Диспетчер дает разрешение на пересечение летной полосы спецтехникой в том случае, если воздушное судно, заходящее на посадку, имеет временной интервал не менее 5 мин или после приземления и пробега воздушного судна места пересечения летной полосы.</w:t>
      </w:r>
    </w:p>
    <w:p>
      <w:pPr>
        <w:spacing w:after="0"/>
        <w:ind w:left="0"/>
        <w:jc w:val="both"/>
      </w:pPr>
      <w:r>
        <w:rPr>
          <w:rFonts w:ascii="Times New Roman"/>
          <w:b w:val="false"/>
          <w:i w:val="false"/>
          <w:color w:val="000000"/>
          <w:sz w:val="28"/>
        </w:rPr>
        <w:t>
      198. После пересечения летной полосы водитель (представитель службы спецтранспорта) докладывает диспетчеру стартового диспетчерского пункта  об ее освобождении. Летная полоса считается свободной, если спецмашина выехала за пределы боковой полосы безопасности (границы критической зоны радиомаячной системы посадки).</w:t>
      </w:r>
    </w:p>
    <w:bookmarkStart w:name="z26" w:id="24"/>
    <w:p>
      <w:pPr>
        <w:spacing w:after="0"/>
        <w:ind w:left="0"/>
        <w:jc w:val="left"/>
      </w:pPr>
      <w:r>
        <w:rPr>
          <w:rFonts w:ascii="Times New Roman"/>
          <w:b/>
          <w:i w:val="false"/>
          <w:color w:val="000000"/>
        </w:rPr>
        <w:t xml:space="preserve"> Глава 18. Мероприятия по предотвращению</w:t>
      </w:r>
      <w:r>
        <w:br/>
      </w:r>
      <w:r>
        <w:rPr>
          <w:rFonts w:ascii="Times New Roman"/>
          <w:b/>
          <w:i w:val="false"/>
          <w:color w:val="000000"/>
        </w:rPr>
        <w:t>задержек вылета воздушных судов</w:t>
      </w:r>
    </w:p>
    <w:bookmarkEnd w:id="24"/>
    <w:p>
      <w:pPr>
        <w:spacing w:after="0"/>
        <w:ind w:left="0"/>
        <w:jc w:val="both"/>
      </w:pPr>
      <w:r>
        <w:rPr>
          <w:rFonts w:ascii="Times New Roman"/>
          <w:b w:val="false"/>
          <w:i w:val="false"/>
          <w:color w:val="000000"/>
          <w:sz w:val="28"/>
        </w:rPr>
        <w:t>
      199. Регулярный вылет воздушных судов по расписанию может быть обеспечен наземными службами аэропорта при условиях:</w:t>
      </w:r>
    </w:p>
    <w:p>
      <w:pPr>
        <w:spacing w:after="0"/>
        <w:ind w:left="0"/>
        <w:jc w:val="both"/>
      </w:pPr>
      <w:r>
        <w:rPr>
          <w:rFonts w:ascii="Times New Roman"/>
          <w:b w:val="false"/>
          <w:i w:val="false"/>
          <w:color w:val="000000"/>
          <w:sz w:val="28"/>
        </w:rPr>
        <w:t>
      1) своевременного и качественного обслуживания воздушных судов;</w:t>
      </w:r>
    </w:p>
    <w:p>
      <w:pPr>
        <w:spacing w:after="0"/>
        <w:ind w:left="0"/>
        <w:jc w:val="both"/>
      </w:pPr>
      <w:r>
        <w:rPr>
          <w:rFonts w:ascii="Times New Roman"/>
          <w:b w:val="false"/>
          <w:i w:val="false"/>
          <w:color w:val="000000"/>
          <w:sz w:val="28"/>
        </w:rPr>
        <w:t>
      2) безаварийной работы наземной техники;</w:t>
      </w:r>
    </w:p>
    <w:p>
      <w:pPr>
        <w:spacing w:after="0"/>
        <w:ind w:left="0"/>
        <w:jc w:val="both"/>
      </w:pPr>
      <w:r>
        <w:rPr>
          <w:rFonts w:ascii="Times New Roman"/>
          <w:b w:val="false"/>
          <w:i w:val="false"/>
          <w:color w:val="000000"/>
          <w:sz w:val="28"/>
        </w:rPr>
        <w:t>
      3) готовности аэродромных покрытий к производству полетов.</w:t>
      </w:r>
    </w:p>
    <w:p>
      <w:pPr>
        <w:spacing w:after="0"/>
        <w:ind w:left="0"/>
        <w:jc w:val="both"/>
      </w:pPr>
      <w:r>
        <w:rPr>
          <w:rFonts w:ascii="Times New Roman"/>
          <w:b w:val="false"/>
          <w:i w:val="false"/>
          <w:color w:val="000000"/>
          <w:sz w:val="28"/>
        </w:rPr>
        <w:t>
      Для выполнения этих условий службе спецтранспорта необходимо:</w:t>
      </w:r>
    </w:p>
    <w:p>
      <w:pPr>
        <w:spacing w:after="0"/>
        <w:ind w:left="0"/>
        <w:jc w:val="both"/>
      </w:pPr>
      <w:r>
        <w:rPr>
          <w:rFonts w:ascii="Times New Roman"/>
          <w:b w:val="false"/>
          <w:i w:val="false"/>
          <w:color w:val="000000"/>
          <w:sz w:val="28"/>
        </w:rPr>
        <w:t>
      1) обеспечить безопасную работу спецмашин при обслуживании воздушных судов и эксплуатационном содержании аэродромных покрытий;</w:t>
      </w:r>
    </w:p>
    <w:p>
      <w:pPr>
        <w:spacing w:after="0"/>
        <w:ind w:left="0"/>
        <w:jc w:val="both"/>
      </w:pPr>
      <w:r>
        <w:rPr>
          <w:rFonts w:ascii="Times New Roman"/>
          <w:b w:val="false"/>
          <w:i w:val="false"/>
          <w:color w:val="000000"/>
          <w:sz w:val="28"/>
        </w:rPr>
        <w:t>
      2) содержать парк спецмашин в состоянии постоянной технической готовности;</w:t>
      </w:r>
    </w:p>
    <w:p>
      <w:pPr>
        <w:spacing w:after="0"/>
        <w:ind w:left="0"/>
        <w:jc w:val="both"/>
      </w:pPr>
      <w:r>
        <w:rPr>
          <w:rFonts w:ascii="Times New Roman"/>
          <w:b w:val="false"/>
          <w:i w:val="false"/>
          <w:color w:val="000000"/>
          <w:sz w:val="28"/>
        </w:rPr>
        <w:t>
      3) добиться четкой согласованности в работе со службами аэропорта, принимающими участие в обслуживании воздушных судов и подготовке летного поля;</w:t>
      </w:r>
    </w:p>
    <w:p>
      <w:pPr>
        <w:spacing w:after="0"/>
        <w:ind w:left="0"/>
        <w:jc w:val="both"/>
      </w:pPr>
      <w:r>
        <w:rPr>
          <w:rFonts w:ascii="Times New Roman"/>
          <w:b w:val="false"/>
          <w:i w:val="false"/>
          <w:color w:val="000000"/>
          <w:sz w:val="28"/>
        </w:rPr>
        <w:t>
      4) обеспечить резерв спецмашин на время максимальной интенсивности полетов в часы "пик";</w:t>
      </w:r>
    </w:p>
    <w:p>
      <w:pPr>
        <w:spacing w:after="0"/>
        <w:ind w:left="0"/>
        <w:jc w:val="both"/>
      </w:pPr>
      <w:r>
        <w:rPr>
          <w:rFonts w:ascii="Times New Roman"/>
          <w:b w:val="false"/>
          <w:i w:val="false"/>
          <w:color w:val="000000"/>
          <w:sz w:val="28"/>
        </w:rPr>
        <w:t>
      5) организовать деятельность комиссий общественного контроля за техническим состоянием спецмашин;</w:t>
      </w:r>
    </w:p>
    <w:p>
      <w:pPr>
        <w:spacing w:after="0"/>
        <w:ind w:left="0"/>
        <w:jc w:val="both"/>
      </w:pPr>
      <w:r>
        <w:rPr>
          <w:rFonts w:ascii="Times New Roman"/>
          <w:b w:val="false"/>
          <w:i w:val="false"/>
          <w:color w:val="000000"/>
          <w:sz w:val="28"/>
        </w:rPr>
        <w:t>
      6) тщательно анализировать причины задержек вылета воздушных судов, постоянно информировать водительский состав о причинах задержек и принимать неотложные меры по их устранению;</w:t>
      </w:r>
    </w:p>
    <w:p>
      <w:pPr>
        <w:spacing w:after="0"/>
        <w:ind w:left="0"/>
        <w:jc w:val="both"/>
      </w:pPr>
      <w:r>
        <w:rPr>
          <w:rFonts w:ascii="Times New Roman"/>
          <w:b w:val="false"/>
          <w:i w:val="false"/>
          <w:color w:val="000000"/>
          <w:sz w:val="28"/>
        </w:rPr>
        <w:t>
      7) обобщать и распространять опыт работы лучших смен, колонн, служб спецтранспорта, работающих без задержек при обслуживании воздушных судов;</w:t>
      </w:r>
    </w:p>
    <w:p>
      <w:pPr>
        <w:spacing w:after="0"/>
        <w:ind w:left="0"/>
        <w:jc w:val="both"/>
      </w:pPr>
      <w:r>
        <w:rPr>
          <w:rFonts w:ascii="Times New Roman"/>
          <w:b w:val="false"/>
          <w:i w:val="false"/>
          <w:color w:val="000000"/>
          <w:sz w:val="28"/>
        </w:rPr>
        <w:t>
      8) перед заступлением водителей на смену проводить инструктаж с анализом недостатков работы предыдущей смены по обслуживанию воздушных судов и подготовке покрытий для полетов воздушных судов с учетом конкретных метеорологических условий и производственных особенностей;</w:t>
      </w:r>
    </w:p>
    <w:p>
      <w:pPr>
        <w:spacing w:after="0"/>
        <w:ind w:left="0"/>
        <w:jc w:val="both"/>
      </w:pPr>
      <w:r>
        <w:rPr>
          <w:rFonts w:ascii="Times New Roman"/>
          <w:b w:val="false"/>
          <w:i w:val="false"/>
          <w:color w:val="000000"/>
          <w:sz w:val="28"/>
        </w:rPr>
        <w:t xml:space="preserve">
      9) внедрять рационализаторские предложения и изобретения, направленные на обеспечение своевременного обслуживания воздушных судов  и подготовку аэродрома; </w:t>
      </w:r>
    </w:p>
    <w:p>
      <w:pPr>
        <w:spacing w:after="0"/>
        <w:ind w:left="0"/>
        <w:jc w:val="both"/>
      </w:pPr>
      <w:r>
        <w:rPr>
          <w:rFonts w:ascii="Times New Roman"/>
          <w:b w:val="false"/>
          <w:i w:val="false"/>
          <w:color w:val="000000"/>
          <w:sz w:val="28"/>
        </w:rPr>
        <w:t>
      10) ежегодно проводить конкурс "За безаварийную работу автотранспорта, своевременное и безопасное обслуживание воздушных судов".</w:t>
      </w:r>
    </w:p>
    <w:bookmarkStart w:name="z27" w:id="25"/>
    <w:p>
      <w:pPr>
        <w:spacing w:after="0"/>
        <w:ind w:left="0"/>
        <w:jc w:val="left"/>
      </w:pPr>
      <w:r>
        <w:rPr>
          <w:rFonts w:ascii="Times New Roman"/>
          <w:b/>
          <w:i w:val="false"/>
          <w:color w:val="000000"/>
        </w:rPr>
        <w:t xml:space="preserve"> Глава 19. Мероприятия по предупреждению</w:t>
      </w:r>
      <w:r>
        <w:br/>
      </w:r>
      <w:r>
        <w:rPr>
          <w:rFonts w:ascii="Times New Roman"/>
          <w:b/>
          <w:i w:val="false"/>
          <w:color w:val="000000"/>
        </w:rPr>
        <w:t>повреждений воздушных судов</w:t>
      </w:r>
    </w:p>
    <w:bookmarkEnd w:id="25"/>
    <w:p>
      <w:pPr>
        <w:spacing w:after="0"/>
        <w:ind w:left="0"/>
        <w:jc w:val="both"/>
      </w:pPr>
      <w:r>
        <w:rPr>
          <w:rFonts w:ascii="Times New Roman"/>
          <w:b w:val="false"/>
          <w:i w:val="false"/>
          <w:color w:val="000000"/>
          <w:sz w:val="28"/>
        </w:rPr>
        <w:t>
      200. Для предупреждения повреждений воздушных судов спецмашинами необходимо строгое соблюдение правил организации безопасной работы спецмашин на аэродроме и особенно в зоне обслуживания воздушных судов, а также осуществление мероприятий, обеспечивающих безаварийную работу спецмашин. Водители транспортных средств во всех случаях уступают дорогу воздушным судам.</w:t>
      </w:r>
    </w:p>
    <w:p>
      <w:pPr>
        <w:spacing w:after="0"/>
        <w:ind w:left="0"/>
        <w:jc w:val="both"/>
      </w:pPr>
      <w:r>
        <w:rPr>
          <w:rFonts w:ascii="Times New Roman"/>
          <w:b w:val="false"/>
          <w:i w:val="false"/>
          <w:color w:val="000000"/>
          <w:sz w:val="28"/>
        </w:rPr>
        <w:t>
      201. Движение спецмашин в зоне обслуживания воздушных судов  производится только под руководством должностного лица, руководящего подъездом, и в строгом соответствии со схемами подъезда (отъезда). Задержки вылетов воздушных судов из-за отсутствия должностных лиц, руководящих подъездом (отъездом), относятся на службу, не обеспечившую руководство подъездом /отъездом/ (</w:t>
      </w:r>
      <w:r>
        <w:rPr>
          <w:rFonts w:ascii="Times New Roman"/>
          <w:b w:val="false"/>
          <w:i w:val="false"/>
          <w:color w:val="000000"/>
          <w:sz w:val="28"/>
        </w:rPr>
        <w:t>приложение 3</w:t>
      </w:r>
      <w:r>
        <w:rPr>
          <w:rFonts w:ascii="Times New Roman"/>
          <w:b w:val="false"/>
          <w:i w:val="false"/>
          <w:color w:val="000000"/>
          <w:sz w:val="28"/>
        </w:rPr>
        <w:t>).</w:t>
      </w:r>
    </w:p>
    <w:p>
      <w:pPr>
        <w:spacing w:after="0"/>
        <w:ind w:left="0"/>
        <w:jc w:val="both"/>
      </w:pPr>
      <w:r>
        <w:rPr>
          <w:rFonts w:ascii="Times New Roman"/>
          <w:b w:val="false"/>
          <w:i w:val="false"/>
          <w:color w:val="000000"/>
          <w:sz w:val="28"/>
        </w:rPr>
        <w:t>
      202. Скорость движения спецмашин в зоне обслуживания воздушных судов не должна превышать 5 км/ч. Скорость движения спецмашин по перрону и местам стоянок  не должна превышать 30 км/ч, при движении в остальных зонах аэродрома - 50 км/ч. Указанные ограничения скорости движения не распространяются на аэродромные машины и механизмы при выполнении работ по обслуживанию покрытий и измерениях коэффициента сцепления, а также на пожарные, санитарные и другие машины, вызванные по тревоге.</w:t>
      </w:r>
    </w:p>
    <w:p>
      <w:pPr>
        <w:spacing w:after="0"/>
        <w:ind w:left="0"/>
        <w:jc w:val="both"/>
      </w:pPr>
      <w:r>
        <w:rPr>
          <w:rFonts w:ascii="Times New Roman"/>
          <w:b w:val="false"/>
          <w:i w:val="false"/>
          <w:color w:val="000000"/>
          <w:sz w:val="28"/>
        </w:rPr>
        <w:t>
      203. Движение всех типов спецмашин на аэродроме должно осуществляться только по установленным маршрутам, маркированным согласно схеме расстановки и организации движения наземной техники. Маркировка маршрутов движения должна соответствовать требованиям действующих нормативных актов по аэродромной службе.</w:t>
      </w:r>
    </w:p>
    <w:p>
      <w:pPr>
        <w:spacing w:after="0"/>
        <w:ind w:left="0"/>
        <w:jc w:val="both"/>
      </w:pPr>
      <w:r>
        <w:rPr>
          <w:rFonts w:ascii="Times New Roman"/>
          <w:b w:val="false"/>
          <w:i w:val="false"/>
          <w:color w:val="000000"/>
          <w:sz w:val="28"/>
        </w:rPr>
        <w:t>
      204. Запрещается подъезд к воздушным судам спецмашин, не оборудованных амортизационными упорами, средствами пожаротушения, без упорных тормозных колодок и с неисправным спецоборудованием.</w:t>
      </w:r>
    </w:p>
    <w:p>
      <w:pPr>
        <w:spacing w:after="0"/>
        <w:ind w:left="0"/>
        <w:jc w:val="both"/>
      </w:pPr>
      <w:r>
        <w:rPr>
          <w:rFonts w:ascii="Times New Roman"/>
          <w:b w:val="false"/>
          <w:i w:val="false"/>
          <w:color w:val="000000"/>
          <w:sz w:val="28"/>
        </w:rPr>
        <w:t>
      205. В условиях плохой видимости на аэродроме (ночью, во время тумана, снегопада и в случаях аварийной обстановки) на спецмашинах разрешается пользоваться звуковыми сигналами. Трейлеры (автомашины типа: ТЗ-22, АК-6, АППА-4 и другие) должны иметь красные рефлекторы на задней части кузова и по бокам.</w:t>
      </w:r>
    </w:p>
    <w:p>
      <w:pPr>
        <w:spacing w:after="0"/>
        <w:ind w:left="0"/>
        <w:jc w:val="both"/>
      </w:pPr>
      <w:r>
        <w:rPr>
          <w:rFonts w:ascii="Times New Roman"/>
          <w:b w:val="false"/>
          <w:i w:val="false"/>
          <w:color w:val="000000"/>
          <w:sz w:val="28"/>
        </w:rPr>
        <w:t>
      206. Расстановка воздушных судов на перроне и на местах стоянки должна производиться в соответствии с требованиями действующих нормативных документов по аэродромной службе и технической эксплуатации и ремонту авиационной техники. В тех случаях, когда расстановка воздушных судов не обеспечивает безопасного подъезда к ним, подъезд спецмашин к этим воздушным судам запрещен.</w:t>
      </w:r>
    </w:p>
    <w:p>
      <w:pPr>
        <w:spacing w:after="0"/>
        <w:ind w:left="0"/>
        <w:jc w:val="both"/>
      </w:pPr>
      <w:r>
        <w:rPr>
          <w:rFonts w:ascii="Times New Roman"/>
          <w:b w:val="false"/>
          <w:i w:val="false"/>
          <w:color w:val="000000"/>
          <w:sz w:val="28"/>
        </w:rPr>
        <w:t>
      207. Места стоянок воздушных судов и перрон должны иметь освещение по установленным нормативам. Освещение не должно ослеплять водителей машин при подъезде к воздушным судам и движении по перрону и мест стоянок.</w:t>
      </w:r>
    </w:p>
    <w:p>
      <w:pPr>
        <w:spacing w:after="0"/>
        <w:ind w:left="0"/>
        <w:jc w:val="both"/>
      </w:pPr>
      <w:r>
        <w:rPr>
          <w:rFonts w:ascii="Times New Roman"/>
          <w:b w:val="false"/>
          <w:i w:val="false"/>
          <w:color w:val="000000"/>
          <w:sz w:val="28"/>
        </w:rPr>
        <w:t xml:space="preserve">
      208. На места стоянок спецмашин, в учебных классах и гаражах должны быть вывешены плакаты со схемами движения спецмашин по аэродрому и подъезда (отъезда) к воздушным судам. </w:t>
      </w:r>
    </w:p>
    <w:p>
      <w:pPr>
        <w:spacing w:after="0"/>
        <w:ind w:left="0"/>
        <w:jc w:val="both"/>
      </w:pPr>
      <w:r>
        <w:rPr>
          <w:rFonts w:ascii="Times New Roman"/>
          <w:b w:val="false"/>
          <w:i w:val="false"/>
          <w:color w:val="000000"/>
          <w:sz w:val="28"/>
        </w:rPr>
        <w:t>
      209. Перед началом работы в смене (бригаде) водители спецмашин проходят медицинский осмотр, проводимый медперсоналом организации гражданской авиации, и получают отметку о допуске к работе в путевом листе, контрольной медицинской книжке или специальном журнале водителя. Водители, у которых установлен факт употребления алкогольных напитков, к работе не допускаются.</w:t>
      </w:r>
    </w:p>
    <w:p>
      <w:pPr>
        <w:spacing w:after="0"/>
        <w:ind w:left="0"/>
        <w:jc w:val="both"/>
      </w:pPr>
      <w:r>
        <w:rPr>
          <w:rFonts w:ascii="Times New Roman"/>
          <w:b w:val="false"/>
          <w:i w:val="false"/>
          <w:color w:val="000000"/>
          <w:sz w:val="28"/>
        </w:rPr>
        <w:t>
      В конце смены водители обязательно проходят дополнительный медосмотр. Явку водителей на медосмотр обеспечивают начальники служб, в штате которых состоят водители.</w:t>
      </w:r>
    </w:p>
    <w:bookmarkStart w:name="z28" w:id="26"/>
    <w:p>
      <w:pPr>
        <w:spacing w:after="0"/>
        <w:ind w:left="0"/>
        <w:jc w:val="left"/>
      </w:pPr>
      <w:r>
        <w:rPr>
          <w:rFonts w:ascii="Times New Roman"/>
          <w:b/>
          <w:i w:val="false"/>
          <w:color w:val="000000"/>
        </w:rPr>
        <w:t xml:space="preserve"> Глава 20. Функции руководителей организаций</w:t>
      </w:r>
      <w:r>
        <w:br/>
      </w:r>
      <w:r>
        <w:rPr>
          <w:rFonts w:ascii="Times New Roman"/>
          <w:b/>
          <w:i w:val="false"/>
          <w:color w:val="000000"/>
        </w:rPr>
        <w:t>ГА и должностных лиц службы</w:t>
      </w:r>
      <w:r>
        <w:br/>
      </w:r>
      <w:r>
        <w:rPr>
          <w:rFonts w:ascii="Times New Roman"/>
          <w:b/>
          <w:i w:val="false"/>
          <w:color w:val="000000"/>
        </w:rPr>
        <w:t>спецтранспорта по обеспечению сохранности и</w:t>
      </w:r>
      <w:r>
        <w:br/>
      </w:r>
      <w:r>
        <w:rPr>
          <w:rFonts w:ascii="Times New Roman"/>
          <w:b/>
          <w:i w:val="false"/>
          <w:color w:val="000000"/>
        </w:rPr>
        <w:t>предупреждению повреждений воздушных</w:t>
      </w:r>
      <w:r>
        <w:br/>
      </w:r>
      <w:r>
        <w:rPr>
          <w:rFonts w:ascii="Times New Roman"/>
          <w:b/>
          <w:i w:val="false"/>
          <w:color w:val="000000"/>
        </w:rPr>
        <w:t>судов на аэродроме</w:t>
      </w:r>
    </w:p>
    <w:bookmarkEnd w:id="26"/>
    <w:p>
      <w:pPr>
        <w:spacing w:after="0"/>
        <w:ind w:left="0"/>
        <w:jc w:val="both"/>
      </w:pPr>
      <w:r>
        <w:rPr>
          <w:rFonts w:ascii="Times New Roman"/>
          <w:b w:val="false"/>
          <w:i w:val="false"/>
          <w:color w:val="000000"/>
          <w:sz w:val="28"/>
        </w:rPr>
        <w:t>
      210. Руководитель организации гражданской авиации:</w:t>
      </w:r>
    </w:p>
    <w:p>
      <w:pPr>
        <w:spacing w:after="0"/>
        <w:ind w:left="0"/>
        <w:jc w:val="both"/>
      </w:pPr>
      <w:r>
        <w:rPr>
          <w:rFonts w:ascii="Times New Roman"/>
          <w:b w:val="false"/>
          <w:i w:val="false"/>
          <w:color w:val="000000"/>
          <w:sz w:val="28"/>
        </w:rPr>
        <w:t>
      1) обеспечивает осуществление мероприятий по предупреждению повреждений воздушных судов наземной техникой и контролирует правильную организацию движения спецмашин на аэродромах в базовом и приписных аэропортах;</w:t>
      </w:r>
    </w:p>
    <w:p>
      <w:pPr>
        <w:spacing w:after="0"/>
        <w:ind w:left="0"/>
        <w:jc w:val="both"/>
      </w:pPr>
      <w:r>
        <w:rPr>
          <w:rFonts w:ascii="Times New Roman"/>
          <w:b w:val="false"/>
          <w:i w:val="false"/>
          <w:color w:val="000000"/>
          <w:sz w:val="28"/>
        </w:rPr>
        <w:t>
      2) организует расследование каждого случая повреждения воздушных судов средствами механизации и автотранспортом в полном соответствии с нормативными документами уполномоченного органа.</w:t>
      </w:r>
    </w:p>
    <w:p>
      <w:pPr>
        <w:spacing w:after="0"/>
        <w:ind w:left="0"/>
        <w:jc w:val="both"/>
      </w:pPr>
      <w:r>
        <w:rPr>
          <w:rFonts w:ascii="Times New Roman"/>
          <w:b w:val="false"/>
          <w:i w:val="false"/>
          <w:color w:val="000000"/>
          <w:sz w:val="28"/>
        </w:rPr>
        <w:t>
      211. Заместитель начальника аэропорта по эксплуатации наземных сооружений и строительству:</w:t>
      </w:r>
    </w:p>
    <w:p>
      <w:pPr>
        <w:spacing w:after="0"/>
        <w:ind w:left="0"/>
        <w:jc w:val="both"/>
      </w:pPr>
      <w:r>
        <w:rPr>
          <w:rFonts w:ascii="Times New Roman"/>
          <w:b w:val="false"/>
          <w:i w:val="false"/>
          <w:color w:val="000000"/>
          <w:sz w:val="28"/>
        </w:rPr>
        <w:t>
      1) организует деятельность подчиненных ему служб по предупреждению повреждений воздушных судов спецмашинами и контролирует правильную организацию движения спецмашин на аэродроме;</w:t>
      </w:r>
    </w:p>
    <w:p>
      <w:pPr>
        <w:spacing w:after="0"/>
        <w:ind w:left="0"/>
        <w:jc w:val="both"/>
      </w:pPr>
      <w:r>
        <w:rPr>
          <w:rFonts w:ascii="Times New Roman"/>
          <w:b w:val="false"/>
          <w:i w:val="false"/>
          <w:color w:val="000000"/>
          <w:sz w:val="28"/>
        </w:rPr>
        <w:t>
      2) организует изучение и контролирует выполнение личным составом подчиненных служб требований по безопасности движения на аэродроме и по безопасности обслуживания воздушных судов спецмашинами;</w:t>
      </w:r>
    </w:p>
    <w:p>
      <w:pPr>
        <w:spacing w:after="0"/>
        <w:ind w:left="0"/>
        <w:jc w:val="both"/>
      </w:pPr>
      <w:r>
        <w:rPr>
          <w:rFonts w:ascii="Times New Roman"/>
          <w:b w:val="false"/>
          <w:i w:val="false"/>
          <w:color w:val="000000"/>
          <w:sz w:val="28"/>
        </w:rPr>
        <w:t>
      3) обеспечивает маркировку аэродромных покрытий установку дорожных знаков, ограждений препятствий и:</w:t>
      </w:r>
    </w:p>
    <w:p>
      <w:pPr>
        <w:spacing w:after="0"/>
        <w:ind w:left="0"/>
        <w:jc w:val="both"/>
      </w:pPr>
      <w:r>
        <w:rPr>
          <w:rFonts w:ascii="Times New Roman"/>
          <w:b w:val="false"/>
          <w:i w:val="false"/>
          <w:color w:val="000000"/>
          <w:sz w:val="28"/>
        </w:rPr>
        <w:t>
      опасных мест на аэродроме в соответствии с действующими нормативными актами по аэродромной службе;</w:t>
      </w:r>
    </w:p>
    <w:p>
      <w:pPr>
        <w:spacing w:after="0"/>
        <w:ind w:left="0"/>
        <w:jc w:val="both"/>
      </w:pPr>
      <w:r>
        <w:rPr>
          <w:rFonts w:ascii="Times New Roman"/>
          <w:b w:val="false"/>
          <w:i w:val="false"/>
          <w:color w:val="000000"/>
          <w:sz w:val="28"/>
        </w:rPr>
        <w:t>
      организует работу инженеров по организации движения спецавтотранспорта и дежурных общественных автоинспекторов;</w:t>
      </w:r>
    </w:p>
    <w:p>
      <w:pPr>
        <w:spacing w:after="0"/>
        <w:ind w:left="0"/>
        <w:jc w:val="both"/>
      </w:pPr>
      <w:r>
        <w:rPr>
          <w:rFonts w:ascii="Times New Roman"/>
          <w:b w:val="false"/>
          <w:i w:val="false"/>
          <w:color w:val="000000"/>
          <w:sz w:val="28"/>
        </w:rPr>
        <w:t xml:space="preserve">
      обеспечивает безопасное производство работ при обслуживании воздушных судов и эксплуатационном содержании аэродрома. </w:t>
      </w:r>
    </w:p>
    <w:p>
      <w:pPr>
        <w:spacing w:after="0"/>
        <w:ind w:left="0"/>
        <w:jc w:val="both"/>
      </w:pPr>
      <w:r>
        <w:rPr>
          <w:rFonts w:ascii="Times New Roman"/>
          <w:b w:val="false"/>
          <w:i w:val="false"/>
          <w:color w:val="000000"/>
          <w:sz w:val="28"/>
        </w:rPr>
        <w:t>
      212. Начальник службы спецтранспорта организации гражданской авиации:</w:t>
      </w:r>
    </w:p>
    <w:p>
      <w:pPr>
        <w:spacing w:after="0"/>
        <w:ind w:left="0"/>
        <w:jc w:val="both"/>
      </w:pPr>
      <w:r>
        <w:rPr>
          <w:rFonts w:ascii="Times New Roman"/>
          <w:b w:val="false"/>
          <w:i w:val="false"/>
          <w:color w:val="000000"/>
          <w:sz w:val="28"/>
        </w:rPr>
        <w:t>
      1) осуществляет в службе мероприятия по предупреждению повреждений воздушных судов спецмашинами и транспортных происшествий и контролирует обеспечение безопасности движения спецмашин;</w:t>
      </w:r>
    </w:p>
    <w:p>
      <w:pPr>
        <w:spacing w:after="0"/>
        <w:ind w:left="0"/>
        <w:jc w:val="both"/>
      </w:pPr>
      <w:r>
        <w:rPr>
          <w:rFonts w:ascii="Times New Roman"/>
          <w:b w:val="false"/>
          <w:i w:val="false"/>
          <w:color w:val="000000"/>
          <w:sz w:val="28"/>
        </w:rPr>
        <w:t>
      2) организует изучение и контролирует выполнение водительским составом службы требований по безопасности движения и обслуживания воздушных судов;</w:t>
      </w:r>
    </w:p>
    <w:p>
      <w:pPr>
        <w:spacing w:after="0"/>
        <w:ind w:left="0"/>
        <w:jc w:val="both"/>
      </w:pPr>
      <w:r>
        <w:rPr>
          <w:rFonts w:ascii="Times New Roman"/>
          <w:b w:val="false"/>
          <w:i w:val="false"/>
          <w:color w:val="000000"/>
          <w:sz w:val="28"/>
        </w:rPr>
        <w:t>
      3) обеспечивает подготовку и систематический инструктаж водителей для работы на аэродроме в соответствии с нормативными требованиями по организации движения воздушных судов, спецавтотранспорта и средств механизации на аэродромах гражданской авиации;</w:t>
      </w:r>
    </w:p>
    <w:p>
      <w:pPr>
        <w:spacing w:after="0"/>
        <w:ind w:left="0"/>
        <w:jc w:val="both"/>
      </w:pPr>
      <w:r>
        <w:rPr>
          <w:rFonts w:ascii="Times New Roman"/>
          <w:b w:val="false"/>
          <w:i w:val="false"/>
          <w:color w:val="000000"/>
          <w:sz w:val="28"/>
        </w:rPr>
        <w:t>
      4) руководит проведением в службе конкурса "За безаварийную работу автотранспорта, своевременное и безопасное обслуживание воздушных судов", обеспечивает у личного качественное выполнение производственных заданий, соблюдение трудовой дисциплины;</w:t>
      </w:r>
    </w:p>
    <w:p>
      <w:pPr>
        <w:spacing w:after="0"/>
        <w:ind w:left="0"/>
        <w:jc w:val="both"/>
      </w:pPr>
      <w:r>
        <w:rPr>
          <w:rFonts w:ascii="Times New Roman"/>
          <w:b w:val="false"/>
          <w:i w:val="false"/>
          <w:color w:val="000000"/>
          <w:sz w:val="28"/>
        </w:rPr>
        <w:t>
      5) обеспечивает четкое взаимодействие службы спецтранспорта со службой движения, инженерно-авиационной службой, службой перевозок и коммерческой эксплуатации, аэродромной, службой горюче-смазочных материалов и другими службами аэропорта, обеспечивающими полеты воздушных судов, в соответствии с требованиями технологии взаимодействия служб, обеспечивающих полеты;</w:t>
      </w:r>
    </w:p>
    <w:p>
      <w:pPr>
        <w:spacing w:after="0"/>
        <w:ind w:left="0"/>
        <w:jc w:val="both"/>
      </w:pPr>
      <w:r>
        <w:rPr>
          <w:rFonts w:ascii="Times New Roman"/>
          <w:b w:val="false"/>
          <w:i w:val="false"/>
          <w:color w:val="000000"/>
          <w:sz w:val="28"/>
        </w:rPr>
        <w:t>
      6) организует и обеспечивает своевременное техническое обслуживание и ремонт спецтранспорта в соответствии с действующими правилами и нормами;</w:t>
      </w:r>
    </w:p>
    <w:p>
      <w:pPr>
        <w:spacing w:after="0"/>
        <w:ind w:left="0"/>
        <w:jc w:val="both"/>
      </w:pPr>
      <w:r>
        <w:rPr>
          <w:rFonts w:ascii="Times New Roman"/>
          <w:b w:val="false"/>
          <w:i w:val="false"/>
          <w:color w:val="000000"/>
          <w:sz w:val="28"/>
        </w:rPr>
        <w:t>
      7) организует ежедневную проверку технического состояния каждой машины (механизма), наличия на ней пожарного оборудования, проблесковых и габаритных огней, радиостанции, упорных колодок, буксировочного и амортизирующих устройств как при выпуске из гаража, так и на аэродроме;</w:t>
      </w:r>
    </w:p>
    <w:p>
      <w:pPr>
        <w:spacing w:after="0"/>
        <w:ind w:left="0"/>
        <w:jc w:val="both"/>
      </w:pPr>
      <w:r>
        <w:rPr>
          <w:rFonts w:ascii="Times New Roman"/>
          <w:b w:val="false"/>
          <w:i w:val="false"/>
          <w:color w:val="000000"/>
          <w:sz w:val="28"/>
        </w:rPr>
        <w:t>
      8) организует ежесменную проверку водительских удостоверений и талонов на право вождения спецмашин и механизмов по аэродрому и обслуживания воздушных судов;</w:t>
      </w:r>
    </w:p>
    <w:p>
      <w:pPr>
        <w:spacing w:after="0"/>
        <w:ind w:left="0"/>
        <w:jc w:val="both"/>
      </w:pPr>
      <w:r>
        <w:rPr>
          <w:rFonts w:ascii="Times New Roman"/>
          <w:b w:val="false"/>
          <w:i w:val="false"/>
          <w:color w:val="000000"/>
          <w:sz w:val="28"/>
        </w:rPr>
        <w:t xml:space="preserve">
      9) обеспечивает явку водителей службы спецтранспорта для прохождения медосмотра перед началом работы в смене, а также их явку на дополнительный медосмотр в конце смены. </w:t>
      </w:r>
    </w:p>
    <w:p>
      <w:pPr>
        <w:spacing w:after="0"/>
        <w:ind w:left="0"/>
        <w:jc w:val="both"/>
      </w:pPr>
      <w:r>
        <w:rPr>
          <w:rFonts w:ascii="Times New Roman"/>
          <w:b w:val="false"/>
          <w:i w:val="false"/>
          <w:color w:val="000000"/>
          <w:sz w:val="28"/>
        </w:rPr>
        <w:t xml:space="preserve">
      213. Начальник смены (сменный инженер, бригадир) службы спецтранспорта: </w:t>
      </w:r>
    </w:p>
    <w:p>
      <w:pPr>
        <w:spacing w:after="0"/>
        <w:ind w:left="0"/>
        <w:jc w:val="both"/>
      </w:pPr>
      <w:r>
        <w:rPr>
          <w:rFonts w:ascii="Times New Roman"/>
          <w:b w:val="false"/>
          <w:i w:val="false"/>
          <w:color w:val="000000"/>
          <w:sz w:val="28"/>
        </w:rPr>
        <w:t>
      1) контролирует использование спецтранспорта, находящегося в его распоряжении, по назначению и организацию его безопасной работы на аэродроме;</w:t>
      </w:r>
    </w:p>
    <w:p>
      <w:pPr>
        <w:spacing w:after="0"/>
        <w:ind w:left="0"/>
        <w:jc w:val="both"/>
      </w:pPr>
      <w:r>
        <w:rPr>
          <w:rFonts w:ascii="Times New Roman"/>
          <w:b w:val="false"/>
          <w:i w:val="false"/>
          <w:color w:val="000000"/>
          <w:sz w:val="28"/>
        </w:rPr>
        <w:t>
      2) проводит перед началом работы краткий инструктаж водителей спецмашин по правилам движения на аэродроме и технике безопасности;</w:t>
      </w:r>
    </w:p>
    <w:p>
      <w:pPr>
        <w:spacing w:after="0"/>
        <w:ind w:left="0"/>
        <w:jc w:val="both"/>
      </w:pPr>
      <w:r>
        <w:rPr>
          <w:rFonts w:ascii="Times New Roman"/>
          <w:b w:val="false"/>
          <w:i w:val="false"/>
          <w:color w:val="000000"/>
          <w:sz w:val="28"/>
        </w:rPr>
        <w:t>
      3) проверяет наличие у водителей талонов на право управления спецмашиной на аэродроме, у руководителей подъездом (отъездом) - удостоверений на право руководства подъездом спецмашин к воздушным судам;</w:t>
      </w:r>
    </w:p>
    <w:p>
      <w:pPr>
        <w:spacing w:after="0"/>
        <w:ind w:left="0"/>
        <w:jc w:val="both"/>
      </w:pPr>
      <w:r>
        <w:rPr>
          <w:rFonts w:ascii="Times New Roman"/>
          <w:b w:val="false"/>
          <w:i w:val="false"/>
          <w:color w:val="000000"/>
          <w:sz w:val="28"/>
        </w:rPr>
        <w:t>
      4) осуществляет контроль в смене за работой водителей и руководителей подъездом; а также за соблюдением ими требований действующих правил по организации движения воздушных судов, спецавтотранспорта и средств механизации на аэродромах гражданской авиации;</w:t>
      </w:r>
    </w:p>
    <w:p>
      <w:pPr>
        <w:spacing w:after="0"/>
        <w:ind w:left="0"/>
        <w:jc w:val="both"/>
      </w:pPr>
      <w:r>
        <w:rPr>
          <w:rFonts w:ascii="Times New Roman"/>
          <w:b w:val="false"/>
          <w:i w:val="false"/>
          <w:color w:val="000000"/>
          <w:sz w:val="28"/>
        </w:rPr>
        <w:t>
      5) систематически проводит разборы с анализом работы смены.</w:t>
      </w:r>
    </w:p>
    <w:p>
      <w:pPr>
        <w:spacing w:after="0"/>
        <w:ind w:left="0"/>
        <w:jc w:val="both"/>
      </w:pPr>
      <w:r>
        <w:rPr>
          <w:rFonts w:ascii="Times New Roman"/>
          <w:b w:val="false"/>
          <w:i w:val="false"/>
          <w:color w:val="000000"/>
          <w:sz w:val="28"/>
        </w:rPr>
        <w:t>
      214. Инженеру по организации движения спецавтотранспорта необходимо соблюдать следующие требования:</w:t>
      </w:r>
    </w:p>
    <w:p>
      <w:pPr>
        <w:spacing w:after="0"/>
        <w:ind w:left="0"/>
        <w:jc w:val="both"/>
      </w:pPr>
      <w:r>
        <w:rPr>
          <w:rFonts w:ascii="Times New Roman"/>
          <w:b w:val="false"/>
          <w:i w:val="false"/>
          <w:color w:val="000000"/>
          <w:sz w:val="28"/>
        </w:rPr>
        <w:t>
      1) осуществляет строгий контроль за выполнением требований безопасности движения на аэродроме и обслуживания воздушных судов всеми лицами в пределах функций, предоставленных ему должностной инструкцией;</w:t>
      </w:r>
    </w:p>
    <w:p>
      <w:pPr>
        <w:spacing w:after="0"/>
        <w:ind w:left="0"/>
        <w:jc w:val="both"/>
      </w:pPr>
      <w:r>
        <w:rPr>
          <w:rFonts w:ascii="Times New Roman"/>
          <w:b w:val="false"/>
          <w:i w:val="false"/>
          <w:color w:val="000000"/>
          <w:sz w:val="28"/>
        </w:rPr>
        <w:t>
      2) требует строгого соблюдения водителями спецмашин установленных маршрутов и скоростей движения на аэродроме, правил подъезда (отъезда) при обслуживании воздушных судов;</w:t>
      </w:r>
    </w:p>
    <w:p>
      <w:pPr>
        <w:spacing w:after="0"/>
        <w:ind w:left="0"/>
        <w:jc w:val="both"/>
      </w:pPr>
      <w:r>
        <w:rPr>
          <w:rFonts w:ascii="Times New Roman"/>
          <w:b w:val="false"/>
          <w:i w:val="false"/>
          <w:color w:val="000000"/>
          <w:sz w:val="28"/>
        </w:rPr>
        <w:t>
      3) проверяет наличие на спецмашинах светосигнального оборудования, средств радиосвязи, пожарного оборудования, тормозных упорных колодок, буксировочных и амортизирующих устройств, а также наличие у водителя удостоверения на право вождения спецмашины, талона на право вождения транспортного средства по аэродрому и правильное оформление путевых листов;</w:t>
      </w:r>
    </w:p>
    <w:p>
      <w:pPr>
        <w:spacing w:after="0"/>
        <w:ind w:left="0"/>
        <w:jc w:val="both"/>
      </w:pPr>
      <w:r>
        <w:rPr>
          <w:rFonts w:ascii="Times New Roman"/>
          <w:b w:val="false"/>
          <w:i w:val="false"/>
          <w:color w:val="000000"/>
          <w:sz w:val="28"/>
        </w:rPr>
        <w:t>
      4) ведет учет нарушений безопасности движения спецмашин на аэродроме и обслуживания воздушных судов, а также учет транспортных происшествий и составлять отчет и донесения (приложения 12, 13);</w:t>
      </w:r>
    </w:p>
    <w:p>
      <w:pPr>
        <w:spacing w:after="0"/>
        <w:ind w:left="0"/>
        <w:jc w:val="both"/>
      </w:pPr>
      <w:r>
        <w:rPr>
          <w:rFonts w:ascii="Times New Roman"/>
          <w:b w:val="false"/>
          <w:i w:val="false"/>
          <w:color w:val="000000"/>
          <w:sz w:val="28"/>
        </w:rPr>
        <w:t>
      5) задерживает на территории организации гражданской авиации любое должностное лицо, нарушающее установленный порядок движения по аэродрому, перрону, дорогам общего пользования аэропорта с докладом об этом  непосредственному начальнику нарушителя для принятия мер;</w:t>
      </w:r>
    </w:p>
    <w:p>
      <w:pPr>
        <w:spacing w:after="0"/>
        <w:ind w:left="0"/>
        <w:jc w:val="both"/>
      </w:pPr>
      <w:r>
        <w:rPr>
          <w:rFonts w:ascii="Times New Roman"/>
          <w:b w:val="false"/>
          <w:i w:val="false"/>
          <w:color w:val="000000"/>
          <w:sz w:val="28"/>
        </w:rPr>
        <w:t xml:space="preserve">
      6) организовывает изучение водительским составом службы спецтранспорта требований действующих правил по организации движения воздушных судов, спецавтотранспорта и средств механизации на аэродромах гражданской авиации и проводит рейды по проверке его исполнения. </w:t>
      </w:r>
    </w:p>
    <w:p>
      <w:pPr>
        <w:spacing w:after="0"/>
        <w:ind w:left="0"/>
        <w:jc w:val="both"/>
      </w:pPr>
      <w:r>
        <w:rPr>
          <w:rFonts w:ascii="Times New Roman"/>
          <w:b w:val="false"/>
          <w:i w:val="false"/>
          <w:color w:val="000000"/>
          <w:sz w:val="28"/>
        </w:rPr>
        <w:t xml:space="preserve">
      215. Водителю спецмашины необходимо знать и строго соблюдать требования, изложенные в пункте 333 настоящей Инструкции. </w:t>
      </w:r>
    </w:p>
    <w:bookmarkStart w:name="z29" w:id="27"/>
    <w:p>
      <w:pPr>
        <w:spacing w:after="0"/>
        <w:ind w:left="0"/>
        <w:jc w:val="left"/>
      </w:pPr>
      <w:r>
        <w:rPr>
          <w:rFonts w:ascii="Times New Roman"/>
          <w:b/>
          <w:i w:val="false"/>
          <w:color w:val="000000"/>
        </w:rPr>
        <w:t xml:space="preserve"> Глава 21. Транспортные происшествия,</w:t>
      </w:r>
      <w:r>
        <w:br/>
      </w:r>
      <w:r>
        <w:rPr>
          <w:rFonts w:ascii="Times New Roman"/>
          <w:b/>
          <w:i w:val="false"/>
          <w:color w:val="000000"/>
        </w:rPr>
        <w:t>их классификация, предупреждение и учет</w:t>
      </w:r>
    </w:p>
    <w:bookmarkEnd w:id="27"/>
    <w:p>
      <w:pPr>
        <w:spacing w:after="0"/>
        <w:ind w:left="0"/>
        <w:jc w:val="both"/>
      </w:pPr>
      <w:r>
        <w:rPr>
          <w:rFonts w:ascii="Times New Roman"/>
          <w:b w:val="false"/>
          <w:i w:val="false"/>
          <w:color w:val="000000"/>
          <w:sz w:val="28"/>
        </w:rPr>
        <w:t>
      216. К транспортным происшествиям не относятся:</w:t>
      </w:r>
    </w:p>
    <w:p>
      <w:pPr>
        <w:spacing w:after="0"/>
        <w:ind w:left="0"/>
        <w:jc w:val="both"/>
      </w:pPr>
      <w:r>
        <w:rPr>
          <w:rFonts w:ascii="Times New Roman"/>
          <w:b w:val="false"/>
          <w:i w:val="false"/>
          <w:color w:val="000000"/>
          <w:sz w:val="28"/>
        </w:rPr>
        <w:t>
      1) происшествия с самоходными механизмами (бульдозерами, тракторами, канавокопателями и тому подобное), возникающие во время выполнения ими основных производственных операций, для которых они предназначены (пахота, рытье траншей и тому подобное), вследствие нарушения правил эксплуатации и требований безопасности труда;</w:t>
      </w:r>
    </w:p>
    <w:p>
      <w:pPr>
        <w:spacing w:after="0"/>
        <w:ind w:left="0"/>
        <w:jc w:val="both"/>
      </w:pPr>
      <w:r>
        <w:rPr>
          <w:rFonts w:ascii="Times New Roman"/>
          <w:b w:val="false"/>
          <w:i w:val="false"/>
          <w:color w:val="000000"/>
          <w:sz w:val="28"/>
        </w:rPr>
        <w:t>
      2) пожары на движущихся механических транспортных средствах, не связанные с их технической неисправностью.</w:t>
      </w:r>
    </w:p>
    <w:p>
      <w:pPr>
        <w:spacing w:after="0"/>
        <w:ind w:left="0"/>
        <w:jc w:val="both"/>
      </w:pPr>
      <w:r>
        <w:rPr>
          <w:rFonts w:ascii="Times New Roman"/>
          <w:b w:val="false"/>
          <w:i w:val="false"/>
          <w:color w:val="000000"/>
          <w:sz w:val="28"/>
        </w:rPr>
        <w:t>
      217. В число погибших при транспортных происшествиях включаются лица, скончавшиеся на месте происшествия и от полученных ранений в результате происшествия; в число раненых - люди, получившие телесные повреждения, вызвавшие необходимость госпитализации или амбулаторного лечения после оказания первой медицинской помощи.</w:t>
      </w:r>
    </w:p>
    <w:p>
      <w:pPr>
        <w:spacing w:after="0"/>
        <w:ind w:left="0"/>
        <w:jc w:val="both"/>
      </w:pPr>
      <w:r>
        <w:rPr>
          <w:rFonts w:ascii="Times New Roman"/>
          <w:b w:val="false"/>
          <w:i w:val="false"/>
          <w:color w:val="000000"/>
          <w:sz w:val="28"/>
        </w:rPr>
        <w:t>
      218. Для предупреждения транспортных происшествий необходимо:</w:t>
      </w:r>
    </w:p>
    <w:p>
      <w:pPr>
        <w:spacing w:after="0"/>
        <w:ind w:left="0"/>
        <w:jc w:val="both"/>
      </w:pPr>
      <w:r>
        <w:rPr>
          <w:rFonts w:ascii="Times New Roman"/>
          <w:b w:val="false"/>
          <w:i w:val="false"/>
          <w:color w:val="000000"/>
          <w:sz w:val="28"/>
        </w:rPr>
        <w:t>
      1) допускать к работе на линии только технически исправные транспортные средства после проверки тормозов, рулевого управления и действия осветительных приборов;</w:t>
      </w:r>
    </w:p>
    <w:p>
      <w:pPr>
        <w:spacing w:after="0"/>
        <w:ind w:left="0"/>
        <w:jc w:val="both"/>
      </w:pPr>
      <w:r>
        <w:rPr>
          <w:rFonts w:ascii="Times New Roman"/>
          <w:b w:val="false"/>
          <w:i w:val="false"/>
          <w:color w:val="000000"/>
          <w:sz w:val="28"/>
        </w:rPr>
        <w:t>
      2) при движении в опасных условиях (узкие участки дороги, плохое состояние дорожного покрытия, гололед, ограниченная видимость) снижать скорость до пределов, обеспечивающих безопасность движения;</w:t>
      </w:r>
    </w:p>
    <w:p>
      <w:pPr>
        <w:spacing w:after="0"/>
        <w:ind w:left="0"/>
        <w:jc w:val="both"/>
      </w:pPr>
      <w:r>
        <w:rPr>
          <w:rFonts w:ascii="Times New Roman"/>
          <w:b w:val="false"/>
          <w:i w:val="false"/>
          <w:color w:val="000000"/>
          <w:sz w:val="28"/>
        </w:rPr>
        <w:t>
      3) при движении с включенными осветительными приборами не допускать ослепления водителей встречных транспортных средств;</w:t>
      </w:r>
    </w:p>
    <w:p>
      <w:pPr>
        <w:spacing w:after="0"/>
        <w:ind w:left="0"/>
        <w:jc w:val="both"/>
      </w:pPr>
      <w:r>
        <w:rPr>
          <w:rFonts w:ascii="Times New Roman"/>
          <w:b w:val="false"/>
          <w:i w:val="false"/>
          <w:color w:val="000000"/>
          <w:sz w:val="28"/>
        </w:rPr>
        <w:t>
      4) строго соблюдать правила обгона и проезда перекрестков;</w:t>
      </w:r>
    </w:p>
    <w:p>
      <w:pPr>
        <w:spacing w:after="0"/>
        <w:ind w:left="0"/>
        <w:jc w:val="both"/>
      </w:pPr>
      <w:r>
        <w:rPr>
          <w:rFonts w:ascii="Times New Roman"/>
          <w:b w:val="false"/>
          <w:i w:val="false"/>
          <w:color w:val="000000"/>
          <w:sz w:val="28"/>
        </w:rPr>
        <w:t>
      5) не допускать случаев угона и вождения транспортных средств посторонними лицами;</w:t>
      </w:r>
    </w:p>
    <w:p>
      <w:pPr>
        <w:spacing w:after="0"/>
        <w:ind w:left="0"/>
        <w:jc w:val="both"/>
      </w:pPr>
      <w:r>
        <w:rPr>
          <w:rFonts w:ascii="Times New Roman"/>
          <w:b w:val="false"/>
          <w:i w:val="false"/>
          <w:color w:val="000000"/>
          <w:sz w:val="28"/>
        </w:rPr>
        <w:t>
      6) не допускать к управлению транспортными средствами водителей в нетрезвом состоянии;</w:t>
      </w:r>
    </w:p>
    <w:p>
      <w:pPr>
        <w:spacing w:after="0"/>
        <w:ind w:left="0"/>
        <w:jc w:val="both"/>
      </w:pPr>
      <w:r>
        <w:rPr>
          <w:rFonts w:ascii="Times New Roman"/>
          <w:b w:val="false"/>
          <w:i w:val="false"/>
          <w:color w:val="000000"/>
          <w:sz w:val="28"/>
        </w:rPr>
        <w:t>
      7) регулярно проводить занятия с водителями транспортных средств по правилам дорожного движения и особенностям эксплуатации транспортных средств в весенне-летний и осенне-зимний периоды года, практиковать привлечение на указанные занятия специалистов дорожной полиции;</w:t>
      </w:r>
    </w:p>
    <w:p>
      <w:pPr>
        <w:spacing w:after="0"/>
        <w:ind w:left="0"/>
        <w:jc w:val="both"/>
      </w:pPr>
      <w:r>
        <w:rPr>
          <w:rFonts w:ascii="Times New Roman"/>
          <w:b w:val="false"/>
          <w:i w:val="false"/>
          <w:color w:val="000000"/>
          <w:sz w:val="28"/>
        </w:rPr>
        <w:t>
      8) оборудовать в службе спецтранспорта кабинеты, классы и уголки по безопасности движения;</w:t>
      </w:r>
    </w:p>
    <w:p>
      <w:pPr>
        <w:spacing w:after="0"/>
        <w:ind w:left="0"/>
        <w:jc w:val="both"/>
      </w:pPr>
      <w:r>
        <w:rPr>
          <w:rFonts w:ascii="Times New Roman"/>
          <w:b w:val="false"/>
          <w:i w:val="false"/>
          <w:color w:val="000000"/>
          <w:sz w:val="28"/>
        </w:rPr>
        <w:t>
      9) вывешивать предупредительные надписи и плакаты о состоянии дорожных и аэродромных покрытий (гололед, снег, дождь, град, слякоть);</w:t>
      </w:r>
    </w:p>
    <w:p>
      <w:pPr>
        <w:spacing w:after="0"/>
        <w:ind w:left="0"/>
        <w:jc w:val="both"/>
      </w:pPr>
      <w:r>
        <w:rPr>
          <w:rFonts w:ascii="Times New Roman"/>
          <w:b w:val="false"/>
          <w:i w:val="false"/>
          <w:color w:val="000000"/>
          <w:sz w:val="28"/>
        </w:rPr>
        <w:t>
      10) руководителям и инженерно-техническому составу службы спецтранспорта постоянно проводить с водителями воспитательную работу, направленную на укрепление трудовой дисциплины;</w:t>
      </w:r>
    </w:p>
    <w:p>
      <w:pPr>
        <w:spacing w:after="0"/>
        <w:ind w:left="0"/>
        <w:jc w:val="both"/>
      </w:pPr>
      <w:r>
        <w:rPr>
          <w:rFonts w:ascii="Times New Roman"/>
          <w:b w:val="false"/>
          <w:i w:val="false"/>
          <w:color w:val="000000"/>
          <w:sz w:val="28"/>
        </w:rPr>
        <w:t>
      11) широко популяризировать опыт передовых водителей, работающих без аварий и нарушений правил дорожного движения, в стенной печати, брошюрах, пособиях.</w:t>
      </w:r>
    </w:p>
    <w:p>
      <w:pPr>
        <w:spacing w:after="0"/>
        <w:ind w:left="0"/>
        <w:jc w:val="both"/>
      </w:pPr>
      <w:r>
        <w:rPr>
          <w:rFonts w:ascii="Times New Roman"/>
          <w:b w:val="false"/>
          <w:i w:val="false"/>
          <w:color w:val="000000"/>
          <w:sz w:val="28"/>
        </w:rPr>
        <w:t>
      219. В целях изучения и устранения причин, порождающих транспортные происшествия, в организациях гражданской авиации должен проводиться обязательный учет транспортных происшествий всех приведенных ранее видов, в том числе происшедших на закрытых территориях. Образец Журнала-учета транспортных происшествий в организациях гражданской авиации указан в приложении 12.</w:t>
      </w:r>
    </w:p>
    <w:p>
      <w:pPr>
        <w:spacing w:after="0"/>
        <w:ind w:left="0"/>
        <w:jc w:val="both"/>
      </w:pPr>
      <w:r>
        <w:rPr>
          <w:rFonts w:ascii="Times New Roman"/>
          <w:b w:val="false"/>
          <w:i w:val="false"/>
          <w:color w:val="000000"/>
          <w:sz w:val="28"/>
        </w:rPr>
        <w:t>
      220. О происшествиях с тяжелыми последствиями (гибель, увечье, тяжелые ранения людей) организациями гражданской авиации сообщаются в органы внутренних дел на транспорте и высылаются донесения (</w:t>
      </w:r>
      <w:r>
        <w:rPr>
          <w:rFonts w:ascii="Times New Roman"/>
          <w:b w:val="false"/>
          <w:i w:val="false"/>
          <w:color w:val="000000"/>
          <w:sz w:val="28"/>
        </w:rPr>
        <w:t>приложение 13</w:t>
      </w:r>
      <w:r>
        <w:rPr>
          <w:rFonts w:ascii="Times New Roman"/>
          <w:b w:val="false"/>
          <w:i w:val="false"/>
          <w:color w:val="000000"/>
          <w:sz w:val="28"/>
        </w:rPr>
        <w:t>) не позднее двадцати четырех часов с момента происшествия в уполномоченный орган.</w:t>
      </w:r>
    </w:p>
    <w:bookmarkStart w:name="z30" w:id="28"/>
    <w:p>
      <w:pPr>
        <w:spacing w:after="0"/>
        <w:ind w:left="0"/>
        <w:jc w:val="left"/>
      </w:pPr>
      <w:r>
        <w:rPr>
          <w:rFonts w:ascii="Times New Roman"/>
          <w:b/>
          <w:i w:val="false"/>
          <w:color w:val="000000"/>
        </w:rPr>
        <w:t xml:space="preserve"> Раздел 6.</w:t>
      </w:r>
      <w:r>
        <w:br/>
      </w:r>
      <w:r>
        <w:rPr>
          <w:rFonts w:ascii="Times New Roman"/>
          <w:b/>
          <w:i w:val="false"/>
          <w:color w:val="000000"/>
        </w:rPr>
        <w:t>Техническое обслуживание спецмашин</w:t>
      </w:r>
    </w:p>
    <w:bookmarkEnd w:id="28"/>
    <w:p>
      <w:pPr>
        <w:spacing w:after="0"/>
        <w:ind w:left="0"/>
        <w:jc w:val="both"/>
      </w:pPr>
      <w:r>
        <w:rPr>
          <w:rFonts w:ascii="Times New Roman"/>
          <w:b w:val="false"/>
          <w:i w:val="false"/>
          <w:color w:val="000000"/>
          <w:sz w:val="28"/>
        </w:rPr>
        <w:t>
      221. Система технического обслуживания и ремонта спецмашин представляет собой совокупность взаимосвязанных средств, документации технического обслуживания и ремонта и исполнителей, необходимых для поддержания и восстановления качества спецмашин.</w:t>
      </w:r>
    </w:p>
    <w:p>
      <w:pPr>
        <w:spacing w:after="0"/>
        <w:ind w:left="0"/>
        <w:jc w:val="both"/>
      </w:pPr>
      <w:r>
        <w:rPr>
          <w:rFonts w:ascii="Times New Roman"/>
          <w:b w:val="false"/>
          <w:i w:val="false"/>
          <w:color w:val="000000"/>
          <w:sz w:val="28"/>
        </w:rPr>
        <w:t>
      222. В рамках системы технического обслуживания и ремонта  осуществляется техническое обслуживание спецмашин, представляющее собой комплекс операций по поддержанию их работоспособности или исправности при использовании по назначению, хранении и транспортировании.</w:t>
      </w:r>
    </w:p>
    <w:p>
      <w:pPr>
        <w:spacing w:after="0"/>
        <w:ind w:left="0"/>
        <w:jc w:val="both"/>
      </w:pPr>
      <w:r>
        <w:rPr>
          <w:rFonts w:ascii="Times New Roman"/>
          <w:b w:val="false"/>
          <w:i w:val="false"/>
          <w:color w:val="000000"/>
          <w:sz w:val="28"/>
        </w:rPr>
        <w:t>
      223. В основу технического обслуживания спецмашин положена планово-предупредительная система, в которой планирование технического обслуживания осуществляется в зависимости от пробега или наработки спецмашин и проводится в обязательном порядке после отработки спецмашиной определенного ресурса независимо от состояния узлов и агрегатов.</w:t>
      </w:r>
    </w:p>
    <w:p>
      <w:pPr>
        <w:spacing w:after="0"/>
        <w:ind w:left="0"/>
        <w:jc w:val="both"/>
      </w:pPr>
      <w:r>
        <w:rPr>
          <w:rFonts w:ascii="Times New Roman"/>
          <w:b w:val="false"/>
          <w:i w:val="false"/>
          <w:color w:val="000000"/>
          <w:sz w:val="28"/>
        </w:rPr>
        <w:t>
      224. Техническое обслуживание является составной частью эксплуатации спецмашин и направлено:</w:t>
      </w:r>
    </w:p>
    <w:p>
      <w:pPr>
        <w:spacing w:after="0"/>
        <w:ind w:left="0"/>
        <w:jc w:val="both"/>
      </w:pPr>
      <w:r>
        <w:rPr>
          <w:rFonts w:ascii="Times New Roman"/>
          <w:b w:val="false"/>
          <w:i w:val="false"/>
          <w:color w:val="000000"/>
          <w:sz w:val="28"/>
        </w:rPr>
        <w:t>
      1) на поддержание постоянной технической готовности спецмашин, непосредственно связанной с обеспечением безопасности и регулярности полетов воздушных судов;</w:t>
      </w:r>
    </w:p>
    <w:p>
      <w:pPr>
        <w:spacing w:after="0"/>
        <w:ind w:left="0"/>
        <w:jc w:val="both"/>
      </w:pPr>
      <w:r>
        <w:rPr>
          <w:rFonts w:ascii="Times New Roman"/>
          <w:b w:val="false"/>
          <w:i w:val="false"/>
          <w:color w:val="000000"/>
          <w:sz w:val="28"/>
        </w:rPr>
        <w:t>
      2) на обеспечение безопасности использования спецмашин по назначению и передвижению в процессе эксплуатации;</w:t>
      </w:r>
    </w:p>
    <w:p>
      <w:pPr>
        <w:spacing w:after="0"/>
        <w:ind w:left="0"/>
        <w:jc w:val="both"/>
      </w:pPr>
      <w:r>
        <w:rPr>
          <w:rFonts w:ascii="Times New Roman"/>
          <w:b w:val="false"/>
          <w:i w:val="false"/>
          <w:color w:val="000000"/>
          <w:sz w:val="28"/>
        </w:rPr>
        <w:t>
      3) на повышение надежности спецмашин в условиях реальной эксплуатации.</w:t>
      </w:r>
    </w:p>
    <w:p>
      <w:pPr>
        <w:spacing w:after="0"/>
        <w:ind w:left="0"/>
        <w:jc w:val="both"/>
      </w:pPr>
      <w:r>
        <w:rPr>
          <w:rFonts w:ascii="Times New Roman"/>
          <w:b w:val="false"/>
          <w:i w:val="false"/>
          <w:color w:val="000000"/>
          <w:sz w:val="28"/>
        </w:rPr>
        <w:t xml:space="preserve">
      225. Техническое обслуживание спецмашин включает следующие операции: </w:t>
      </w:r>
    </w:p>
    <w:p>
      <w:pPr>
        <w:spacing w:after="0"/>
        <w:ind w:left="0"/>
        <w:jc w:val="both"/>
      </w:pPr>
      <w:r>
        <w:rPr>
          <w:rFonts w:ascii="Times New Roman"/>
          <w:b w:val="false"/>
          <w:i w:val="false"/>
          <w:color w:val="000000"/>
          <w:sz w:val="28"/>
        </w:rPr>
        <w:t>
      уборочно-моечные, заправочные, смазочные, контрольно-диагностические, крепежные, регулировочные, выявление отказов и неисправностей. Уборочно-моечные, смазочные, контрольно-диагностические работы выполняются в обязательном порядке, а заправочные, регулировочные и работы по устранению неисправностей - по потребности, когда в результате проверки выявляется в этом необходимость.</w:t>
      </w:r>
    </w:p>
    <w:p>
      <w:pPr>
        <w:spacing w:after="0"/>
        <w:ind w:left="0"/>
        <w:jc w:val="both"/>
      </w:pPr>
      <w:r>
        <w:rPr>
          <w:rFonts w:ascii="Times New Roman"/>
          <w:b w:val="false"/>
          <w:i w:val="false"/>
          <w:color w:val="000000"/>
          <w:sz w:val="28"/>
        </w:rPr>
        <w:t>
      226. Требования к техническому состоянию спецмашин устанавливаются настоящей Инструкцией, и действующими правилами дорожного движения, нормативно-техническими документами уполномоченного органа и инструкциями заводов-изготовителей.</w:t>
      </w:r>
    </w:p>
    <w:bookmarkStart w:name="z31" w:id="29"/>
    <w:p>
      <w:pPr>
        <w:spacing w:after="0"/>
        <w:ind w:left="0"/>
        <w:jc w:val="left"/>
      </w:pPr>
      <w:r>
        <w:rPr>
          <w:rFonts w:ascii="Times New Roman"/>
          <w:b/>
          <w:i w:val="false"/>
          <w:color w:val="000000"/>
        </w:rPr>
        <w:t xml:space="preserve"> Глава 22. Виды, периодичность и трудоемкость</w:t>
      </w:r>
      <w:r>
        <w:br/>
      </w:r>
      <w:r>
        <w:rPr>
          <w:rFonts w:ascii="Times New Roman"/>
          <w:b/>
          <w:i w:val="false"/>
          <w:color w:val="000000"/>
        </w:rPr>
        <w:t>технического обслуживания спецмашин</w:t>
      </w:r>
    </w:p>
    <w:bookmarkEnd w:id="29"/>
    <w:p>
      <w:pPr>
        <w:spacing w:after="0"/>
        <w:ind w:left="0"/>
        <w:jc w:val="both"/>
      </w:pPr>
      <w:r>
        <w:rPr>
          <w:rFonts w:ascii="Times New Roman"/>
          <w:b w:val="false"/>
          <w:i w:val="false"/>
          <w:color w:val="000000"/>
          <w:sz w:val="28"/>
        </w:rPr>
        <w:t>
      227. В соответствии с условиями эксплуатации, периодичностью и объемами работ технического обслуживания спецмашин подразделяется на следующие виды:</w:t>
      </w:r>
    </w:p>
    <w:p>
      <w:pPr>
        <w:spacing w:after="0"/>
        <w:ind w:left="0"/>
        <w:jc w:val="both"/>
      </w:pPr>
      <w:r>
        <w:rPr>
          <w:rFonts w:ascii="Times New Roman"/>
          <w:b w:val="false"/>
          <w:i w:val="false"/>
          <w:color w:val="000000"/>
          <w:sz w:val="28"/>
        </w:rPr>
        <w:t>
      1) ежедневное техническое обслуживание;</w:t>
      </w:r>
    </w:p>
    <w:p>
      <w:pPr>
        <w:spacing w:after="0"/>
        <w:ind w:left="0"/>
        <w:jc w:val="both"/>
      </w:pPr>
      <w:r>
        <w:rPr>
          <w:rFonts w:ascii="Times New Roman"/>
          <w:b w:val="false"/>
          <w:i w:val="false"/>
          <w:color w:val="000000"/>
          <w:sz w:val="28"/>
        </w:rPr>
        <w:t>
      2) первое техническое обслуживание;</w:t>
      </w:r>
    </w:p>
    <w:p>
      <w:pPr>
        <w:spacing w:after="0"/>
        <w:ind w:left="0"/>
        <w:jc w:val="both"/>
      </w:pPr>
      <w:r>
        <w:rPr>
          <w:rFonts w:ascii="Times New Roman"/>
          <w:b w:val="false"/>
          <w:i w:val="false"/>
          <w:color w:val="000000"/>
          <w:sz w:val="28"/>
        </w:rPr>
        <w:t>
      3) второе техническое обслуживание;</w:t>
      </w:r>
    </w:p>
    <w:p>
      <w:pPr>
        <w:spacing w:after="0"/>
        <w:ind w:left="0"/>
        <w:jc w:val="both"/>
      </w:pPr>
      <w:r>
        <w:rPr>
          <w:rFonts w:ascii="Times New Roman"/>
          <w:b w:val="false"/>
          <w:i w:val="false"/>
          <w:color w:val="000000"/>
          <w:sz w:val="28"/>
        </w:rPr>
        <w:t>
      4) сезонное техническое обслуживание.</w:t>
      </w:r>
    </w:p>
    <w:p>
      <w:pPr>
        <w:spacing w:after="0"/>
        <w:ind w:left="0"/>
        <w:jc w:val="both"/>
      </w:pPr>
      <w:r>
        <w:rPr>
          <w:rFonts w:ascii="Times New Roman"/>
          <w:b w:val="false"/>
          <w:i w:val="false"/>
          <w:color w:val="000000"/>
          <w:sz w:val="28"/>
        </w:rPr>
        <w:t>
      228. Основным назначением ежедневного технического обслуживания  является общий контроль, направленный на обеспечение надежности спецмашин, поддержание в надлежащем состоянии ее внешнего вида, заправка топливом, маслом, охлаждающей жидкостью и другие. Эксплуатационное обслуживание предусматривает также проверку состояния агрегатов и систем, определяющих безопасность движения и использования спецмашин (рулевого управления, тормозов, подвесок, шин, приборов наружного освещения, световой и звуковой сигнализации, стеклоочистителей, светосигнальных огней, радиостанций и так далее).</w:t>
      </w:r>
    </w:p>
    <w:p>
      <w:pPr>
        <w:spacing w:after="0"/>
        <w:ind w:left="0"/>
        <w:jc w:val="both"/>
      </w:pPr>
      <w:r>
        <w:rPr>
          <w:rFonts w:ascii="Times New Roman"/>
          <w:b w:val="false"/>
          <w:i w:val="false"/>
          <w:color w:val="000000"/>
          <w:sz w:val="28"/>
        </w:rPr>
        <w:t>
      229. Основным назначением первого и второго технического обслуживания является снижение интенсивности износа деталей, выявление и предупреждение отказов и неисправностей путем своевременного выполнения контрольно-диагностических, смазочных, крепежных, регулировочных и других работ. При первом техническом обслуживании работы производятся, как правило, без снятия со спецмашины или частичной разборки (вскрытия) обслуживаемых приборов, узлов, механизмов.</w:t>
      </w:r>
    </w:p>
    <w:p>
      <w:pPr>
        <w:spacing w:after="0"/>
        <w:ind w:left="0"/>
        <w:jc w:val="both"/>
      </w:pPr>
      <w:r>
        <w:rPr>
          <w:rFonts w:ascii="Times New Roman"/>
          <w:b w:val="false"/>
          <w:i w:val="false"/>
          <w:color w:val="000000"/>
          <w:sz w:val="28"/>
        </w:rPr>
        <w:t>
      При втором техническом обслуживании эти же операции производятся в большем объеме, а в случае необходимости обслуживаемые приборы (узлы, механизмы) вскрывают или снимают с машины.</w:t>
      </w:r>
    </w:p>
    <w:p>
      <w:pPr>
        <w:spacing w:after="0"/>
        <w:ind w:left="0"/>
        <w:jc w:val="both"/>
      </w:pPr>
      <w:r>
        <w:rPr>
          <w:rFonts w:ascii="Times New Roman"/>
          <w:b w:val="false"/>
          <w:i w:val="false"/>
          <w:color w:val="000000"/>
          <w:sz w:val="28"/>
        </w:rPr>
        <w:t>
      230. Основным назначением сезонного обслуживания спецмашин является подготовка их к эксплуатации в осенне-зимний и весенне-летний периоды. Сезонное обслуживание проводится два раза в год и, как правило, совмещается с очередным первым или вторым техническим обслуживанием, дополнительно к которому выполняется ряд работ, связанных с подготовкой спецмашин к соответствующему периоду эксплуатации (смена масел, спецжидкостей, электролита, укомплектование средствами обогрева, утепления и так далее).</w:t>
      </w:r>
    </w:p>
    <w:p>
      <w:pPr>
        <w:spacing w:after="0"/>
        <w:ind w:left="0"/>
        <w:jc w:val="both"/>
      </w:pPr>
      <w:r>
        <w:rPr>
          <w:rFonts w:ascii="Times New Roman"/>
          <w:b w:val="false"/>
          <w:i w:val="false"/>
          <w:color w:val="000000"/>
          <w:sz w:val="28"/>
        </w:rPr>
        <w:t>
      231. Интервал наработки (пробега) между данным видом технического обслуживания, последующим таким же видом или другим большей сложности называется периодичностью технического обслуживания спецмашин.</w:t>
      </w:r>
    </w:p>
    <w:p>
      <w:pPr>
        <w:spacing w:after="0"/>
        <w:ind w:left="0"/>
        <w:jc w:val="both"/>
      </w:pPr>
      <w:r>
        <w:rPr>
          <w:rFonts w:ascii="Times New Roman"/>
          <w:b w:val="false"/>
          <w:i w:val="false"/>
          <w:color w:val="000000"/>
          <w:sz w:val="28"/>
        </w:rPr>
        <w:t>
      232. Периодичность технического обслуживания спецмашин устанавливается в зависимости от пробега базового автомобиля или наработки спецоборудования в соответствии с инструкциями заводов-изготовителей и нормативно-техническими документами уполномоченного органа.</w:t>
      </w:r>
    </w:p>
    <w:p>
      <w:pPr>
        <w:spacing w:after="0"/>
        <w:ind w:left="0"/>
        <w:jc w:val="both"/>
      </w:pPr>
      <w:r>
        <w:rPr>
          <w:rFonts w:ascii="Times New Roman"/>
          <w:b w:val="false"/>
          <w:i w:val="false"/>
          <w:color w:val="000000"/>
          <w:sz w:val="28"/>
        </w:rPr>
        <w:t>
      233. В зависимости от условий эксплуатации периодичность технического обслуживания базовых автомобилей и спецоборудования спецмашин может корректироваться. Значения коэффициентов корректирования периодичности технического обслуживания базовых автомобилей и спецоборудования спецмашин устанавливаются нормативно-техническими документами уполномоченного органа.</w:t>
      </w:r>
    </w:p>
    <w:p>
      <w:pPr>
        <w:spacing w:after="0"/>
        <w:ind w:left="0"/>
        <w:jc w:val="both"/>
      </w:pPr>
      <w:r>
        <w:rPr>
          <w:rFonts w:ascii="Times New Roman"/>
          <w:b w:val="false"/>
          <w:i w:val="false"/>
          <w:color w:val="000000"/>
          <w:sz w:val="28"/>
        </w:rPr>
        <w:t>
      234. Техническое обслуживание спецоборудования проводится, как правило, одновременно с техническим обслуживанием базового автомобиля. Отдельные агрегаты спецоборудования, периодичность технического обслуживания которых не совпадает с периодичностью технического обслуживания базового автомобиля, обслуживаются в строгом соответствии с инструкциями заводов-изготовителей, с последующей записью о проведенных операциях в формуляре и подписью ответственного лица.</w:t>
      </w:r>
    </w:p>
    <w:p>
      <w:pPr>
        <w:spacing w:after="0"/>
        <w:ind w:left="0"/>
        <w:jc w:val="both"/>
      </w:pPr>
      <w:r>
        <w:rPr>
          <w:rFonts w:ascii="Times New Roman"/>
          <w:b w:val="false"/>
          <w:i w:val="false"/>
          <w:color w:val="000000"/>
          <w:sz w:val="28"/>
        </w:rPr>
        <w:t>
      235. Трудоемкость технического обслуживания спецмашин определяется суммарной трудоемкостью технического обслуживания базового автомобиля и спецоборудования, установленного на нем.</w:t>
      </w:r>
    </w:p>
    <w:p>
      <w:pPr>
        <w:spacing w:after="0"/>
        <w:ind w:left="0"/>
        <w:jc w:val="both"/>
      </w:pPr>
      <w:r>
        <w:rPr>
          <w:rFonts w:ascii="Times New Roman"/>
          <w:b w:val="false"/>
          <w:i w:val="false"/>
          <w:color w:val="000000"/>
          <w:sz w:val="28"/>
        </w:rPr>
        <w:t>
      236. Нормативы трудоемкости технического обслуживания спецмашин определяются действующими нормативами численности работников служб спецтранспорта (автохозяйств) организации гражданской авиации. Нормативы трудоемкости технического обслуживания базовых автомобилей и спецоборудования спецмашин периодически подлежат уточнению и корректированию.</w:t>
      </w:r>
    </w:p>
    <w:p>
      <w:pPr>
        <w:spacing w:after="0"/>
        <w:ind w:left="0"/>
        <w:jc w:val="both"/>
      </w:pPr>
      <w:r>
        <w:rPr>
          <w:rFonts w:ascii="Times New Roman"/>
          <w:b w:val="false"/>
          <w:i w:val="false"/>
          <w:color w:val="000000"/>
          <w:sz w:val="28"/>
        </w:rPr>
        <w:t>
      237. Перечень работ по техническому обслуживанию базовых автомобилей спецмашин, а также технологии технического обслуживания  спецоборудования определяются нормативно-техническими документами уполномоченного органа и инструкциями заводов-изготовителей.</w:t>
      </w:r>
    </w:p>
    <w:p>
      <w:pPr>
        <w:spacing w:after="0"/>
        <w:ind w:left="0"/>
        <w:jc w:val="both"/>
      </w:pPr>
      <w:r>
        <w:rPr>
          <w:rFonts w:ascii="Times New Roman"/>
          <w:b w:val="false"/>
          <w:i w:val="false"/>
          <w:color w:val="000000"/>
          <w:sz w:val="28"/>
        </w:rPr>
        <w:t>
      238. Запрещается сокращать объем работ по техническому обслуживанию спецмашин, а также сокращать отведенное для этого время в ущерб качеству обслуживания.</w:t>
      </w:r>
    </w:p>
    <w:p>
      <w:pPr>
        <w:spacing w:after="0"/>
        <w:ind w:left="0"/>
        <w:jc w:val="both"/>
      </w:pPr>
      <w:r>
        <w:rPr>
          <w:rFonts w:ascii="Times New Roman"/>
          <w:b w:val="false"/>
          <w:i w:val="false"/>
          <w:color w:val="000000"/>
          <w:sz w:val="28"/>
        </w:rPr>
        <w:t>
      239. Отсутствие оборудованных и полностью укомплектованных постов технического обслуживания не может служить основанием для изменения объема работ и периодичности обслуживания спецмашин.</w:t>
      </w:r>
    </w:p>
    <w:bookmarkStart w:name="z32" w:id="30"/>
    <w:p>
      <w:pPr>
        <w:spacing w:after="0"/>
        <w:ind w:left="0"/>
        <w:jc w:val="left"/>
      </w:pPr>
      <w:r>
        <w:rPr>
          <w:rFonts w:ascii="Times New Roman"/>
          <w:b/>
          <w:i w:val="false"/>
          <w:color w:val="000000"/>
        </w:rPr>
        <w:t xml:space="preserve"> Глава 23. Организация технического обслуживания</w:t>
      </w:r>
    </w:p>
    <w:bookmarkEnd w:id="30"/>
    <w:p>
      <w:pPr>
        <w:spacing w:after="0"/>
        <w:ind w:left="0"/>
        <w:jc w:val="both"/>
      </w:pPr>
      <w:r>
        <w:rPr>
          <w:rFonts w:ascii="Times New Roman"/>
          <w:b w:val="false"/>
          <w:i w:val="false"/>
          <w:color w:val="000000"/>
          <w:sz w:val="28"/>
        </w:rPr>
        <w:t>
      240. Техническое обслуживание спецмашин производится централизованным и децентрализованным методами. При централизованном методе технического обслуживания спецмашин выполняется персоналом и средствами службы спецтранспорта. При децентрализованном методе - персоналом и средствами как службы спецтранспорта, так и других подразделений и служб организации гражданской авиации и сторонних организаций.</w:t>
      </w:r>
    </w:p>
    <w:p>
      <w:pPr>
        <w:spacing w:after="0"/>
        <w:ind w:left="0"/>
        <w:jc w:val="both"/>
      </w:pPr>
      <w:r>
        <w:rPr>
          <w:rFonts w:ascii="Times New Roman"/>
          <w:b w:val="false"/>
          <w:i w:val="false"/>
          <w:color w:val="000000"/>
          <w:sz w:val="28"/>
        </w:rPr>
        <w:t>
      241. Техническое обслуживание спецмашин проводится на универсальных или специализированных постах и поточных технологических линиях.</w:t>
      </w:r>
    </w:p>
    <w:p>
      <w:pPr>
        <w:spacing w:after="0"/>
        <w:ind w:left="0"/>
        <w:jc w:val="both"/>
      </w:pPr>
      <w:r>
        <w:rPr>
          <w:rFonts w:ascii="Times New Roman"/>
          <w:b w:val="false"/>
          <w:i w:val="false"/>
          <w:color w:val="000000"/>
          <w:sz w:val="28"/>
        </w:rPr>
        <w:t>
      242. Поточный метод технического обслуживания связан с выполнением технического обслуживания на специализированных рабочих местах с определенной технологической последовательностью и ритмом.</w:t>
      </w:r>
    </w:p>
    <w:p>
      <w:pPr>
        <w:spacing w:after="0"/>
        <w:ind w:left="0"/>
        <w:jc w:val="both"/>
      </w:pPr>
      <w:r>
        <w:rPr>
          <w:rFonts w:ascii="Times New Roman"/>
          <w:b w:val="false"/>
          <w:i w:val="false"/>
          <w:color w:val="000000"/>
          <w:sz w:val="28"/>
        </w:rPr>
        <w:t>
      243. Совместно с техническим обслуживанием рекомендуется выполнять технологически связанные с ним операции сопутствующего текущего ремонта.</w:t>
      </w:r>
    </w:p>
    <w:p>
      <w:pPr>
        <w:spacing w:after="0"/>
        <w:ind w:left="0"/>
        <w:jc w:val="both"/>
      </w:pPr>
      <w:r>
        <w:rPr>
          <w:rFonts w:ascii="Times New Roman"/>
          <w:b w:val="false"/>
          <w:i w:val="false"/>
          <w:color w:val="000000"/>
          <w:sz w:val="28"/>
        </w:rPr>
        <w:t>
      244. Техническое обслуживание (по видам) спецмашин выполняется на территории производственно-технической базы службы спецтранспорта в зоне технического обслуживания.</w:t>
      </w:r>
    </w:p>
    <w:p>
      <w:pPr>
        <w:spacing w:after="0"/>
        <w:ind w:left="0"/>
        <w:jc w:val="both"/>
      </w:pPr>
      <w:r>
        <w:rPr>
          <w:rFonts w:ascii="Times New Roman"/>
          <w:b w:val="false"/>
          <w:i w:val="false"/>
          <w:color w:val="000000"/>
          <w:sz w:val="28"/>
        </w:rPr>
        <w:t>
      245. Техническое обслуживание и связанный с ним текущий ремонт агрегатов и систем спецоборудования должны выполняться в специализированных цехах, оснащенных всем необходимым для проведения указанных работ.</w:t>
      </w:r>
    </w:p>
    <w:p>
      <w:pPr>
        <w:spacing w:after="0"/>
        <w:ind w:left="0"/>
        <w:jc w:val="both"/>
      </w:pPr>
      <w:r>
        <w:rPr>
          <w:rFonts w:ascii="Times New Roman"/>
          <w:b w:val="false"/>
          <w:i w:val="false"/>
          <w:color w:val="000000"/>
          <w:sz w:val="28"/>
        </w:rPr>
        <w:t>
      246. Контрольные работы ежедневного обслуживания проводятся в зоне технического обслуживания или на оперативных стоянках спецмашин.</w:t>
      </w:r>
    </w:p>
    <w:p>
      <w:pPr>
        <w:spacing w:after="0"/>
        <w:ind w:left="0"/>
        <w:jc w:val="both"/>
      </w:pPr>
      <w:r>
        <w:rPr>
          <w:rFonts w:ascii="Times New Roman"/>
          <w:b w:val="false"/>
          <w:i w:val="false"/>
          <w:color w:val="000000"/>
          <w:sz w:val="28"/>
        </w:rPr>
        <w:t>
      247. Специализированные цехи, посты, участки и линии технического обслуживания спецмашин укомплектовываются необходимым технологическим оборудованием и средствами диагностирования согласно табелю технологического оборудования для службы спецтранспорта.</w:t>
      </w:r>
    </w:p>
    <w:p>
      <w:pPr>
        <w:spacing w:after="0"/>
        <w:ind w:left="0"/>
        <w:jc w:val="both"/>
      </w:pPr>
      <w:r>
        <w:rPr>
          <w:rFonts w:ascii="Times New Roman"/>
          <w:b w:val="false"/>
          <w:i w:val="false"/>
          <w:color w:val="000000"/>
          <w:sz w:val="28"/>
        </w:rPr>
        <w:t>
      248. Непосредственный контроль над организацией и качеством технического обслуживания спецмашин службы спецтранспорта осуществляет главный инженер службы спецтранспорта.</w:t>
      </w:r>
    </w:p>
    <w:p>
      <w:pPr>
        <w:spacing w:after="0"/>
        <w:ind w:left="0"/>
        <w:jc w:val="both"/>
      </w:pPr>
      <w:r>
        <w:rPr>
          <w:rFonts w:ascii="Times New Roman"/>
          <w:b w:val="false"/>
          <w:i w:val="false"/>
          <w:color w:val="000000"/>
          <w:sz w:val="28"/>
        </w:rPr>
        <w:t xml:space="preserve">
      249. Мастер (механик) участка технического обслуживания и сменный бригадир несут материальную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сохранность инструмента, оборудования и материалов, предназначенных для технического обслуживания. Контроль над организацией эксплуатации технологического оборудования, предназначенного для технического обслуживания, и средств диагностирования возлагается на мастера участка технического обслуживания.</w:t>
      </w:r>
    </w:p>
    <w:p>
      <w:pPr>
        <w:spacing w:after="0"/>
        <w:ind w:left="0"/>
        <w:jc w:val="both"/>
      </w:pPr>
      <w:r>
        <w:rPr>
          <w:rFonts w:ascii="Times New Roman"/>
          <w:b w:val="false"/>
          <w:i w:val="false"/>
          <w:color w:val="000000"/>
          <w:sz w:val="28"/>
        </w:rPr>
        <w:t>
      250. Для хранения и выдачи запасных частей и эксплуатационных материалов в ремонтно-профилактической зоне оборудуются инструментальные кладовые.</w:t>
      </w:r>
    </w:p>
    <w:p>
      <w:pPr>
        <w:spacing w:after="0"/>
        <w:ind w:left="0"/>
        <w:jc w:val="both"/>
      </w:pPr>
      <w:r>
        <w:rPr>
          <w:rFonts w:ascii="Times New Roman"/>
          <w:b w:val="false"/>
          <w:i w:val="false"/>
          <w:color w:val="000000"/>
          <w:sz w:val="28"/>
        </w:rPr>
        <w:t>
      251. Оценка качества технического обслуживания спецмашин осуществляется путем диагностического и общего контроля. Диагностический контроль осуществляет мастер (механик) участка технического обслуживания. Общий контроль осуществляет механик колонны (бригадир), принимающий спецмашину после проведения очередного вида технического обслуживания. Контроль, за проведением ежедневного обслуживания осуществляет механик колонны (бригадир).</w:t>
      </w:r>
    </w:p>
    <w:p>
      <w:pPr>
        <w:spacing w:after="0"/>
        <w:ind w:left="0"/>
        <w:jc w:val="both"/>
      </w:pPr>
      <w:r>
        <w:rPr>
          <w:rFonts w:ascii="Times New Roman"/>
          <w:b w:val="false"/>
          <w:i w:val="false"/>
          <w:color w:val="000000"/>
          <w:sz w:val="28"/>
        </w:rPr>
        <w:t>
      252. Для контроля за выполненными работами по техническому обслуживанию мастер (механик) участка технического обслуживания ведет карточку учета по каждой спецмашине (</w:t>
      </w:r>
      <w:r>
        <w:rPr>
          <w:rFonts w:ascii="Times New Roman"/>
          <w:b w:val="false"/>
          <w:i w:val="false"/>
          <w:color w:val="000000"/>
          <w:sz w:val="28"/>
        </w:rPr>
        <w:t>приложение 14</w:t>
      </w:r>
      <w:r>
        <w:rPr>
          <w:rFonts w:ascii="Times New Roman"/>
          <w:b w:val="false"/>
          <w:i w:val="false"/>
          <w:color w:val="000000"/>
          <w:sz w:val="28"/>
        </w:rPr>
        <w:t>).</w:t>
      </w:r>
    </w:p>
    <w:bookmarkStart w:name="z33" w:id="31"/>
    <w:p>
      <w:pPr>
        <w:spacing w:after="0"/>
        <w:ind w:left="0"/>
        <w:jc w:val="left"/>
      </w:pPr>
      <w:r>
        <w:rPr>
          <w:rFonts w:ascii="Times New Roman"/>
          <w:b/>
          <w:i w:val="false"/>
          <w:color w:val="000000"/>
        </w:rPr>
        <w:t xml:space="preserve"> Раздел 7. Ремонт спецмашин</w:t>
      </w:r>
    </w:p>
    <w:bookmarkEnd w:id="31"/>
    <w:p>
      <w:pPr>
        <w:spacing w:after="0"/>
        <w:ind w:left="0"/>
        <w:jc w:val="both"/>
      </w:pPr>
      <w:r>
        <w:rPr>
          <w:rFonts w:ascii="Times New Roman"/>
          <w:b w:val="false"/>
          <w:i w:val="false"/>
          <w:color w:val="000000"/>
          <w:sz w:val="28"/>
        </w:rPr>
        <w:t>
      253. Цель ремонта - восстановление исправности либо работоспособности спецмашин и восстановление ресурсов спецмашин или их составных частей. Качественный ремонт спецмашин является необходимым условием содержания их в состоянии высокой технической готовности и обеспечивается:</w:t>
      </w:r>
    </w:p>
    <w:p>
      <w:pPr>
        <w:spacing w:after="0"/>
        <w:ind w:left="0"/>
        <w:jc w:val="both"/>
      </w:pPr>
      <w:r>
        <w:rPr>
          <w:rFonts w:ascii="Times New Roman"/>
          <w:b w:val="false"/>
          <w:i w:val="false"/>
          <w:color w:val="000000"/>
          <w:sz w:val="28"/>
        </w:rPr>
        <w:t>
      1) систематическим контролем за техническим состоянием спецмашин и своевременной постановкой их в ремонт;</w:t>
      </w:r>
    </w:p>
    <w:p>
      <w:pPr>
        <w:spacing w:after="0"/>
        <w:ind w:left="0"/>
        <w:jc w:val="both"/>
      </w:pPr>
      <w:r>
        <w:rPr>
          <w:rFonts w:ascii="Times New Roman"/>
          <w:b w:val="false"/>
          <w:i w:val="false"/>
          <w:color w:val="000000"/>
          <w:sz w:val="28"/>
        </w:rPr>
        <w:t>
      2) наличием ремонтных мастерских, оснащенных технологическим оборудованием, и квалифицированных исполнителей;</w:t>
      </w:r>
    </w:p>
    <w:p>
      <w:pPr>
        <w:spacing w:after="0"/>
        <w:ind w:left="0"/>
        <w:jc w:val="both"/>
      </w:pPr>
      <w:r>
        <w:rPr>
          <w:rFonts w:ascii="Times New Roman"/>
          <w:b w:val="false"/>
          <w:i w:val="false"/>
          <w:color w:val="000000"/>
          <w:sz w:val="28"/>
        </w:rPr>
        <w:t>
      3) правильной организацией ремонтного производства;</w:t>
      </w:r>
    </w:p>
    <w:p>
      <w:pPr>
        <w:spacing w:after="0"/>
        <w:ind w:left="0"/>
        <w:jc w:val="both"/>
      </w:pPr>
      <w:r>
        <w:rPr>
          <w:rFonts w:ascii="Times New Roman"/>
          <w:b w:val="false"/>
          <w:i w:val="false"/>
          <w:color w:val="000000"/>
          <w:sz w:val="28"/>
        </w:rPr>
        <w:t>
      4) своевременным обеспечением ремонтных мастерских расходными материалами, запасными частями и имуществом;</w:t>
      </w:r>
    </w:p>
    <w:p>
      <w:pPr>
        <w:spacing w:after="0"/>
        <w:ind w:left="0"/>
        <w:jc w:val="both"/>
      </w:pPr>
      <w:r>
        <w:rPr>
          <w:rFonts w:ascii="Times New Roman"/>
          <w:b w:val="false"/>
          <w:i w:val="false"/>
          <w:color w:val="000000"/>
          <w:sz w:val="28"/>
        </w:rPr>
        <w:t>
      5) постоянным совершенствованием технологического процесса ремонта спецмашин и внедрением прогрессивных методов ремонта.</w:t>
      </w:r>
    </w:p>
    <w:p>
      <w:pPr>
        <w:spacing w:after="0"/>
        <w:ind w:left="0"/>
        <w:jc w:val="both"/>
      </w:pPr>
      <w:r>
        <w:rPr>
          <w:rFonts w:ascii="Times New Roman"/>
          <w:b w:val="false"/>
          <w:i w:val="false"/>
          <w:color w:val="000000"/>
          <w:sz w:val="28"/>
        </w:rPr>
        <w:t>
      254. В соответствии с назначением и характером выполняемых работ ремонт спецмашин подразделяется на капитальный и текущий ремонт. Указанные виды ремонта осуществляются либо по наработке, либо по фактическому состоянию спецмашин.</w:t>
      </w:r>
    </w:p>
    <w:bookmarkStart w:name="z34" w:id="32"/>
    <w:p>
      <w:pPr>
        <w:spacing w:after="0"/>
        <w:ind w:left="0"/>
        <w:jc w:val="left"/>
      </w:pPr>
      <w:r>
        <w:rPr>
          <w:rFonts w:ascii="Times New Roman"/>
          <w:b/>
          <w:i w:val="false"/>
          <w:color w:val="000000"/>
        </w:rPr>
        <w:t xml:space="preserve"> Глава 24. Организация ремонта спецмашин</w:t>
      </w:r>
    </w:p>
    <w:bookmarkEnd w:id="32"/>
    <w:p>
      <w:pPr>
        <w:spacing w:after="0"/>
        <w:ind w:left="0"/>
        <w:jc w:val="both"/>
      </w:pPr>
      <w:r>
        <w:rPr>
          <w:rFonts w:ascii="Times New Roman"/>
          <w:b w:val="false"/>
          <w:i w:val="false"/>
          <w:color w:val="000000"/>
          <w:sz w:val="28"/>
        </w:rPr>
        <w:t>
      255. Ремонт спецмашин проводится в ремонтных мастерских, участки (посты) которых расположены в основных и вспомогательных производственных помещениях, отвечающих требованиям санитарных норм и правил.</w:t>
      </w:r>
    </w:p>
    <w:p>
      <w:pPr>
        <w:spacing w:after="0"/>
        <w:ind w:left="0"/>
        <w:jc w:val="both"/>
      </w:pPr>
      <w:r>
        <w:rPr>
          <w:rFonts w:ascii="Times New Roman"/>
          <w:b w:val="false"/>
          <w:i w:val="false"/>
          <w:color w:val="000000"/>
          <w:sz w:val="28"/>
        </w:rPr>
        <w:t>
      256. Ремонтными мастерскими службы спецтранспорта, как правило, выполняется текущий ремонт.</w:t>
      </w:r>
    </w:p>
    <w:p>
      <w:pPr>
        <w:spacing w:after="0"/>
        <w:ind w:left="0"/>
        <w:jc w:val="both"/>
      </w:pPr>
      <w:r>
        <w:rPr>
          <w:rFonts w:ascii="Times New Roman"/>
          <w:b w:val="false"/>
          <w:i w:val="false"/>
          <w:color w:val="000000"/>
          <w:sz w:val="28"/>
        </w:rPr>
        <w:t>
      257. На участках (постах) ремонтных мастерских должны быть технические условия и технологические карты на ремонт спецмашин, а также оборудование и инструмент согласно табелю технологического и специализированного инструмента для служб спецтранспорта (автобаз, гаражей) предприятий и организаций гражданской авиации, разработанные и утвержденные в законодательном порядке.</w:t>
      </w:r>
    </w:p>
    <w:p>
      <w:pPr>
        <w:spacing w:after="0"/>
        <w:ind w:left="0"/>
        <w:jc w:val="both"/>
      </w:pPr>
      <w:r>
        <w:rPr>
          <w:rFonts w:ascii="Times New Roman"/>
          <w:b w:val="false"/>
          <w:i w:val="false"/>
          <w:color w:val="000000"/>
          <w:sz w:val="28"/>
        </w:rPr>
        <w:t>
      258. На участках (постах) ремонт спецмашин может быть организован следующими методами:</w:t>
      </w:r>
    </w:p>
    <w:p>
      <w:pPr>
        <w:spacing w:after="0"/>
        <w:ind w:left="0"/>
        <w:jc w:val="both"/>
      </w:pPr>
      <w:r>
        <w:rPr>
          <w:rFonts w:ascii="Times New Roman"/>
          <w:b w:val="false"/>
          <w:i w:val="false"/>
          <w:color w:val="000000"/>
          <w:sz w:val="28"/>
        </w:rPr>
        <w:t>
      1) обезличенным;</w:t>
      </w:r>
    </w:p>
    <w:p>
      <w:pPr>
        <w:spacing w:after="0"/>
        <w:ind w:left="0"/>
        <w:jc w:val="both"/>
      </w:pPr>
      <w:r>
        <w:rPr>
          <w:rFonts w:ascii="Times New Roman"/>
          <w:b w:val="false"/>
          <w:i w:val="false"/>
          <w:color w:val="000000"/>
          <w:sz w:val="28"/>
        </w:rPr>
        <w:t>
      2) необезличенным;</w:t>
      </w:r>
    </w:p>
    <w:p>
      <w:pPr>
        <w:spacing w:after="0"/>
        <w:ind w:left="0"/>
        <w:jc w:val="both"/>
      </w:pPr>
      <w:r>
        <w:rPr>
          <w:rFonts w:ascii="Times New Roman"/>
          <w:b w:val="false"/>
          <w:i w:val="false"/>
          <w:color w:val="000000"/>
          <w:sz w:val="28"/>
        </w:rPr>
        <w:t>
      3) агрегатным.</w:t>
      </w:r>
    </w:p>
    <w:p>
      <w:pPr>
        <w:spacing w:after="0"/>
        <w:ind w:left="0"/>
        <w:jc w:val="both"/>
      </w:pPr>
      <w:r>
        <w:rPr>
          <w:rFonts w:ascii="Times New Roman"/>
          <w:b w:val="false"/>
          <w:i w:val="false"/>
          <w:color w:val="000000"/>
          <w:sz w:val="28"/>
        </w:rPr>
        <w:t>
      259. В ремонтных мастерских службы спецтранспорта рекомендуется применять метод бригадного ремонта, при котором ремонт спецмашины выполняется бригадой специализированных по операциям исполнителей.</w:t>
      </w:r>
    </w:p>
    <w:p>
      <w:pPr>
        <w:spacing w:after="0"/>
        <w:ind w:left="0"/>
        <w:jc w:val="both"/>
      </w:pPr>
      <w:r>
        <w:rPr>
          <w:rFonts w:ascii="Times New Roman"/>
          <w:b w:val="false"/>
          <w:i w:val="false"/>
          <w:color w:val="000000"/>
          <w:sz w:val="28"/>
        </w:rPr>
        <w:t>
      260. В отдельных случаях допускается метод индивидуального ремонта, при котором один исполнитель выполняет все операции ремонта спецмашин.</w:t>
      </w:r>
    </w:p>
    <w:p>
      <w:pPr>
        <w:spacing w:after="0"/>
        <w:ind w:left="0"/>
        <w:jc w:val="both"/>
      </w:pPr>
      <w:r>
        <w:rPr>
          <w:rFonts w:ascii="Times New Roman"/>
          <w:b w:val="false"/>
          <w:i w:val="false"/>
          <w:color w:val="000000"/>
          <w:sz w:val="28"/>
        </w:rPr>
        <w:t>
      261. Контроль качества ремонта спецмашин в ремонтных мастерских осуществляет начальник мастерских (инженер по ремонту).</w:t>
      </w:r>
    </w:p>
    <w:p>
      <w:pPr>
        <w:spacing w:after="0"/>
        <w:ind w:left="0"/>
        <w:jc w:val="both"/>
      </w:pPr>
      <w:r>
        <w:rPr>
          <w:rFonts w:ascii="Times New Roman"/>
          <w:b w:val="false"/>
          <w:i w:val="false"/>
          <w:color w:val="000000"/>
          <w:sz w:val="28"/>
        </w:rPr>
        <w:t>
      262. Контроль за организацией ремонта спецмашин, техническим состоянием технологического оборудования, учетом и отчетностью по ремонту и расходу запасных частей возлагается на главного инженера службы спецтранспорта (старшего инженера).</w:t>
      </w:r>
    </w:p>
    <w:bookmarkStart w:name="z35" w:id="33"/>
    <w:p>
      <w:pPr>
        <w:spacing w:after="0"/>
        <w:ind w:left="0"/>
        <w:jc w:val="left"/>
      </w:pPr>
      <w:r>
        <w:rPr>
          <w:rFonts w:ascii="Times New Roman"/>
          <w:b/>
          <w:i w:val="false"/>
          <w:color w:val="000000"/>
        </w:rPr>
        <w:t xml:space="preserve"> Глава 25. Сдача спецмашин в капитальный ремонт</w:t>
      </w:r>
      <w:r>
        <w:br/>
      </w:r>
      <w:r>
        <w:rPr>
          <w:rFonts w:ascii="Times New Roman"/>
          <w:b/>
          <w:i w:val="false"/>
          <w:color w:val="000000"/>
        </w:rPr>
        <w:t>и получение их из ремонта</w:t>
      </w:r>
    </w:p>
    <w:bookmarkEnd w:id="33"/>
    <w:p>
      <w:pPr>
        <w:spacing w:after="0"/>
        <w:ind w:left="0"/>
        <w:jc w:val="both"/>
      </w:pPr>
      <w:r>
        <w:rPr>
          <w:rFonts w:ascii="Times New Roman"/>
          <w:b w:val="false"/>
          <w:i w:val="false"/>
          <w:color w:val="000000"/>
          <w:sz w:val="28"/>
        </w:rPr>
        <w:t>
      263. Потребность в капитальном ремонте спецмашины (агрегата) определяет комиссия в составе главного инженера службы спецтранспорта, начальника мастерских и начальника колонны. Комиссия в своей работе руководствуется нормами межремонтных и амортизационных ресурсов. При техническом осмотре комиссией проводится проверка паспорта (формуляра) спецмашины.</w:t>
      </w:r>
    </w:p>
    <w:p>
      <w:pPr>
        <w:spacing w:after="0"/>
        <w:ind w:left="0"/>
        <w:jc w:val="both"/>
      </w:pPr>
      <w:r>
        <w:rPr>
          <w:rFonts w:ascii="Times New Roman"/>
          <w:b w:val="false"/>
          <w:i w:val="false"/>
          <w:color w:val="000000"/>
          <w:sz w:val="28"/>
        </w:rPr>
        <w:t>
      264. По результатам технического осмотра составляется акт технического состояния спецмашины (агрегата) с перечнем неисправностей основных агрегатов и указанием причин выхода спецмашины из строя.</w:t>
      </w:r>
    </w:p>
    <w:p>
      <w:pPr>
        <w:spacing w:after="0"/>
        <w:ind w:left="0"/>
        <w:jc w:val="both"/>
      </w:pPr>
      <w:r>
        <w:rPr>
          <w:rFonts w:ascii="Times New Roman"/>
          <w:b w:val="false"/>
          <w:i w:val="false"/>
          <w:color w:val="000000"/>
          <w:sz w:val="28"/>
        </w:rPr>
        <w:t>
      265. При преждевременном выходе спецмашины из строя начальник службы спецтранспорта не позднее трех дней назначает комиссию в целях установления причины потребности в досрочном ремонте.</w:t>
      </w:r>
    </w:p>
    <w:p>
      <w:pPr>
        <w:spacing w:after="0"/>
        <w:ind w:left="0"/>
        <w:jc w:val="both"/>
      </w:pPr>
      <w:r>
        <w:rPr>
          <w:rFonts w:ascii="Times New Roman"/>
          <w:b w:val="false"/>
          <w:i w:val="false"/>
          <w:color w:val="000000"/>
          <w:sz w:val="28"/>
        </w:rPr>
        <w:t>
      266. В случае преждевременного выхода спецмашины из строя по причине конструктивно-производственных дефектов (изготовления или ремонта) комиссией составляется акт-рекламация (</w:t>
      </w:r>
      <w:r>
        <w:rPr>
          <w:rFonts w:ascii="Times New Roman"/>
          <w:b w:val="false"/>
          <w:i w:val="false"/>
          <w:color w:val="000000"/>
          <w:sz w:val="28"/>
        </w:rPr>
        <w:t>приложение 15</w:t>
      </w:r>
      <w:r>
        <w:rPr>
          <w:rFonts w:ascii="Times New Roman"/>
          <w:b w:val="false"/>
          <w:i w:val="false"/>
          <w:color w:val="000000"/>
          <w:sz w:val="28"/>
        </w:rPr>
        <w:t>) в трех экземплярах. Один экземпляр акта-рекламации направляется на завод-изготовитель или ремонтный завод, второй - через организацию гражданской авиации в уполномоченный орган, а третий остается в службе спецтранспорта.</w:t>
      </w:r>
    </w:p>
    <w:p>
      <w:pPr>
        <w:spacing w:after="0"/>
        <w:ind w:left="0"/>
        <w:jc w:val="both"/>
      </w:pPr>
      <w:r>
        <w:rPr>
          <w:rFonts w:ascii="Times New Roman"/>
          <w:b w:val="false"/>
          <w:i w:val="false"/>
          <w:color w:val="000000"/>
          <w:sz w:val="28"/>
        </w:rPr>
        <w:t>
      Акт-рекламация составляется в том случае, если имеются документы:</w:t>
      </w:r>
    </w:p>
    <w:p>
      <w:pPr>
        <w:spacing w:after="0"/>
        <w:ind w:left="0"/>
        <w:jc w:val="both"/>
      </w:pPr>
      <w:r>
        <w:rPr>
          <w:rFonts w:ascii="Times New Roman"/>
          <w:b w:val="false"/>
          <w:i w:val="false"/>
          <w:color w:val="000000"/>
          <w:sz w:val="28"/>
        </w:rPr>
        <w:t>
      1) приказ руководителя организации гражданской авиации о закреплении спецмашины за водителем (бригадой);</w:t>
      </w:r>
    </w:p>
    <w:p>
      <w:pPr>
        <w:spacing w:after="0"/>
        <w:ind w:left="0"/>
        <w:jc w:val="both"/>
      </w:pPr>
      <w:r>
        <w:rPr>
          <w:rFonts w:ascii="Times New Roman"/>
          <w:b w:val="false"/>
          <w:i w:val="false"/>
          <w:color w:val="000000"/>
          <w:sz w:val="28"/>
        </w:rPr>
        <w:t>
      2) допуск водителя на право эксплуатации данной спецмашины;</w:t>
      </w:r>
    </w:p>
    <w:p>
      <w:pPr>
        <w:spacing w:after="0"/>
        <w:ind w:left="0"/>
        <w:jc w:val="both"/>
      </w:pPr>
      <w:r>
        <w:rPr>
          <w:rFonts w:ascii="Times New Roman"/>
          <w:b w:val="false"/>
          <w:i w:val="false"/>
          <w:color w:val="000000"/>
          <w:sz w:val="28"/>
        </w:rPr>
        <w:t>
      3) документы (путевой лист, формуляр, карточка учета), подтверждающие правильную эксплуатацию спецмашины в период гарантийного срока службы (или обкатки) в соответствии с заводской инструкцией. Запрещается вскрывать любые агрегаты и узлы спецмашины без согласия завода, которому направляется акт-рекламация.</w:t>
      </w:r>
    </w:p>
    <w:p>
      <w:pPr>
        <w:spacing w:after="0"/>
        <w:ind w:left="0"/>
        <w:jc w:val="both"/>
      </w:pPr>
      <w:r>
        <w:rPr>
          <w:rFonts w:ascii="Times New Roman"/>
          <w:b w:val="false"/>
          <w:i w:val="false"/>
          <w:color w:val="000000"/>
          <w:sz w:val="28"/>
        </w:rPr>
        <w:t>
      267. Спецмашины направляются в ремонт во всех случаях по результатам технического осмотра и проверки формуляра (паспорта) спецмашины (агрегата) комиссией службы спецтранспорта:</w:t>
      </w:r>
    </w:p>
    <w:p>
      <w:pPr>
        <w:spacing w:after="0"/>
        <w:ind w:left="0"/>
        <w:jc w:val="both"/>
      </w:pPr>
      <w:r>
        <w:rPr>
          <w:rFonts w:ascii="Times New Roman"/>
          <w:b w:val="false"/>
          <w:i w:val="false"/>
          <w:color w:val="000000"/>
          <w:sz w:val="28"/>
        </w:rPr>
        <w:t>
      1) после выработки спецмашиной (агрегатом) установленной нормы межремонтного ресурса или срока службы;</w:t>
      </w:r>
    </w:p>
    <w:p>
      <w:pPr>
        <w:spacing w:after="0"/>
        <w:ind w:left="0"/>
        <w:jc w:val="both"/>
      </w:pPr>
      <w:r>
        <w:rPr>
          <w:rFonts w:ascii="Times New Roman"/>
          <w:b w:val="false"/>
          <w:i w:val="false"/>
          <w:color w:val="000000"/>
          <w:sz w:val="28"/>
        </w:rPr>
        <w:t>
      2) в случае преждевременного выхода спецмашины (агрегата) из строя в результате катастрофы, аварии и других причин.</w:t>
      </w:r>
    </w:p>
    <w:p>
      <w:pPr>
        <w:spacing w:after="0"/>
        <w:ind w:left="0"/>
        <w:jc w:val="both"/>
      </w:pPr>
      <w:r>
        <w:rPr>
          <w:rFonts w:ascii="Times New Roman"/>
          <w:b w:val="false"/>
          <w:i w:val="false"/>
          <w:color w:val="000000"/>
          <w:sz w:val="28"/>
        </w:rPr>
        <w:t>
      268. Все спецмашины (агрегаты), отправленные в ремонт, должны соответствовать требованиям государственных стандартов или технических условий на сдачу их в ремонт.</w:t>
      </w:r>
    </w:p>
    <w:p>
      <w:pPr>
        <w:spacing w:after="0"/>
        <w:ind w:left="0"/>
        <w:jc w:val="both"/>
      </w:pPr>
      <w:r>
        <w:rPr>
          <w:rFonts w:ascii="Times New Roman"/>
          <w:b w:val="false"/>
          <w:i w:val="false"/>
          <w:color w:val="000000"/>
          <w:sz w:val="28"/>
        </w:rPr>
        <w:t>
      269. Укомплектование спецмашин, сдаваемых в ремонт (выдаваемых из ремонта), производится в соответствии с государственными стандартами или техническими условиями на сдачу в ремонт (выпуск из ремонта) спецмашин.</w:t>
      </w:r>
    </w:p>
    <w:p>
      <w:pPr>
        <w:spacing w:after="0"/>
        <w:ind w:left="0"/>
        <w:jc w:val="both"/>
      </w:pPr>
      <w:r>
        <w:rPr>
          <w:rFonts w:ascii="Times New Roman"/>
          <w:b w:val="false"/>
          <w:i w:val="false"/>
          <w:color w:val="000000"/>
          <w:sz w:val="28"/>
        </w:rPr>
        <w:t>
      270. Капитальный ремонт спецмашин производится по нарядам, выдаваемым организацией гражданской авиации (приложение 16).</w:t>
      </w:r>
    </w:p>
    <w:p>
      <w:pPr>
        <w:spacing w:after="0"/>
        <w:ind w:left="0"/>
        <w:jc w:val="both"/>
      </w:pPr>
      <w:r>
        <w:rPr>
          <w:rFonts w:ascii="Times New Roman"/>
          <w:b w:val="false"/>
          <w:i w:val="false"/>
          <w:color w:val="000000"/>
          <w:sz w:val="28"/>
        </w:rPr>
        <w:t>
      271. Для получения наряда на отправку в капитальный ремонт спецмашины, не вырабатывающей установленного межремонтного пробега (срока), в организацию гражданской авиации представляется в двух экземплярах акт технического состояния с приложением материалов расследования и приказов о привлечении виновных к ответственности.</w:t>
      </w:r>
    </w:p>
    <w:p>
      <w:pPr>
        <w:spacing w:after="0"/>
        <w:ind w:left="0"/>
        <w:jc w:val="both"/>
      </w:pPr>
      <w:r>
        <w:rPr>
          <w:rFonts w:ascii="Times New Roman"/>
          <w:b w:val="false"/>
          <w:i w:val="false"/>
          <w:color w:val="000000"/>
          <w:sz w:val="28"/>
        </w:rPr>
        <w:t>
      272. При сдаче спецмашины (ее агрегатов) в капитальный ремонт служба спецтранспорта представляет заводу:</w:t>
      </w:r>
    </w:p>
    <w:p>
      <w:pPr>
        <w:spacing w:after="0"/>
        <w:ind w:left="0"/>
        <w:jc w:val="both"/>
      </w:pPr>
      <w:r>
        <w:rPr>
          <w:rFonts w:ascii="Times New Roman"/>
          <w:b w:val="false"/>
          <w:i w:val="false"/>
          <w:color w:val="000000"/>
          <w:sz w:val="28"/>
        </w:rPr>
        <w:t>
      1) наряд на ремонт;</w:t>
      </w:r>
    </w:p>
    <w:p>
      <w:pPr>
        <w:spacing w:after="0"/>
        <w:ind w:left="0"/>
        <w:jc w:val="both"/>
      </w:pPr>
      <w:r>
        <w:rPr>
          <w:rFonts w:ascii="Times New Roman"/>
          <w:b w:val="false"/>
          <w:i w:val="false"/>
          <w:color w:val="000000"/>
          <w:sz w:val="28"/>
        </w:rPr>
        <w:t>
      2) Справку о состоянии спецмашины, сдаваемой в капитальный ремонт (</w:t>
      </w:r>
      <w:r>
        <w:rPr>
          <w:rFonts w:ascii="Times New Roman"/>
          <w:b w:val="false"/>
          <w:i w:val="false"/>
          <w:color w:val="000000"/>
          <w:sz w:val="28"/>
        </w:rPr>
        <w:t>приложение 17</w:t>
      </w:r>
      <w:r>
        <w:rPr>
          <w:rFonts w:ascii="Times New Roman"/>
          <w:b w:val="false"/>
          <w:i w:val="false"/>
          <w:color w:val="000000"/>
          <w:sz w:val="28"/>
        </w:rPr>
        <w:t>);</w:t>
      </w:r>
    </w:p>
    <w:p>
      <w:pPr>
        <w:spacing w:after="0"/>
        <w:ind w:left="0"/>
        <w:jc w:val="both"/>
      </w:pPr>
      <w:r>
        <w:rPr>
          <w:rFonts w:ascii="Times New Roman"/>
          <w:b w:val="false"/>
          <w:i w:val="false"/>
          <w:color w:val="000000"/>
          <w:sz w:val="28"/>
        </w:rPr>
        <w:t>
      3) паспорт (формуляр) машины;</w:t>
      </w:r>
    </w:p>
    <w:p>
      <w:pPr>
        <w:spacing w:after="0"/>
        <w:ind w:left="0"/>
        <w:jc w:val="both"/>
      </w:pPr>
      <w:r>
        <w:rPr>
          <w:rFonts w:ascii="Times New Roman"/>
          <w:b w:val="false"/>
          <w:i w:val="false"/>
          <w:color w:val="000000"/>
          <w:sz w:val="28"/>
        </w:rPr>
        <w:t>
      4) гарантийное письмо с указанием почтовых, платежных и железнодорожных реквизитов организации гражданской авиации. При приеме спецмашины в ремонт заводом составляется приемо-сдаточный акт в двух экземплярах, один из которых вручается представителю организации гражданской авиации.</w:t>
      </w:r>
    </w:p>
    <w:p>
      <w:pPr>
        <w:spacing w:after="0"/>
        <w:ind w:left="0"/>
        <w:jc w:val="both"/>
      </w:pPr>
      <w:r>
        <w:rPr>
          <w:rFonts w:ascii="Times New Roman"/>
          <w:b w:val="false"/>
          <w:i w:val="false"/>
          <w:color w:val="000000"/>
          <w:sz w:val="28"/>
        </w:rPr>
        <w:t>
      273. При получении спецмашины (агрегатов) из капитального ремонта организация гражданской авиации представляет заводу:</w:t>
      </w:r>
    </w:p>
    <w:p>
      <w:pPr>
        <w:spacing w:after="0"/>
        <w:ind w:left="0"/>
        <w:jc w:val="both"/>
      </w:pPr>
      <w:r>
        <w:rPr>
          <w:rFonts w:ascii="Times New Roman"/>
          <w:b w:val="false"/>
          <w:i w:val="false"/>
          <w:color w:val="000000"/>
          <w:sz w:val="28"/>
        </w:rPr>
        <w:t>
      1) приемосдаточный акт;</w:t>
      </w:r>
    </w:p>
    <w:p>
      <w:pPr>
        <w:spacing w:after="0"/>
        <w:ind w:left="0"/>
        <w:jc w:val="both"/>
      </w:pPr>
      <w:r>
        <w:rPr>
          <w:rFonts w:ascii="Times New Roman"/>
          <w:b w:val="false"/>
          <w:i w:val="false"/>
          <w:color w:val="000000"/>
          <w:sz w:val="28"/>
        </w:rPr>
        <w:t>
      2) доверенность на получение спецмашины;</w:t>
      </w:r>
    </w:p>
    <w:p>
      <w:pPr>
        <w:spacing w:after="0"/>
        <w:ind w:left="0"/>
        <w:jc w:val="both"/>
      </w:pPr>
      <w:r>
        <w:rPr>
          <w:rFonts w:ascii="Times New Roman"/>
          <w:b w:val="false"/>
          <w:i w:val="false"/>
          <w:color w:val="000000"/>
          <w:sz w:val="28"/>
        </w:rPr>
        <w:t>
      3) справку об уплате стоимости ремонта.</w:t>
      </w:r>
    </w:p>
    <w:p>
      <w:pPr>
        <w:spacing w:after="0"/>
        <w:ind w:left="0"/>
        <w:jc w:val="both"/>
      </w:pPr>
      <w:r>
        <w:rPr>
          <w:rFonts w:ascii="Times New Roman"/>
          <w:b w:val="false"/>
          <w:i w:val="false"/>
          <w:color w:val="000000"/>
          <w:sz w:val="28"/>
        </w:rPr>
        <w:t>
      274. Учет и отчетность о проведенном капитальном ремонте спецмашин и агрегатов ведутся в службе спецтранспорта.</w:t>
      </w:r>
    </w:p>
    <w:bookmarkStart w:name="z36" w:id="34"/>
    <w:p>
      <w:pPr>
        <w:spacing w:after="0"/>
        <w:ind w:left="0"/>
        <w:jc w:val="left"/>
      </w:pPr>
      <w:r>
        <w:rPr>
          <w:rFonts w:ascii="Times New Roman"/>
          <w:b/>
          <w:i w:val="false"/>
          <w:color w:val="000000"/>
        </w:rPr>
        <w:t xml:space="preserve"> Раздел 8. Снабжение службы спецтранспорта</w:t>
      </w:r>
      <w:r>
        <w:br/>
      </w:r>
      <w:r>
        <w:rPr>
          <w:rFonts w:ascii="Times New Roman"/>
          <w:b/>
          <w:i w:val="false"/>
          <w:color w:val="000000"/>
        </w:rPr>
        <w:t>спецмашинами, запасными частями, техническим</w:t>
      </w:r>
      <w:r>
        <w:br/>
      </w:r>
      <w:r>
        <w:rPr>
          <w:rFonts w:ascii="Times New Roman"/>
          <w:b/>
          <w:i w:val="false"/>
          <w:color w:val="000000"/>
        </w:rPr>
        <w:t>имуществом и порядок их списания</w:t>
      </w:r>
    </w:p>
    <w:bookmarkEnd w:id="34"/>
    <w:p>
      <w:pPr>
        <w:spacing w:after="0"/>
        <w:ind w:left="0"/>
        <w:jc w:val="both"/>
      </w:pPr>
      <w:r>
        <w:rPr>
          <w:rFonts w:ascii="Times New Roman"/>
          <w:b w:val="false"/>
          <w:i w:val="false"/>
          <w:color w:val="000000"/>
          <w:sz w:val="28"/>
        </w:rPr>
        <w:t>
      275. Важнейшим условием бесперебойной работы службы спецтранспорта  аэропорта является четкая организация материально-технического снабжения.</w:t>
      </w:r>
    </w:p>
    <w:p>
      <w:pPr>
        <w:spacing w:after="0"/>
        <w:ind w:left="0"/>
        <w:jc w:val="both"/>
      </w:pPr>
      <w:r>
        <w:rPr>
          <w:rFonts w:ascii="Times New Roman"/>
          <w:b w:val="false"/>
          <w:i w:val="false"/>
          <w:color w:val="000000"/>
          <w:sz w:val="28"/>
        </w:rPr>
        <w:t>
      276. Организация материально-технического снабжения службы спецтранспорта призвана обеспечить:</w:t>
      </w:r>
    </w:p>
    <w:p>
      <w:pPr>
        <w:spacing w:after="0"/>
        <w:ind w:left="0"/>
        <w:jc w:val="both"/>
      </w:pPr>
      <w:r>
        <w:rPr>
          <w:rFonts w:ascii="Times New Roman"/>
          <w:b w:val="false"/>
          <w:i w:val="false"/>
          <w:color w:val="000000"/>
          <w:sz w:val="28"/>
        </w:rPr>
        <w:t>
      1) нормативную исправность спецмашин, процесс ремонта автотракторной техники, а также применяемого в службе спецтранспорта  контрольно-диагностического, регулировочного, технологического и другого оборудования;</w:t>
      </w:r>
    </w:p>
    <w:p>
      <w:pPr>
        <w:spacing w:after="0"/>
        <w:ind w:left="0"/>
        <w:jc w:val="both"/>
      </w:pPr>
      <w:r>
        <w:rPr>
          <w:rFonts w:ascii="Times New Roman"/>
          <w:b w:val="false"/>
          <w:i w:val="false"/>
          <w:color w:val="000000"/>
          <w:sz w:val="28"/>
        </w:rPr>
        <w:t>
      2) своевременное истребование и получение недостающих спецмашин, необходимых запасных частей и технического имущества;</w:t>
      </w:r>
    </w:p>
    <w:p>
      <w:pPr>
        <w:spacing w:after="0"/>
        <w:ind w:left="0"/>
        <w:jc w:val="both"/>
      </w:pPr>
      <w:r>
        <w:rPr>
          <w:rFonts w:ascii="Times New Roman"/>
          <w:b w:val="false"/>
          <w:i w:val="false"/>
          <w:color w:val="000000"/>
          <w:sz w:val="28"/>
        </w:rPr>
        <w:t>
      3) правильное хранение, выдачу, перевозку и учет технического имущества, запасных частей, агрегатов и другого оборудования, экономию и сохранность материально-технических ресурсов;</w:t>
      </w:r>
    </w:p>
    <w:p>
      <w:pPr>
        <w:spacing w:after="0"/>
        <w:ind w:left="0"/>
        <w:jc w:val="both"/>
      </w:pPr>
      <w:r>
        <w:rPr>
          <w:rFonts w:ascii="Times New Roman"/>
          <w:b w:val="false"/>
          <w:i w:val="false"/>
          <w:color w:val="000000"/>
          <w:sz w:val="28"/>
        </w:rPr>
        <w:t>
      4) своевременное выявление и перераспределение излишних спецмашин, механизмов, оборудования, принятие мер по исключению их разукомплектования;</w:t>
      </w:r>
    </w:p>
    <w:p>
      <w:pPr>
        <w:spacing w:after="0"/>
        <w:ind w:left="0"/>
        <w:jc w:val="both"/>
      </w:pPr>
      <w:r>
        <w:rPr>
          <w:rFonts w:ascii="Times New Roman"/>
          <w:b w:val="false"/>
          <w:i w:val="false"/>
          <w:color w:val="000000"/>
          <w:sz w:val="28"/>
        </w:rPr>
        <w:t>
      5) сбор годных агрегатов и деталей со списанных спецмашин.</w:t>
      </w:r>
    </w:p>
    <w:p>
      <w:pPr>
        <w:spacing w:after="0"/>
        <w:ind w:left="0"/>
        <w:jc w:val="both"/>
      </w:pPr>
      <w:r>
        <w:rPr>
          <w:rFonts w:ascii="Times New Roman"/>
          <w:b w:val="false"/>
          <w:i w:val="false"/>
          <w:color w:val="000000"/>
          <w:sz w:val="28"/>
        </w:rPr>
        <w:t>
      277. Снабжение службы спецтранспорта спецмашинами, запасными частями, оборудованием, другим техническим имуществом осуществляется отделом материально-технического снабжения организации гражданской авиации в соответствии с утвержденными планами снабжения.</w:t>
      </w:r>
    </w:p>
    <w:p>
      <w:pPr>
        <w:spacing w:after="0"/>
        <w:ind w:left="0"/>
        <w:jc w:val="both"/>
      </w:pPr>
      <w:r>
        <w:rPr>
          <w:rFonts w:ascii="Times New Roman"/>
          <w:b w:val="false"/>
          <w:i w:val="false"/>
          <w:color w:val="000000"/>
          <w:sz w:val="28"/>
        </w:rPr>
        <w:t>
      278. Начальник отдела материально-технического снабжения осуществляет непосредственное руководство службой снабжения данной организаций гражданской авиации и контролирует своевременную поставку службе спецтранспорта спецмашин, аэродромных механизмов, запасных частей, оборудования и другого технического имущества в соответствии с утвержденными планами снабжения и планом распределения новой техники.</w:t>
      </w:r>
    </w:p>
    <w:p>
      <w:pPr>
        <w:spacing w:after="0"/>
        <w:ind w:left="0"/>
        <w:jc w:val="both"/>
      </w:pPr>
      <w:r>
        <w:rPr>
          <w:rFonts w:ascii="Times New Roman"/>
          <w:b w:val="false"/>
          <w:i w:val="false"/>
          <w:color w:val="000000"/>
          <w:sz w:val="28"/>
        </w:rPr>
        <w:t>
      279. Начальник службы спецтранспорта персонально контролирует правильное и своевременное определение потребности в материально-технических ресурсах для обеспечения технического обслуживания и ремонта спецмашин, механизмов и другого оборудования.</w:t>
      </w:r>
    </w:p>
    <w:bookmarkStart w:name="z37" w:id="35"/>
    <w:p>
      <w:pPr>
        <w:spacing w:after="0"/>
        <w:ind w:left="0"/>
        <w:jc w:val="left"/>
      </w:pPr>
      <w:r>
        <w:rPr>
          <w:rFonts w:ascii="Times New Roman"/>
          <w:b/>
          <w:i w:val="false"/>
          <w:color w:val="000000"/>
        </w:rPr>
        <w:t xml:space="preserve"> Глава 26. Порядок снабжения спецмашинами, </w:t>
      </w:r>
      <w:r>
        <w:br/>
      </w:r>
      <w:r>
        <w:rPr>
          <w:rFonts w:ascii="Times New Roman"/>
          <w:b/>
          <w:i w:val="false"/>
          <w:color w:val="000000"/>
        </w:rPr>
        <w:t>запасными частями и техническим оборудованием</w:t>
      </w:r>
    </w:p>
    <w:bookmarkEnd w:id="35"/>
    <w:p>
      <w:pPr>
        <w:spacing w:after="0"/>
        <w:ind w:left="0"/>
        <w:jc w:val="both"/>
      </w:pPr>
      <w:r>
        <w:rPr>
          <w:rFonts w:ascii="Times New Roman"/>
          <w:b w:val="false"/>
          <w:i w:val="false"/>
          <w:color w:val="000000"/>
          <w:sz w:val="28"/>
        </w:rPr>
        <w:t>
      280. Снабжение организации гражданской авиации спецмашинами, авиационным оборудованием, автотракторной техникой, аккумуляторными батареями и автомобильными шинами производится отделом материально-технического снабжения организации гражданской авиации.</w:t>
      </w:r>
    </w:p>
    <w:p>
      <w:pPr>
        <w:spacing w:after="0"/>
        <w:ind w:left="0"/>
        <w:jc w:val="both"/>
      </w:pPr>
      <w:r>
        <w:rPr>
          <w:rFonts w:ascii="Times New Roman"/>
          <w:b w:val="false"/>
          <w:i w:val="false"/>
          <w:color w:val="000000"/>
          <w:sz w:val="28"/>
        </w:rPr>
        <w:t>
      281. На вновь поступающую в службу спецтранспорта машину ведутся и хранятся следующие документы:</w:t>
      </w:r>
    </w:p>
    <w:p>
      <w:pPr>
        <w:spacing w:after="0"/>
        <w:ind w:left="0"/>
        <w:jc w:val="both"/>
      </w:pPr>
      <w:r>
        <w:rPr>
          <w:rFonts w:ascii="Times New Roman"/>
          <w:b w:val="false"/>
          <w:i w:val="false"/>
          <w:color w:val="000000"/>
          <w:sz w:val="28"/>
        </w:rPr>
        <w:t>
      1) приемосдаточный акт завода-изготовителя;</w:t>
      </w:r>
    </w:p>
    <w:p>
      <w:pPr>
        <w:spacing w:after="0"/>
        <w:ind w:left="0"/>
        <w:jc w:val="both"/>
      </w:pPr>
      <w:r>
        <w:rPr>
          <w:rFonts w:ascii="Times New Roman"/>
          <w:b w:val="false"/>
          <w:i w:val="false"/>
          <w:color w:val="000000"/>
          <w:sz w:val="28"/>
        </w:rPr>
        <w:t>
      2) формуляр, паспорта агрегатов;</w:t>
      </w:r>
    </w:p>
    <w:p>
      <w:pPr>
        <w:spacing w:after="0"/>
        <w:ind w:left="0"/>
        <w:jc w:val="both"/>
      </w:pPr>
      <w:r>
        <w:rPr>
          <w:rFonts w:ascii="Times New Roman"/>
          <w:b w:val="false"/>
          <w:i w:val="false"/>
          <w:color w:val="000000"/>
          <w:sz w:val="28"/>
        </w:rPr>
        <w:t>
      3) акт закрепления спецмашины за колонной, бригадой, водителем;</w:t>
      </w:r>
    </w:p>
    <w:p>
      <w:pPr>
        <w:spacing w:after="0"/>
        <w:ind w:left="0"/>
        <w:jc w:val="both"/>
      </w:pPr>
      <w:r>
        <w:rPr>
          <w:rFonts w:ascii="Times New Roman"/>
          <w:b w:val="false"/>
          <w:i w:val="false"/>
          <w:color w:val="000000"/>
          <w:sz w:val="28"/>
        </w:rPr>
        <w:t>
      4) карточка учета технического обслуживания и ремонта;</w:t>
      </w:r>
    </w:p>
    <w:p>
      <w:pPr>
        <w:spacing w:after="0"/>
        <w:ind w:left="0"/>
        <w:jc w:val="both"/>
      </w:pPr>
      <w:r>
        <w:rPr>
          <w:rFonts w:ascii="Times New Roman"/>
          <w:b w:val="false"/>
          <w:i w:val="false"/>
          <w:color w:val="000000"/>
          <w:sz w:val="28"/>
        </w:rPr>
        <w:t>
      5) карточка учета автошин;</w:t>
      </w:r>
    </w:p>
    <w:p>
      <w:pPr>
        <w:spacing w:after="0"/>
        <w:ind w:left="0"/>
        <w:jc w:val="both"/>
      </w:pPr>
      <w:r>
        <w:rPr>
          <w:rFonts w:ascii="Times New Roman"/>
          <w:b w:val="false"/>
          <w:i w:val="false"/>
          <w:color w:val="000000"/>
          <w:sz w:val="28"/>
        </w:rPr>
        <w:t>
      6) карточка учета аккумуляторных батарей.</w:t>
      </w:r>
    </w:p>
    <w:p>
      <w:pPr>
        <w:spacing w:after="0"/>
        <w:ind w:left="0"/>
        <w:jc w:val="both"/>
      </w:pPr>
      <w:r>
        <w:rPr>
          <w:rFonts w:ascii="Times New Roman"/>
          <w:b w:val="false"/>
          <w:i w:val="false"/>
          <w:color w:val="000000"/>
          <w:sz w:val="28"/>
        </w:rPr>
        <w:t>
      282. Основанием для поставок в службу спецтранспорта необходимых спецмашин, запасных частей для спецоборудования и другого технического имущества на текущий год являются утвержденные планы снабжения.</w:t>
      </w:r>
    </w:p>
    <w:p>
      <w:pPr>
        <w:spacing w:after="0"/>
        <w:ind w:left="0"/>
        <w:jc w:val="both"/>
      </w:pPr>
      <w:r>
        <w:rPr>
          <w:rFonts w:ascii="Times New Roman"/>
          <w:b w:val="false"/>
          <w:i w:val="false"/>
          <w:color w:val="000000"/>
          <w:sz w:val="28"/>
        </w:rPr>
        <w:t>
      283. Годовые расчеты-заявки на спецмашины и техническое имущество составляют начальник и главный инженер службы спецтранспорта по установленной форме с учетом:</w:t>
      </w:r>
    </w:p>
    <w:p>
      <w:pPr>
        <w:spacing w:after="0"/>
        <w:ind w:left="0"/>
        <w:jc w:val="both"/>
      </w:pPr>
      <w:r>
        <w:rPr>
          <w:rFonts w:ascii="Times New Roman"/>
          <w:b w:val="false"/>
          <w:i w:val="false"/>
          <w:color w:val="000000"/>
          <w:sz w:val="28"/>
        </w:rPr>
        <w:t>
      1) наличия спецмашин, спецзапчастей, агрегатов и материалов в оборотных фондах спецтранспорта;</w:t>
      </w:r>
    </w:p>
    <w:p>
      <w:pPr>
        <w:spacing w:after="0"/>
        <w:ind w:left="0"/>
        <w:jc w:val="both"/>
      </w:pPr>
      <w:r>
        <w:rPr>
          <w:rFonts w:ascii="Times New Roman"/>
          <w:b w:val="false"/>
          <w:i w:val="false"/>
          <w:color w:val="000000"/>
          <w:sz w:val="28"/>
        </w:rPr>
        <w:t>
      2) действующего нормативного табеля на спецмашины;</w:t>
      </w:r>
    </w:p>
    <w:p>
      <w:pPr>
        <w:spacing w:after="0"/>
        <w:ind w:left="0"/>
        <w:jc w:val="both"/>
      </w:pPr>
      <w:r>
        <w:rPr>
          <w:rFonts w:ascii="Times New Roman"/>
          <w:b w:val="false"/>
          <w:i w:val="false"/>
          <w:color w:val="000000"/>
          <w:sz w:val="28"/>
        </w:rPr>
        <w:t>
      3) табеля технологического оборудования и специализированного инструмента для службы спецтранспорта авиапредприятия;</w:t>
      </w:r>
    </w:p>
    <w:p>
      <w:pPr>
        <w:spacing w:after="0"/>
        <w:ind w:left="0"/>
        <w:jc w:val="both"/>
      </w:pPr>
      <w:r>
        <w:rPr>
          <w:rFonts w:ascii="Times New Roman"/>
          <w:b w:val="false"/>
          <w:i w:val="false"/>
          <w:color w:val="000000"/>
          <w:sz w:val="28"/>
        </w:rPr>
        <w:t>
      4) норм расхода запасных частей и материалов, а также действующих коэффициентов сменности;</w:t>
      </w:r>
    </w:p>
    <w:p>
      <w:pPr>
        <w:spacing w:after="0"/>
        <w:ind w:left="0"/>
        <w:jc w:val="both"/>
      </w:pPr>
      <w:r>
        <w:rPr>
          <w:rFonts w:ascii="Times New Roman"/>
          <w:b w:val="false"/>
          <w:i w:val="false"/>
          <w:color w:val="000000"/>
          <w:sz w:val="28"/>
        </w:rPr>
        <w:t>
      5) фактического расхода запасных частей, агрегатов и материалов за прошедший год;</w:t>
      </w:r>
    </w:p>
    <w:p>
      <w:pPr>
        <w:spacing w:after="0"/>
        <w:ind w:left="0"/>
        <w:jc w:val="both"/>
      </w:pPr>
      <w:r>
        <w:rPr>
          <w:rFonts w:ascii="Times New Roman"/>
          <w:b w:val="false"/>
          <w:i w:val="false"/>
          <w:color w:val="000000"/>
          <w:sz w:val="28"/>
        </w:rPr>
        <w:t>
      6) расчетной замены по истечении сроков службы;</w:t>
      </w:r>
    </w:p>
    <w:p>
      <w:pPr>
        <w:spacing w:after="0"/>
        <w:ind w:left="0"/>
        <w:jc w:val="both"/>
      </w:pPr>
      <w:r>
        <w:rPr>
          <w:rFonts w:ascii="Times New Roman"/>
          <w:b w:val="false"/>
          <w:i w:val="false"/>
          <w:color w:val="000000"/>
          <w:sz w:val="28"/>
        </w:rPr>
        <w:t>
      7) количества спецмашин и агрегатов, подлежащих ремонту.</w:t>
      </w:r>
    </w:p>
    <w:p>
      <w:pPr>
        <w:spacing w:after="0"/>
        <w:ind w:left="0"/>
        <w:jc w:val="both"/>
      </w:pPr>
      <w:r>
        <w:rPr>
          <w:rFonts w:ascii="Times New Roman"/>
          <w:b w:val="false"/>
          <w:i w:val="false"/>
          <w:color w:val="000000"/>
          <w:sz w:val="28"/>
        </w:rPr>
        <w:t xml:space="preserve">
      284. Расчеты-заявки согласовываются с отделом материально-технического снабжения и планово-экономическим отделом  утверждаются руководителем организации гражданской авиации. </w:t>
      </w:r>
    </w:p>
    <w:p>
      <w:pPr>
        <w:spacing w:after="0"/>
        <w:ind w:left="0"/>
        <w:jc w:val="both"/>
      </w:pPr>
      <w:r>
        <w:rPr>
          <w:rFonts w:ascii="Times New Roman"/>
          <w:b w:val="false"/>
          <w:i w:val="false"/>
          <w:color w:val="000000"/>
          <w:sz w:val="28"/>
        </w:rPr>
        <w:t xml:space="preserve">
      285. Выдача запасных частей со склада производится с обязательным указанием номера спецмашины. Отчетным документом, подтверждающим расходование запасных частей, является "карточка учета технического обслуживания и ремонта спецмашин" с подписью водителя (бригадира) и механика колонны (см. </w:t>
      </w:r>
      <w:r>
        <w:rPr>
          <w:rFonts w:ascii="Times New Roman"/>
          <w:b w:val="false"/>
          <w:i w:val="false"/>
          <w:color w:val="000000"/>
          <w:sz w:val="28"/>
        </w:rPr>
        <w:t>приложение 14</w:t>
      </w:r>
      <w:r>
        <w:rPr>
          <w:rFonts w:ascii="Times New Roman"/>
          <w:b w:val="false"/>
          <w:i w:val="false"/>
          <w:color w:val="000000"/>
          <w:sz w:val="28"/>
        </w:rPr>
        <w:t>).</w:t>
      </w:r>
    </w:p>
    <w:bookmarkStart w:name="z38" w:id="36"/>
    <w:p>
      <w:pPr>
        <w:spacing w:after="0"/>
        <w:ind w:left="0"/>
        <w:jc w:val="left"/>
      </w:pPr>
      <w:r>
        <w:rPr>
          <w:rFonts w:ascii="Times New Roman"/>
          <w:b/>
          <w:i w:val="false"/>
          <w:color w:val="000000"/>
        </w:rPr>
        <w:t xml:space="preserve"> Глава 27. Порядок списания спецмашин, </w:t>
      </w:r>
      <w:r>
        <w:br/>
      </w:r>
      <w:r>
        <w:rPr>
          <w:rFonts w:ascii="Times New Roman"/>
          <w:b/>
          <w:i w:val="false"/>
          <w:color w:val="000000"/>
        </w:rPr>
        <w:t>спецоборудования и технического имущества</w:t>
      </w:r>
      <w:r>
        <w:br/>
      </w:r>
      <w:r>
        <w:rPr>
          <w:rFonts w:ascii="Times New Roman"/>
          <w:b/>
          <w:i w:val="false"/>
          <w:color w:val="000000"/>
        </w:rPr>
        <w:t>службы спецтранспорта</w:t>
      </w:r>
    </w:p>
    <w:bookmarkEnd w:id="36"/>
    <w:p>
      <w:pPr>
        <w:spacing w:after="0"/>
        <w:ind w:left="0"/>
        <w:jc w:val="both"/>
      </w:pPr>
      <w:r>
        <w:rPr>
          <w:rFonts w:ascii="Times New Roman"/>
          <w:b w:val="false"/>
          <w:i w:val="false"/>
          <w:color w:val="000000"/>
          <w:sz w:val="28"/>
        </w:rPr>
        <w:t>
      286. С балансов аэропортов могут быть списаны числящиеся в составе основных фондов (средств) морально устаревшие, изношенные и непригодные для дальнейшего использования оборудование, транспортные средства, инвентарь и инструмент, когда восстановление этого имущества невозможно или экономически нецелесообразно и оно не может быть передано безвозмездно или реализовано. Допускается также списание основных фондов (средств), уничтоженных вследствие стихийных бедствий или аварий.</w:t>
      </w:r>
    </w:p>
    <w:p>
      <w:pPr>
        <w:spacing w:after="0"/>
        <w:ind w:left="0"/>
        <w:jc w:val="both"/>
      </w:pPr>
      <w:r>
        <w:rPr>
          <w:rFonts w:ascii="Times New Roman"/>
          <w:b w:val="false"/>
          <w:i w:val="false"/>
          <w:color w:val="000000"/>
          <w:sz w:val="28"/>
        </w:rPr>
        <w:t xml:space="preserve">
      287. Для определения непригодности к дальнейшей эксплуатации спецмашин и спецоборудования, а также для оформления необходимой документации на их списание с баланса организации гражданской авиации приказом руководителя организации гражданской авиации утверждается постоянно действующая комиссия по списанию основных фондов. </w:t>
      </w:r>
    </w:p>
    <w:p>
      <w:pPr>
        <w:spacing w:after="0"/>
        <w:ind w:left="0"/>
        <w:jc w:val="both"/>
      </w:pPr>
      <w:r>
        <w:rPr>
          <w:rFonts w:ascii="Times New Roman"/>
          <w:b w:val="false"/>
          <w:i w:val="false"/>
          <w:color w:val="000000"/>
          <w:sz w:val="28"/>
        </w:rPr>
        <w:t>
      288. Комиссия проводит непосредственный осмотр спецмашины в целях установления ее непригодности к восстановлению и дальнейшему использованию, устанавливает причины, обусловившие необходимость списания.</w:t>
      </w:r>
    </w:p>
    <w:p>
      <w:pPr>
        <w:spacing w:after="0"/>
        <w:ind w:left="0"/>
        <w:jc w:val="both"/>
      </w:pPr>
      <w:r>
        <w:rPr>
          <w:rFonts w:ascii="Times New Roman"/>
          <w:b w:val="false"/>
          <w:i w:val="false"/>
          <w:color w:val="000000"/>
          <w:sz w:val="28"/>
        </w:rPr>
        <w:t>
      289. На основании осмотра и изучения необходимой технической документации составляется "Акт о ликвидации автотранспортных средств" (</w:t>
      </w:r>
      <w:r>
        <w:rPr>
          <w:rFonts w:ascii="Times New Roman"/>
          <w:b w:val="false"/>
          <w:i w:val="false"/>
          <w:color w:val="000000"/>
          <w:sz w:val="28"/>
        </w:rPr>
        <w:t>приложение 18</w:t>
      </w:r>
      <w:r>
        <w:rPr>
          <w:rFonts w:ascii="Times New Roman"/>
          <w:b w:val="false"/>
          <w:i w:val="false"/>
          <w:color w:val="000000"/>
          <w:sz w:val="28"/>
        </w:rPr>
        <w:t>), в котором указываются причины списания (износ, преждевременное выбытие вследствие нарушения нормальных условий эксплуатации или аварии и другое), состояние основных узлов, конструктивных элементов и обосновывается невозможность или нецелесообразность их восстановления. В случае выхода машины из строя, в результате аварии к акту на списание прикладывается копия акта об аварии, а также указываются причины аварии и меры, принятые в отношении виновных лиц.</w:t>
      </w:r>
    </w:p>
    <w:p>
      <w:pPr>
        <w:spacing w:after="0"/>
        <w:ind w:left="0"/>
        <w:jc w:val="both"/>
      </w:pPr>
      <w:r>
        <w:rPr>
          <w:rFonts w:ascii="Times New Roman"/>
          <w:b w:val="false"/>
          <w:i w:val="false"/>
          <w:color w:val="000000"/>
          <w:sz w:val="28"/>
        </w:rPr>
        <w:t>
      290. В актах на списание (</w:t>
      </w:r>
      <w:r>
        <w:rPr>
          <w:rFonts w:ascii="Times New Roman"/>
          <w:b w:val="false"/>
          <w:i w:val="false"/>
          <w:color w:val="000000"/>
          <w:sz w:val="28"/>
        </w:rPr>
        <w:t>приложение 26</w:t>
      </w:r>
      <w:r>
        <w:rPr>
          <w:rFonts w:ascii="Times New Roman"/>
          <w:b w:val="false"/>
          <w:i w:val="false"/>
          <w:color w:val="000000"/>
          <w:sz w:val="28"/>
        </w:rPr>
        <w:t>) указываются данные характеризующие объект: год изготовления, дата его поступления на предприятие, время ввода в эксплуатацию, первоначальная стоимость объекта (для переоцененных - восстановительная), сумма начисленного износа по данным бухгалтерского учета, количество произведенных капитальных ремонтов и другое.</w:t>
      </w:r>
    </w:p>
    <w:p>
      <w:pPr>
        <w:spacing w:after="0"/>
        <w:ind w:left="0"/>
        <w:jc w:val="both"/>
      </w:pPr>
      <w:r>
        <w:rPr>
          <w:rFonts w:ascii="Times New Roman"/>
          <w:b w:val="false"/>
          <w:i w:val="false"/>
          <w:color w:val="000000"/>
          <w:sz w:val="28"/>
        </w:rPr>
        <w:t>
      291. Акт о ликвидации спецмашины (по истечении срока амортизации), подписанный всеми членами комиссии, представляется на утверждение руководителю организации гражданской авиации.</w:t>
      </w:r>
    </w:p>
    <w:p>
      <w:pPr>
        <w:spacing w:after="0"/>
        <w:ind w:left="0"/>
        <w:jc w:val="both"/>
      </w:pPr>
      <w:r>
        <w:rPr>
          <w:rFonts w:ascii="Times New Roman"/>
          <w:b w:val="false"/>
          <w:i w:val="false"/>
          <w:color w:val="000000"/>
          <w:sz w:val="28"/>
        </w:rPr>
        <w:t>
      Разборка спецмашины до утверждения акта о ликвидации не допускается. При списании спецмашин, состоящих на учете в органах дорожной полиции обязательна отметка о снятии спецмашины с учета.</w:t>
      </w:r>
    </w:p>
    <w:p>
      <w:pPr>
        <w:spacing w:after="0"/>
        <w:ind w:left="0"/>
        <w:jc w:val="both"/>
      </w:pPr>
      <w:r>
        <w:rPr>
          <w:rFonts w:ascii="Times New Roman"/>
          <w:b w:val="false"/>
          <w:i w:val="false"/>
          <w:color w:val="000000"/>
          <w:sz w:val="28"/>
        </w:rPr>
        <w:t>
      292. На основании утвержденных актов на списание производится полная разборка спецоборудования.</w:t>
      </w:r>
    </w:p>
    <w:p>
      <w:pPr>
        <w:spacing w:after="0"/>
        <w:ind w:left="0"/>
        <w:jc w:val="both"/>
      </w:pPr>
      <w:r>
        <w:rPr>
          <w:rFonts w:ascii="Times New Roman"/>
          <w:b w:val="false"/>
          <w:i w:val="false"/>
          <w:color w:val="000000"/>
          <w:sz w:val="28"/>
        </w:rPr>
        <w:t>
      293. Детали, узлы и агрегаты списанного и демонтированного автомобиля и спецоборудования, пригодные для использования в качестве запасных частей и ремонтных материалов, приходуются по соответствующим счетам, на которых учитываются указанные ценности по стоимости определенной комиссией. Непригодные для использования детали и агрегаты сдаются в металлолом.</w:t>
      </w:r>
    </w:p>
    <w:p>
      <w:pPr>
        <w:spacing w:after="0"/>
        <w:ind w:left="0"/>
        <w:jc w:val="both"/>
      </w:pPr>
      <w:r>
        <w:rPr>
          <w:rFonts w:ascii="Times New Roman"/>
          <w:b w:val="false"/>
          <w:i w:val="false"/>
          <w:color w:val="000000"/>
          <w:sz w:val="28"/>
        </w:rPr>
        <w:t>
      294. Убытки от списания (ликвидации) не полностью амортизированных спецмашин относятся на результаты хозяйственной деятельности организации гражданской авиации.</w:t>
      </w:r>
    </w:p>
    <w:p>
      <w:pPr>
        <w:spacing w:after="0"/>
        <w:ind w:left="0"/>
        <w:jc w:val="both"/>
      </w:pPr>
      <w:r>
        <w:rPr>
          <w:rFonts w:ascii="Times New Roman"/>
          <w:b w:val="false"/>
          <w:i w:val="false"/>
          <w:color w:val="000000"/>
          <w:sz w:val="28"/>
        </w:rPr>
        <w:t>
      295. Списание автомобильных шин осуществляется по истечении установленного срока службы согласно "Карточке учета работы автомобильной шины" (</w:t>
      </w:r>
      <w:r>
        <w:rPr>
          <w:rFonts w:ascii="Times New Roman"/>
          <w:b w:val="false"/>
          <w:i w:val="false"/>
          <w:color w:val="000000"/>
          <w:sz w:val="28"/>
        </w:rPr>
        <w:t>приложение 19</w:t>
      </w:r>
      <w:r>
        <w:rPr>
          <w:rFonts w:ascii="Times New Roman"/>
          <w:b w:val="false"/>
          <w:i w:val="false"/>
          <w:color w:val="000000"/>
          <w:sz w:val="28"/>
        </w:rPr>
        <w:t>). Непригодность к дальнейшей эксплуатации устанавливает комиссия по списанию. Карточка, заверенная подписями членов комиссии, является документом на списание автомобильной шины. Акт о списании, заверенный всеми членами комиссии, утверждается руководителем организации гражданской авиации.</w:t>
      </w:r>
    </w:p>
    <w:p>
      <w:pPr>
        <w:spacing w:after="0"/>
        <w:ind w:left="0"/>
        <w:jc w:val="both"/>
      </w:pPr>
      <w:r>
        <w:rPr>
          <w:rFonts w:ascii="Times New Roman"/>
          <w:b w:val="false"/>
          <w:i w:val="false"/>
          <w:color w:val="000000"/>
          <w:sz w:val="28"/>
        </w:rPr>
        <w:t>
      296. Списание автомобильных аккумуляторных батарей осуществляется по истечении установленных сроков службы согласно "Карточкам учета" их работы и технического состояния (</w:t>
      </w:r>
      <w:r>
        <w:rPr>
          <w:rFonts w:ascii="Times New Roman"/>
          <w:b w:val="false"/>
          <w:i w:val="false"/>
          <w:color w:val="000000"/>
          <w:sz w:val="28"/>
        </w:rPr>
        <w:t>приложение 20</w:t>
      </w:r>
      <w:r>
        <w:rPr>
          <w:rFonts w:ascii="Times New Roman"/>
          <w:b w:val="false"/>
          <w:i w:val="false"/>
          <w:color w:val="000000"/>
          <w:sz w:val="28"/>
        </w:rPr>
        <w:t>). Непригодность к дальнейшей эксплуатации аккумуляторов, а также причины их преждевременного выхода из строя устанавливает комиссия по списанию, о чем составляется акт (</w:t>
      </w:r>
      <w:r>
        <w:rPr>
          <w:rFonts w:ascii="Times New Roman"/>
          <w:b w:val="false"/>
          <w:i w:val="false"/>
          <w:color w:val="000000"/>
          <w:sz w:val="28"/>
        </w:rPr>
        <w:t>приложение 21</w:t>
      </w:r>
      <w:r>
        <w:rPr>
          <w:rFonts w:ascii="Times New Roman"/>
          <w:b w:val="false"/>
          <w:i w:val="false"/>
          <w:color w:val="000000"/>
          <w:sz w:val="28"/>
        </w:rPr>
        <w:t>). Акт на списание, заверенный всеми членами комиссии, утверждается руководителем организации гражданской авиации.</w:t>
      </w:r>
    </w:p>
    <w:p>
      <w:pPr>
        <w:spacing w:after="0"/>
        <w:ind w:left="0"/>
        <w:jc w:val="both"/>
      </w:pPr>
      <w:r>
        <w:rPr>
          <w:rFonts w:ascii="Times New Roman"/>
          <w:b w:val="false"/>
          <w:i w:val="false"/>
          <w:color w:val="000000"/>
          <w:sz w:val="28"/>
        </w:rPr>
        <w:t>
      297. Списание малоценного технического имущества службы спецтранспорта проводится на основании заключения комиссии. Комиссия на основании осмотра имущества составляет акт на его списание (</w:t>
      </w:r>
      <w:r>
        <w:rPr>
          <w:rFonts w:ascii="Times New Roman"/>
          <w:b w:val="false"/>
          <w:i w:val="false"/>
          <w:color w:val="000000"/>
          <w:sz w:val="28"/>
        </w:rPr>
        <w:t>приложение 22</w:t>
      </w:r>
      <w:r>
        <w:rPr>
          <w:rFonts w:ascii="Times New Roman"/>
          <w:b w:val="false"/>
          <w:i w:val="false"/>
          <w:color w:val="000000"/>
          <w:sz w:val="28"/>
        </w:rPr>
        <w:t xml:space="preserve">), который утверждается руководителем организации гражданской авиации. </w:t>
      </w:r>
    </w:p>
    <w:bookmarkStart w:name="z39" w:id="37"/>
    <w:p>
      <w:pPr>
        <w:spacing w:after="0"/>
        <w:ind w:left="0"/>
        <w:jc w:val="left"/>
      </w:pPr>
      <w:r>
        <w:rPr>
          <w:rFonts w:ascii="Times New Roman"/>
          <w:b/>
          <w:i w:val="false"/>
          <w:color w:val="000000"/>
        </w:rPr>
        <w:t xml:space="preserve"> Раздел 9.</w:t>
      </w:r>
      <w:r>
        <w:br/>
      </w:r>
      <w:r>
        <w:rPr>
          <w:rFonts w:ascii="Times New Roman"/>
          <w:b/>
          <w:i w:val="false"/>
          <w:color w:val="000000"/>
        </w:rPr>
        <w:t>Хранение спецмашин. Функции должностных</w:t>
      </w:r>
      <w:r>
        <w:br/>
      </w:r>
      <w:r>
        <w:rPr>
          <w:rFonts w:ascii="Times New Roman"/>
          <w:b/>
          <w:i w:val="false"/>
          <w:color w:val="000000"/>
        </w:rPr>
        <w:t>лиц и водителей службы спецтранспорта</w:t>
      </w:r>
    </w:p>
    <w:bookmarkEnd w:id="37"/>
    <w:p>
      <w:pPr>
        <w:spacing w:after="0"/>
        <w:ind w:left="0"/>
        <w:jc w:val="both"/>
      </w:pPr>
      <w:r>
        <w:rPr>
          <w:rFonts w:ascii="Times New Roman"/>
          <w:b w:val="false"/>
          <w:i w:val="false"/>
          <w:color w:val="000000"/>
          <w:sz w:val="28"/>
        </w:rPr>
        <w:t>
      298. Под хранением машин понимается содержание спецмашин в местах хранения в исправном, полностью укомплектованном состоянии, обеспечивающем их сохранность. Хранение спецмашин включает:</w:t>
      </w:r>
    </w:p>
    <w:p>
      <w:pPr>
        <w:spacing w:after="0"/>
        <w:ind w:left="0"/>
        <w:jc w:val="both"/>
      </w:pPr>
      <w:r>
        <w:rPr>
          <w:rFonts w:ascii="Times New Roman"/>
          <w:b w:val="false"/>
          <w:i w:val="false"/>
          <w:color w:val="000000"/>
          <w:sz w:val="28"/>
        </w:rPr>
        <w:t>
      1) подготовку к хранению (техническое обслуживание и консервацию);</w:t>
      </w:r>
    </w:p>
    <w:p>
      <w:pPr>
        <w:spacing w:after="0"/>
        <w:ind w:left="0"/>
        <w:jc w:val="both"/>
      </w:pPr>
      <w:r>
        <w:rPr>
          <w:rFonts w:ascii="Times New Roman"/>
          <w:b w:val="false"/>
          <w:i w:val="false"/>
          <w:color w:val="000000"/>
          <w:sz w:val="28"/>
        </w:rPr>
        <w:t>
      2) техническое обслуживание в процессе хранения;</w:t>
      </w:r>
    </w:p>
    <w:p>
      <w:pPr>
        <w:spacing w:after="0"/>
        <w:ind w:left="0"/>
        <w:jc w:val="both"/>
      </w:pPr>
      <w:r>
        <w:rPr>
          <w:rFonts w:ascii="Times New Roman"/>
          <w:b w:val="false"/>
          <w:i w:val="false"/>
          <w:color w:val="000000"/>
          <w:sz w:val="28"/>
        </w:rPr>
        <w:t>
      3) проверку состояния и опробование;</w:t>
      </w:r>
    </w:p>
    <w:p>
      <w:pPr>
        <w:spacing w:after="0"/>
        <w:ind w:left="0"/>
        <w:jc w:val="both"/>
      </w:pPr>
      <w:r>
        <w:rPr>
          <w:rFonts w:ascii="Times New Roman"/>
          <w:b w:val="false"/>
          <w:i w:val="false"/>
          <w:color w:val="000000"/>
          <w:sz w:val="28"/>
        </w:rPr>
        <w:t>
      4) переконсервацию;</w:t>
      </w:r>
    </w:p>
    <w:p>
      <w:pPr>
        <w:spacing w:after="0"/>
        <w:ind w:left="0"/>
        <w:jc w:val="both"/>
      </w:pPr>
      <w:r>
        <w:rPr>
          <w:rFonts w:ascii="Times New Roman"/>
          <w:b w:val="false"/>
          <w:i w:val="false"/>
          <w:color w:val="000000"/>
          <w:sz w:val="28"/>
        </w:rPr>
        <w:t>
      5) снятие машин с хранения и подготовку их к использованию по назначению.</w:t>
      </w:r>
    </w:p>
    <w:p>
      <w:pPr>
        <w:spacing w:after="0"/>
        <w:ind w:left="0"/>
        <w:jc w:val="both"/>
      </w:pPr>
      <w:r>
        <w:rPr>
          <w:rFonts w:ascii="Times New Roman"/>
          <w:b w:val="false"/>
          <w:i w:val="false"/>
          <w:color w:val="000000"/>
          <w:sz w:val="28"/>
        </w:rPr>
        <w:t>
      299. Под сроком хранения понимается период, в течение которого спецмашины не используются по назначению.</w:t>
      </w:r>
    </w:p>
    <w:p>
      <w:pPr>
        <w:spacing w:after="0"/>
        <w:ind w:left="0"/>
        <w:jc w:val="both"/>
      </w:pPr>
      <w:r>
        <w:rPr>
          <w:rFonts w:ascii="Times New Roman"/>
          <w:b w:val="false"/>
          <w:i w:val="false"/>
          <w:color w:val="000000"/>
          <w:sz w:val="28"/>
        </w:rPr>
        <w:t>
      Хранение спецмашин может быть кратковременным (продолжительностью до одного года) и длительным (на срок более одного года). Кратковременное хранение производится:</w:t>
      </w:r>
    </w:p>
    <w:p>
      <w:pPr>
        <w:spacing w:after="0"/>
        <w:ind w:left="0"/>
        <w:jc w:val="both"/>
      </w:pPr>
      <w:r>
        <w:rPr>
          <w:rFonts w:ascii="Times New Roman"/>
          <w:b w:val="false"/>
          <w:i w:val="false"/>
          <w:color w:val="000000"/>
          <w:sz w:val="28"/>
        </w:rPr>
        <w:t>
      1) в случае плановой постановки спецмашины на непродолжительный срок хранения;</w:t>
      </w:r>
    </w:p>
    <w:p>
      <w:pPr>
        <w:spacing w:after="0"/>
        <w:ind w:left="0"/>
        <w:jc w:val="both"/>
      </w:pPr>
      <w:r>
        <w:rPr>
          <w:rFonts w:ascii="Times New Roman"/>
          <w:b w:val="false"/>
          <w:i w:val="false"/>
          <w:color w:val="000000"/>
          <w:sz w:val="28"/>
        </w:rPr>
        <w:t>
      2) при подготовке к перемещению спецмашин железнодорожным или водным транспортом с перерывом в работе;</w:t>
      </w:r>
    </w:p>
    <w:p>
      <w:pPr>
        <w:spacing w:after="0"/>
        <w:ind w:left="0"/>
        <w:jc w:val="both"/>
      </w:pPr>
      <w:r>
        <w:rPr>
          <w:rFonts w:ascii="Times New Roman"/>
          <w:b w:val="false"/>
          <w:i w:val="false"/>
          <w:color w:val="000000"/>
          <w:sz w:val="28"/>
        </w:rPr>
        <w:t>
      3) при перерыве в работе спецмашин 3 месяца и более;</w:t>
      </w:r>
    </w:p>
    <w:p>
      <w:pPr>
        <w:spacing w:after="0"/>
        <w:ind w:left="0"/>
        <w:jc w:val="both"/>
      </w:pPr>
      <w:r>
        <w:rPr>
          <w:rFonts w:ascii="Times New Roman"/>
          <w:b w:val="false"/>
          <w:i w:val="false"/>
          <w:color w:val="000000"/>
          <w:sz w:val="28"/>
        </w:rPr>
        <w:t>
      4) при отправке спецмашин в ремонт.</w:t>
      </w:r>
    </w:p>
    <w:p>
      <w:pPr>
        <w:spacing w:after="0"/>
        <w:ind w:left="0"/>
        <w:jc w:val="both"/>
      </w:pPr>
      <w:r>
        <w:rPr>
          <w:rFonts w:ascii="Times New Roman"/>
          <w:b w:val="false"/>
          <w:i w:val="false"/>
          <w:color w:val="000000"/>
          <w:sz w:val="28"/>
        </w:rPr>
        <w:t>
      Длительное хранение производится при плановой постановке спецмашин на хранение сроком в один год и более.</w:t>
      </w:r>
    </w:p>
    <w:p>
      <w:pPr>
        <w:spacing w:after="0"/>
        <w:ind w:left="0"/>
        <w:jc w:val="both"/>
      </w:pPr>
      <w:r>
        <w:rPr>
          <w:rFonts w:ascii="Times New Roman"/>
          <w:b w:val="false"/>
          <w:i w:val="false"/>
          <w:color w:val="000000"/>
          <w:sz w:val="28"/>
        </w:rPr>
        <w:t>
      300. Специфика работы службы спецтранспорта в организации гражданской авиации предопределяет постановку на кратковременное хранение спецмашин сезонной эксплуатации. Спецмашины, эксплуатация которых не предусматривается на планируемый год, ставятся на длительное хранение.</w:t>
      </w:r>
    </w:p>
    <w:p>
      <w:pPr>
        <w:spacing w:after="0"/>
        <w:ind w:left="0"/>
        <w:jc w:val="both"/>
      </w:pPr>
      <w:r>
        <w:rPr>
          <w:rFonts w:ascii="Times New Roman"/>
          <w:b w:val="false"/>
          <w:i w:val="false"/>
          <w:color w:val="000000"/>
          <w:sz w:val="28"/>
        </w:rPr>
        <w:t>
      301. Постановка спецмашин на хранение, их учет, проверка состояния, консервация должны производиться в полном соответствии с требованиями:</w:t>
      </w:r>
    </w:p>
    <w:p>
      <w:pPr>
        <w:spacing w:after="0"/>
        <w:ind w:left="0"/>
        <w:jc w:val="both"/>
      </w:pPr>
      <w:r>
        <w:rPr>
          <w:rFonts w:ascii="Times New Roman"/>
          <w:b w:val="false"/>
          <w:i w:val="false"/>
          <w:color w:val="000000"/>
          <w:sz w:val="28"/>
        </w:rPr>
        <w:t>
      1) настоящей Инструкции;</w:t>
      </w:r>
    </w:p>
    <w:p>
      <w:pPr>
        <w:spacing w:after="0"/>
        <w:ind w:left="0"/>
        <w:jc w:val="both"/>
      </w:pPr>
      <w:r>
        <w:rPr>
          <w:rFonts w:ascii="Times New Roman"/>
          <w:b w:val="false"/>
          <w:i w:val="false"/>
          <w:color w:val="000000"/>
          <w:sz w:val="28"/>
        </w:rPr>
        <w:t>
      2) приказов и указаний руководства организации гражданской авиации;</w:t>
      </w:r>
    </w:p>
    <w:p>
      <w:pPr>
        <w:spacing w:after="0"/>
        <w:ind w:left="0"/>
        <w:jc w:val="both"/>
      </w:pPr>
      <w:r>
        <w:rPr>
          <w:rFonts w:ascii="Times New Roman"/>
          <w:b w:val="false"/>
          <w:i w:val="false"/>
          <w:color w:val="000000"/>
          <w:sz w:val="28"/>
        </w:rPr>
        <w:t>
      3) инструкций заводов-изготовителей по эксплуатации конкретных типов спецмашин.</w:t>
      </w:r>
    </w:p>
    <w:p>
      <w:pPr>
        <w:spacing w:after="0"/>
        <w:ind w:left="0"/>
        <w:jc w:val="both"/>
      </w:pPr>
      <w:r>
        <w:rPr>
          <w:rFonts w:ascii="Times New Roman"/>
          <w:b w:val="false"/>
          <w:i w:val="false"/>
          <w:color w:val="000000"/>
          <w:sz w:val="28"/>
        </w:rPr>
        <w:t>
      302. Поступающие в организации гражданской авиации новые спецмашины и машины после капитального ремонта ставятся на хранение после их полной обкатки. О постановке спецмашин на хранение и о снятии с хранения, отдается распоряжение начальника службы спецтранспорта и производится запись в формуляре спецмашины.</w:t>
      </w:r>
    </w:p>
    <w:p>
      <w:pPr>
        <w:spacing w:after="0"/>
        <w:ind w:left="0"/>
        <w:jc w:val="both"/>
      </w:pPr>
      <w:r>
        <w:rPr>
          <w:rFonts w:ascii="Times New Roman"/>
          <w:b w:val="false"/>
          <w:i w:val="false"/>
          <w:color w:val="000000"/>
          <w:sz w:val="28"/>
        </w:rPr>
        <w:t>
      303. Контроль за подготовкой спецмашин к хранению, их содержанием и техническим обслуживанием осуществляется начальником (главным инженером) службы спецтранспорта.</w:t>
      </w:r>
    </w:p>
    <w:bookmarkStart w:name="z40" w:id="38"/>
    <w:p>
      <w:pPr>
        <w:spacing w:after="0"/>
        <w:ind w:left="0"/>
        <w:jc w:val="left"/>
      </w:pPr>
      <w:r>
        <w:rPr>
          <w:rFonts w:ascii="Times New Roman"/>
          <w:b/>
          <w:i w:val="false"/>
          <w:color w:val="000000"/>
        </w:rPr>
        <w:t xml:space="preserve"> Глава 28. Подготовка спецмашин к хранению</w:t>
      </w:r>
    </w:p>
    <w:bookmarkEnd w:id="38"/>
    <w:p>
      <w:pPr>
        <w:spacing w:after="0"/>
        <w:ind w:left="0"/>
        <w:jc w:val="both"/>
      </w:pPr>
      <w:r>
        <w:rPr>
          <w:rFonts w:ascii="Times New Roman"/>
          <w:b w:val="false"/>
          <w:i w:val="false"/>
          <w:color w:val="000000"/>
          <w:sz w:val="28"/>
        </w:rPr>
        <w:t>
      304. К основным предупредительным мероприятиям, обеспечивающим сохранность спецмашин при хранении, относятся:</w:t>
      </w:r>
    </w:p>
    <w:p>
      <w:pPr>
        <w:spacing w:after="0"/>
        <w:ind w:left="0"/>
        <w:jc w:val="both"/>
      </w:pPr>
      <w:r>
        <w:rPr>
          <w:rFonts w:ascii="Times New Roman"/>
          <w:b w:val="false"/>
          <w:i w:val="false"/>
          <w:color w:val="000000"/>
          <w:sz w:val="28"/>
        </w:rPr>
        <w:t>
      1) защита от коррозии металлов, изделий из металлов и изделий, в конструкцию которых входят металлические детали, узлы и агрегаты;</w:t>
      </w:r>
    </w:p>
    <w:p>
      <w:pPr>
        <w:spacing w:after="0"/>
        <w:ind w:left="0"/>
        <w:jc w:val="both"/>
      </w:pPr>
      <w:r>
        <w:rPr>
          <w:rFonts w:ascii="Times New Roman"/>
          <w:b w:val="false"/>
          <w:i w:val="false"/>
          <w:color w:val="000000"/>
          <w:sz w:val="28"/>
        </w:rPr>
        <w:t>
      2) защита от дефектов деталей, изготовленных из различных неметаллических материалов.</w:t>
      </w:r>
    </w:p>
    <w:p>
      <w:pPr>
        <w:spacing w:after="0"/>
        <w:ind w:left="0"/>
        <w:jc w:val="both"/>
      </w:pPr>
      <w:r>
        <w:rPr>
          <w:rFonts w:ascii="Times New Roman"/>
          <w:b w:val="false"/>
          <w:i w:val="false"/>
          <w:color w:val="000000"/>
          <w:sz w:val="28"/>
        </w:rPr>
        <w:t>
      305. Подготовка спецмашин к хранению включает два вида работ по защите от коррозионных поражений:</w:t>
      </w:r>
    </w:p>
    <w:p>
      <w:pPr>
        <w:spacing w:after="0"/>
        <w:ind w:left="0"/>
        <w:jc w:val="both"/>
      </w:pPr>
      <w:r>
        <w:rPr>
          <w:rFonts w:ascii="Times New Roman"/>
          <w:b w:val="false"/>
          <w:i w:val="false"/>
          <w:color w:val="000000"/>
          <w:sz w:val="28"/>
        </w:rPr>
        <w:t>
      1) защиту рабочих поверхностей деталей ходовых и силовых двигателей, агрегатов силовой передачи (внутренняя консервация);</w:t>
      </w:r>
    </w:p>
    <w:p>
      <w:pPr>
        <w:spacing w:after="0"/>
        <w:ind w:left="0"/>
        <w:jc w:val="both"/>
      </w:pPr>
      <w:r>
        <w:rPr>
          <w:rFonts w:ascii="Times New Roman"/>
          <w:b w:val="false"/>
          <w:i w:val="false"/>
          <w:color w:val="000000"/>
          <w:sz w:val="28"/>
        </w:rPr>
        <w:t>
      2) защиту наружных поверхностей деталей, узлов и агрегатов спецмашин (наружная консервация).</w:t>
      </w:r>
    </w:p>
    <w:p>
      <w:pPr>
        <w:spacing w:after="0"/>
        <w:ind w:left="0"/>
        <w:jc w:val="both"/>
      </w:pPr>
      <w:r>
        <w:rPr>
          <w:rFonts w:ascii="Times New Roman"/>
          <w:b w:val="false"/>
          <w:i w:val="false"/>
          <w:color w:val="000000"/>
          <w:sz w:val="28"/>
        </w:rPr>
        <w:t>
      306. Работы по подготовке спецмашин к хранению проводятся с использованием табельного гаражного оборудования.</w:t>
      </w:r>
    </w:p>
    <w:p>
      <w:pPr>
        <w:spacing w:after="0"/>
        <w:ind w:left="0"/>
        <w:jc w:val="both"/>
      </w:pPr>
      <w:r>
        <w:rPr>
          <w:rFonts w:ascii="Times New Roman"/>
          <w:b w:val="false"/>
          <w:i w:val="false"/>
          <w:color w:val="000000"/>
          <w:sz w:val="28"/>
        </w:rPr>
        <w:t>
      307. Подготовку спецмашин к хранению следует начинать с тщательного проведения уборочно-моечных работ, при выполнении которых не допускать попадания воды во внутренние полости ходовых и силовых двигателей, агрегатов силовой передачи, в топливные и масляные баки, рессиверные емкости, приборы электрооборудования и так далее. Наружные поверхности агрегатов насухо протереть, из труднодоступных мест влагу удалить сжатым воздухом.</w:t>
      </w:r>
    </w:p>
    <w:p>
      <w:pPr>
        <w:spacing w:after="0"/>
        <w:ind w:left="0"/>
        <w:jc w:val="both"/>
      </w:pPr>
      <w:r>
        <w:rPr>
          <w:rFonts w:ascii="Times New Roman"/>
          <w:b w:val="false"/>
          <w:i w:val="false"/>
          <w:color w:val="000000"/>
          <w:sz w:val="28"/>
        </w:rPr>
        <w:t>
      308. Перед постановкой спецмашин на хранение особое внимание должно быть обращено на проверку контрольных приборов и сосудов, работающих под давлением.</w:t>
      </w:r>
    </w:p>
    <w:p>
      <w:pPr>
        <w:spacing w:after="0"/>
        <w:ind w:left="0"/>
        <w:jc w:val="both"/>
      </w:pPr>
      <w:r>
        <w:rPr>
          <w:rFonts w:ascii="Times New Roman"/>
          <w:b w:val="false"/>
          <w:i w:val="false"/>
          <w:color w:val="000000"/>
          <w:sz w:val="28"/>
        </w:rPr>
        <w:t>
      309. Устанавливается следующий порядок подготовки спецмашин к хранению.</w:t>
      </w:r>
    </w:p>
    <w:p>
      <w:pPr>
        <w:spacing w:after="0"/>
        <w:ind w:left="0"/>
        <w:jc w:val="both"/>
      </w:pPr>
      <w:r>
        <w:rPr>
          <w:rFonts w:ascii="Times New Roman"/>
          <w:b w:val="false"/>
          <w:i w:val="false"/>
          <w:color w:val="000000"/>
          <w:sz w:val="28"/>
        </w:rPr>
        <w:t>
      Перед кратковременным хранением:</w:t>
      </w:r>
    </w:p>
    <w:p>
      <w:pPr>
        <w:spacing w:after="0"/>
        <w:ind w:left="0"/>
        <w:jc w:val="both"/>
      </w:pPr>
      <w:r>
        <w:rPr>
          <w:rFonts w:ascii="Times New Roman"/>
          <w:b w:val="false"/>
          <w:i w:val="false"/>
          <w:color w:val="000000"/>
          <w:sz w:val="28"/>
        </w:rPr>
        <w:t xml:space="preserve">
      1) картеры агрегатов и механизмов, топливные баки, фреоновые и масляные емкости заполнить соответствующей рабочей средой (фреоном, горючим и смазочным материалами соответствующих сортов), а цилиндры обработать консервационными маслами, содержащими защитные присадки; </w:t>
      </w:r>
    </w:p>
    <w:p>
      <w:pPr>
        <w:spacing w:after="0"/>
        <w:ind w:left="0"/>
        <w:jc w:val="both"/>
      </w:pPr>
      <w:r>
        <w:rPr>
          <w:rFonts w:ascii="Times New Roman"/>
          <w:b w:val="false"/>
          <w:i w:val="false"/>
          <w:color w:val="000000"/>
          <w:sz w:val="28"/>
        </w:rPr>
        <w:t>
      2) бензиновые баки карбюраторных машин заполнить бензином положенного сорта последнего поступления;</w:t>
      </w:r>
    </w:p>
    <w:p>
      <w:pPr>
        <w:spacing w:after="0"/>
        <w:ind w:left="0"/>
        <w:jc w:val="both"/>
      </w:pPr>
      <w:r>
        <w:rPr>
          <w:rFonts w:ascii="Times New Roman"/>
          <w:b w:val="false"/>
          <w:i w:val="false"/>
          <w:color w:val="000000"/>
          <w:sz w:val="28"/>
        </w:rPr>
        <w:t>
      3) системы охлаждения двигателей в зависимости от температуры воздуха заполнить водой или охлаждающей низкозамерзающей жидкостью с трехкомпонентной присадкой (тринатрийфосфат, нитрит натрия, двухромовокислый калий-0,05 % каждого компонента); в холодное время года воду из системы охлаждения двигателей слить;</w:t>
      </w:r>
    </w:p>
    <w:p>
      <w:pPr>
        <w:spacing w:after="0"/>
        <w:ind w:left="0"/>
        <w:jc w:val="both"/>
      </w:pPr>
      <w:r>
        <w:rPr>
          <w:rFonts w:ascii="Times New Roman"/>
          <w:b w:val="false"/>
          <w:i w:val="false"/>
          <w:color w:val="000000"/>
          <w:sz w:val="28"/>
        </w:rPr>
        <w:t>
      4) аккумуляторные батареи летом и зимой при температуре воздуха не ниже минус 15</w:t>
      </w:r>
      <w:r>
        <w:rPr>
          <w:rFonts w:ascii="Times New Roman"/>
          <w:b w:val="false"/>
          <w:i w:val="false"/>
          <w:color w:val="000000"/>
          <w:vertAlign w:val="superscript"/>
        </w:rPr>
        <w:t>о</w:t>
      </w:r>
      <w:r>
        <w:rPr>
          <w:rFonts w:ascii="Times New Roman"/>
          <w:b w:val="false"/>
          <w:i w:val="false"/>
          <w:color w:val="000000"/>
          <w:sz w:val="28"/>
        </w:rPr>
        <w:t>С хранить на спецмашинах, зимой при температуре воздуха ниже минус 15</w:t>
      </w:r>
      <w:r>
        <w:rPr>
          <w:rFonts w:ascii="Times New Roman"/>
          <w:b w:val="false"/>
          <w:i w:val="false"/>
          <w:color w:val="000000"/>
          <w:vertAlign w:val="superscript"/>
        </w:rPr>
        <w:t>о</w:t>
      </w:r>
      <w:r>
        <w:rPr>
          <w:rFonts w:ascii="Times New Roman"/>
          <w:b w:val="false"/>
          <w:i w:val="false"/>
          <w:color w:val="000000"/>
          <w:sz w:val="28"/>
        </w:rPr>
        <w:t>С аккумуляторные батареи снимать и хранить в аккумуляторной;</w:t>
      </w:r>
    </w:p>
    <w:p>
      <w:pPr>
        <w:spacing w:after="0"/>
        <w:ind w:left="0"/>
        <w:jc w:val="both"/>
      </w:pPr>
      <w:r>
        <w:rPr>
          <w:rFonts w:ascii="Times New Roman"/>
          <w:b w:val="false"/>
          <w:i w:val="false"/>
          <w:color w:val="000000"/>
          <w:sz w:val="28"/>
        </w:rPr>
        <w:t xml:space="preserve">
      5) индивидуальный комплект запасных частей, инструмента и принадлежностей хранить на машинах. </w:t>
      </w:r>
    </w:p>
    <w:p>
      <w:pPr>
        <w:spacing w:after="0"/>
        <w:ind w:left="0"/>
        <w:jc w:val="both"/>
      </w:pPr>
      <w:r>
        <w:rPr>
          <w:rFonts w:ascii="Times New Roman"/>
          <w:b w:val="false"/>
          <w:i w:val="false"/>
          <w:color w:val="000000"/>
          <w:sz w:val="28"/>
        </w:rPr>
        <w:t>
      Перед длительным хранением:</w:t>
      </w:r>
    </w:p>
    <w:p>
      <w:pPr>
        <w:spacing w:after="0"/>
        <w:ind w:left="0"/>
        <w:jc w:val="both"/>
      </w:pPr>
      <w:r>
        <w:rPr>
          <w:rFonts w:ascii="Times New Roman"/>
          <w:b w:val="false"/>
          <w:i w:val="false"/>
          <w:color w:val="000000"/>
          <w:sz w:val="28"/>
        </w:rPr>
        <w:t>
      1) картеры агрегатов и механизмов заполнить рабочеконсервационными маслами всесезонных или зимних сортов;</w:t>
      </w:r>
    </w:p>
    <w:p>
      <w:pPr>
        <w:spacing w:after="0"/>
        <w:ind w:left="0"/>
        <w:jc w:val="both"/>
      </w:pPr>
      <w:r>
        <w:rPr>
          <w:rFonts w:ascii="Times New Roman"/>
          <w:b w:val="false"/>
          <w:i w:val="false"/>
          <w:color w:val="000000"/>
          <w:sz w:val="28"/>
        </w:rPr>
        <w:t>
      2) топливные баки дизельных двигателей заполнить зимним дизельным топливом ДЗ, а в районах с особо низкими температурами - дизельным топливом ДА;</w:t>
      </w:r>
    </w:p>
    <w:p>
      <w:pPr>
        <w:spacing w:after="0"/>
        <w:ind w:left="0"/>
        <w:jc w:val="both"/>
      </w:pPr>
      <w:r>
        <w:rPr>
          <w:rFonts w:ascii="Times New Roman"/>
          <w:b w:val="false"/>
          <w:i w:val="false"/>
          <w:color w:val="000000"/>
          <w:sz w:val="28"/>
        </w:rPr>
        <w:t>
      3) бензиновые баки карбюраторных двигателей спецмашин хранить незаполненными и обработанными согласно требованиям инструкций заводов-изготовителей;</w:t>
      </w:r>
    </w:p>
    <w:p>
      <w:pPr>
        <w:spacing w:after="0"/>
        <w:ind w:left="0"/>
        <w:jc w:val="both"/>
      </w:pPr>
      <w:r>
        <w:rPr>
          <w:rFonts w:ascii="Times New Roman"/>
          <w:b w:val="false"/>
          <w:i w:val="false"/>
          <w:color w:val="000000"/>
          <w:sz w:val="28"/>
        </w:rPr>
        <w:t>
      4) системы охлаждения двигателей спецмашин, обработанные раствором трехкомпонентной присадки, содержать незаполненными, слитую из систем низкозамерзающую охлаждающую жидкость хранить в соответствии с действующими положениями по хранению ядовитых технических жидкостей;</w:t>
      </w:r>
    </w:p>
    <w:p>
      <w:pPr>
        <w:spacing w:after="0"/>
        <w:ind w:left="0"/>
        <w:jc w:val="both"/>
      </w:pPr>
      <w:r>
        <w:rPr>
          <w:rFonts w:ascii="Times New Roman"/>
          <w:b w:val="false"/>
          <w:i w:val="false"/>
          <w:color w:val="000000"/>
          <w:sz w:val="28"/>
        </w:rPr>
        <w:t>
      5) аккумуляторные батареи со спецмашин снять и хранить в аккумуляторной (отапливаемом помещении);</w:t>
      </w:r>
    </w:p>
    <w:p>
      <w:pPr>
        <w:spacing w:after="0"/>
        <w:ind w:left="0"/>
        <w:jc w:val="both"/>
      </w:pPr>
      <w:r>
        <w:rPr>
          <w:rFonts w:ascii="Times New Roman"/>
          <w:b w:val="false"/>
          <w:i w:val="false"/>
          <w:color w:val="000000"/>
          <w:sz w:val="28"/>
        </w:rPr>
        <w:t>
      6) уход и контроль за аккумуляторными батареями, а также содержание и освежение их осуществляется в соответствии с действующими инструкциями по стартерным свинцово-кислотным батареям;</w:t>
      </w:r>
    </w:p>
    <w:p>
      <w:pPr>
        <w:spacing w:after="0"/>
        <w:ind w:left="0"/>
        <w:jc w:val="both"/>
      </w:pPr>
      <w:r>
        <w:rPr>
          <w:rFonts w:ascii="Times New Roman"/>
          <w:b w:val="false"/>
          <w:i w:val="false"/>
          <w:color w:val="000000"/>
          <w:sz w:val="28"/>
        </w:rPr>
        <w:t>
      7) рессоры и колеса разгрузить;</w:t>
      </w:r>
    </w:p>
    <w:p>
      <w:pPr>
        <w:spacing w:after="0"/>
        <w:ind w:left="0"/>
        <w:jc w:val="both"/>
      </w:pPr>
      <w:r>
        <w:rPr>
          <w:rFonts w:ascii="Times New Roman"/>
          <w:b w:val="false"/>
          <w:i w:val="false"/>
          <w:color w:val="000000"/>
          <w:sz w:val="28"/>
        </w:rPr>
        <w:t>
      8) индивидуальный комплект запасных частей, инструмента и принадлежностей хранить на складе.</w:t>
      </w:r>
    </w:p>
    <w:p>
      <w:pPr>
        <w:spacing w:after="0"/>
        <w:ind w:left="0"/>
        <w:jc w:val="both"/>
      </w:pPr>
      <w:r>
        <w:rPr>
          <w:rFonts w:ascii="Times New Roman"/>
          <w:b w:val="false"/>
          <w:i w:val="false"/>
          <w:color w:val="000000"/>
          <w:sz w:val="28"/>
        </w:rPr>
        <w:t>
      310. Автомобильные шины со спецмашин, находящихся на кратковременном и длительном хранении, не снимать. При хранении спецмашин на открытой площадке шины защищать от воздействия солнечных лучей защитным покрытием; на стекле внутри кабины устанавливаются щиты из картона или из другого светонепроницаемого материала.</w:t>
      </w:r>
    </w:p>
    <w:bookmarkStart w:name="z41" w:id="39"/>
    <w:p>
      <w:pPr>
        <w:spacing w:after="0"/>
        <w:ind w:left="0"/>
        <w:jc w:val="left"/>
      </w:pPr>
      <w:r>
        <w:rPr>
          <w:rFonts w:ascii="Times New Roman"/>
          <w:b/>
          <w:i w:val="false"/>
          <w:color w:val="000000"/>
        </w:rPr>
        <w:t xml:space="preserve"> Глава 29. Содержание спецмашин на хранении</w:t>
      </w:r>
    </w:p>
    <w:bookmarkEnd w:id="39"/>
    <w:p>
      <w:pPr>
        <w:spacing w:after="0"/>
        <w:ind w:left="0"/>
        <w:jc w:val="both"/>
      </w:pPr>
      <w:r>
        <w:rPr>
          <w:rFonts w:ascii="Times New Roman"/>
          <w:b w:val="false"/>
          <w:i w:val="false"/>
          <w:color w:val="000000"/>
          <w:sz w:val="28"/>
        </w:rPr>
        <w:t>
      311. Содержание спецмашин на хранении должно обеспечивать их постоянную техническую исправность и готовность к эксплуатации. Хранение спецмашин производится на специально огражденной территории, где спецмашины содержатся в закрытых помещениях, под навесами или на открытых площадках (в последнем случае они должны быть укрыты табельными чехлами).</w:t>
      </w:r>
    </w:p>
    <w:p>
      <w:pPr>
        <w:spacing w:after="0"/>
        <w:ind w:left="0"/>
        <w:jc w:val="both"/>
      </w:pPr>
      <w:r>
        <w:rPr>
          <w:rFonts w:ascii="Times New Roman"/>
          <w:b w:val="false"/>
          <w:i w:val="false"/>
          <w:color w:val="000000"/>
          <w:sz w:val="28"/>
        </w:rPr>
        <w:t>
      312. В целях обеспечения постоянной технической готовности спецмашин, находящихся на хранении, а также сохранения их оптимального ресурса проводится техническое обслуживание и опробование машин и спецоборудования.</w:t>
      </w:r>
    </w:p>
    <w:p>
      <w:pPr>
        <w:spacing w:after="0"/>
        <w:ind w:left="0"/>
        <w:jc w:val="both"/>
      </w:pPr>
      <w:r>
        <w:rPr>
          <w:rFonts w:ascii="Times New Roman"/>
          <w:b w:val="false"/>
          <w:i w:val="false"/>
          <w:color w:val="000000"/>
          <w:sz w:val="28"/>
        </w:rPr>
        <w:t xml:space="preserve">
      313. Техническое обслуживание спецмашин, находящихся на хранении, проводится в соответствии с инструкциями заводов-изготовителей. Техническое обслуживание специального оборудования должно производиться одновременно с техническим обслуживанием базового шасси автомобилей и прицепов. </w:t>
      </w:r>
      <w:r>
        <w:rPr>
          <w:rFonts w:ascii="Times New Roman"/>
          <w:b w:val="false"/>
          <w:i w:val="false"/>
          <w:color w:val="000000"/>
          <w:sz w:val="28"/>
        </w:rPr>
        <w:t>V043234</w:t>
      </w:r>
    </w:p>
    <w:p>
      <w:pPr>
        <w:spacing w:after="0"/>
        <w:ind w:left="0"/>
        <w:jc w:val="both"/>
      </w:pPr>
      <w:r>
        <w:rPr>
          <w:rFonts w:ascii="Times New Roman"/>
          <w:b w:val="false"/>
          <w:i w:val="false"/>
          <w:color w:val="000000"/>
          <w:sz w:val="28"/>
        </w:rPr>
        <w:t>
      314. Для технического обслуживания спецмашин, находящихся на хранении, устанавливается следующая периодичность:</w:t>
      </w:r>
    </w:p>
    <w:p>
      <w:pPr>
        <w:spacing w:after="0"/>
        <w:ind w:left="0"/>
        <w:jc w:val="both"/>
      </w:pPr>
      <w:r>
        <w:rPr>
          <w:rFonts w:ascii="Times New Roman"/>
          <w:b w:val="false"/>
          <w:i w:val="false"/>
          <w:color w:val="000000"/>
          <w:sz w:val="28"/>
        </w:rPr>
        <w:t>
      1) один раз в месяц (при кратковременном и длительном хранении);</w:t>
      </w:r>
    </w:p>
    <w:p>
      <w:pPr>
        <w:spacing w:after="0"/>
        <w:ind w:left="0"/>
        <w:jc w:val="both"/>
      </w:pPr>
      <w:r>
        <w:rPr>
          <w:rFonts w:ascii="Times New Roman"/>
          <w:b w:val="false"/>
          <w:i w:val="false"/>
          <w:color w:val="000000"/>
          <w:sz w:val="28"/>
        </w:rPr>
        <w:t>
      2) один раз в полгода (при кратковременном и длительном хранении);</w:t>
      </w:r>
    </w:p>
    <w:p>
      <w:pPr>
        <w:spacing w:after="0"/>
        <w:ind w:left="0"/>
        <w:jc w:val="both"/>
      </w:pPr>
      <w:r>
        <w:rPr>
          <w:rFonts w:ascii="Times New Roman"/>
          <w:b w:val="false"/>
          <w:i w:val="false"/>
          <w:color w:val="000000"/>
          <w:sz w:val="28"/>
        </w:rPr>
        <w:t>
      3) один раз в год (при длительном хранении).</w:t>
      </w:r>
    </w:p>
    <w:p>
      <w:pPr>
        <w:spacing w:after="0"/>
        <w:ind w:left="0"/>
        <w:jc w:val="both"/>
      </w:pPr>
      <w:r>
        <w:rPr>
          <w:rFonts w:ascii="Times New Roman"/>
          <w:b w:val="false"/>
          <w:i w:val="false"/>
          <w:color w:val="000000"/>
          <w:sz w:val="28"/>
        </w:rPr>
        <w:t>
      315. Техническое обслуживание специального оборудования спецмашин "Один раз в месяц" производится в целях проверки его общего технического состояния и условий хранения.</w:t>
      </w:r>
    </w:p>
    <w:p>
      <w:pPr>
        <w:spacing w:after="0"/>
        <w:ind w:left="0"/>
        <w:jc w:val="both"/>
      </w:pPr>
      <w:r>
        <w:rPr>
          <w:rFonts w:ascii="Times New Roman"/>
          <w:b w:val="false"/>
          <w:i w:val="false"/>
          <w:color w:val="000000"/>
          <w:sz w:val="28"/>
        </w:rPr>
        <w:t>
      316. Полугодовое техническое обслуживание проводится, как правило, в период перевода спецмашин на сезонную эксплуатацию.</w:t>
      </w:r>
    </w:p>
    <w:p>
      <w:pPr>
        <w:spacing w:after="0"/>
        <w:ind w:left="0"/>
        <w:jc w:val="both"/>
      </w:pPr>
      <w:r>
        <w:rPr>
          <w:rFonts w:ascii="Times New Roman"/>
          <w:b w:val="false"/>
          <w:i w:val="false"/>
          <w:color w:val="000000"/>
          <w:sz w:val="28"/>
        </w:rPr>
        <w:t>
      317. Техническое обслуживание спецоборудования "Один раз в год" производится на спецмашинах, находящихся на длительном хранении, в целях проверки технического состояния, работоспособности, исправности, соответствия заданных характеристик оборудования и проведения работ по переконсервации при необходимости дальнейшего хранения спецмашин.</w:t>
      </w:r>
    </w:p>
    <w:p>
      <w:pPr>
        <w:spacing w:after="0"/>
        <w:ind w:left="0"/>
        <w:jc w:val="both"/>
      </w:pPr>
      <w:r>
        <w:rPr>
          <w:rFonts w:ascii="Times New Roman"/>
          <w:b w:val="false"/>
          <w:i w:val="false"/>
          <w:color w:val="000000"/>
          <w:sz w:val="28"/>
        </w:rPr>
        <w:t>
      318. Периодичность и сроки проведения работ по техническому обслуживанию спецмашин, содержащихся на хранении, контролю за техническим состоянием, освежением шин, аккумуляторных батарей, эксплуатационных материалов, переконсервации и проведение регламентных работ отражается в плане-графике технического обслуживания спецмашин и годовом плане эксплуатации и ремонта спецмашин.</w:t>
      </w:r>
    </w:p>
    <w:p>
      <w:pPr>
        <w:spacing w:after="0"/>
        <w:ind w:left="0"/>
        <w:jc w:val="both"/>
      </w:pPr>
      <w:r>
        <w:rPr>
          <w:rFonts w:ascii="Times New Roman"/>
          <w:b w:val="false"/>
          <w:i w:val="false"/>
          <w:color w:val="000000"/>
          <w:sz w:val="28"/>
        </w:rPr>
        <w:t>
      319. О работах, выполняемых на спецмашинах в процессе хранения по техническому обслуживанию и опробованию, делается отметка в формуляре спецмашины.</w:t>
      </w:r>
    </w:p>
    <w:bookmarkStart w:name="z42" w:id="40"/>
    <w:p>
      <w:pPr>
        <w:spacing w:after="0"/>
        <w:ind w:left="0"/>
        <w:jc w:val="left"/>
      </w:pPr>
      <w:r>
        <w:rPr>
          <w:rFonts w:ascii="Times New Roman"/>
          <w:b/>
          <w:i w:val="false"/>
          <w:color w:val="000000"/>
        </w:rPr>
        <w:t xml:space="preserve"> Глава 30. Снятие спецмашин с хранения</w:t>
      </w:r>
    </w:p>
    <w:bookmarkEnd w:id="40"/>
    <w:p>
      <w:pPr>
        <w:spacing w:after="0"/>
        <w:ind w:left="0"/>
        <w:jc w:val="both"/>
      </w:pPr>
      <w:r>
        <w:rPr>
          <w:rFonts w:ascii="Times New Roman"/>
          <w:b w:val="false"/>
          <w:i w:val="false"/>
          <w:color w:val="000000"/>
          <w:sz w:val="28"/>
        </w:rPr>
        <w:t>
      320. В соответствии с планом эксплуатации по распоряжению начальника службы спецтранспорта спецмашины снимаются с хранения. В распоряжении указываются: основание снятия, количество спецмашин, их марки и номера, на какой срок и для каких целей спецмашины снимаются с хранения. О снятии с хранения делается отметка в формуляре.</w:t>
      </w:r>
    </w:p>
    <w:p>
      <w:pPr>
        <w:spacing w:after="0"/>
        <w:ind w:left="0"/>
        <w:jc w:val="both"/>
      </w:pPr>
      <w:r>
        <w:rPr>
          <w:rFonts w:ascii="Times New Roman"/>
          <w:b w:val="false"/>
          <w:i w:val="false"/>
          <w:color w:val="000000"/>
          <w:sz w:val="28"/>
        </w:rPr>
        <w:t>
      321. При снятии спецмашины с хранения необходимо:</w:t>
      </w:r>
    </w:p>
    <w:p>
      <w:pPr>
        <w:spacing w:after="0"/>
        <w:ind w:left="0"/>
        <w:jc w:val="both"/>
      </w:pPr>
      <w:r>
        <w:rPr>
          <w:rFonts w:ascii="Times New Roman"/>
          <w:b w:val="false"/>
          <w:i w:val="false"/>
          <w:color w:val="000000"/>
          <w:sz w:val="28"/>
        </w:rPr>
        <w:t>
      1) снять с машины брезент (чехол), распломбировать капот двигателя, двери кабины, инструмент;</w:t>
      </w:r>
    </w:p>
    <w:p>
      <w:pPr>
        <w:spacing w:after="0"/>
        <w:ind w:left="0"/>
        <w:jc w:val="both"/>
      </w:pPr>
      <w:r>
        <w:rPr>
          <w:rFonts w:ascii="Times New Roman"/>
          <w:b w:val="false"/>
          <w:i w:val="false"/>
          <w:color w:val="000000"/>
          <w:sz w:val="28"/>
        </w:rPr>
        <w:t>
      2) установить аккумуляторные батареи в режим эксплуатации;</w:t>
      </w:r>
    </w:p>
    <w:p>
      <w:pPr>
        <w:spacing w:after="0"/>
        <w:ind w:left="0"/>
        <w:jc w:val="both"/>
      </w:pPr>
      <w:r>
        <w:rPr>
          <w:rFonts w:ascii="Times New Roman"/>
          <w:b w:val="false"/>
          <w:i w:val="false"/>
          <w:color w:val="000000"/>
          <w:sz w:val="28"/>
        </w:rPr>
        <w:t>
      3) заправить топливные баки, заполнить топливную систему питания, заправить систему охлаждения и систему смазки;</w:t>
      </w:r>
    </w:p>
    <w:p>
      <w:pPr>
        <w:spacing w:after="0"/>
        <w:ind w:left="0"/>
        <w:jc w:val="both"/>
      </w:pPr>
      <w:r>
        <w:rPr>
          <w:rFonts w:ascii="Times New Roman"/>
          <w:b w:val="false"/>
          <w:i w:val="false"/>
          <w:color w:val="000000"/>
          <w:sz w:val="28"/>
        </w:rPr>
        <w:t>
      4) снять картонные щиты со стекла кабины, установить зеркало заднего вида и щетки стеклоочистителя;</w:t>
      </w:r>
    </w:p>
    <w:p>
      <w:pPr>
        <w:spacing w:after="0"/>
        <w:ind w:left="0"/>
        <w:jc w:val="both"/>
      </w:pPr>
      <w:r>
        <w:rPr>
          <w:rFonts w:ascii="Times New Roman"/>
          <w:b w:val="false"/>
          <w:i w:val="false"/>
          <w:color w:val="000000"/>
          <w:sz w:val="28"/>
        </w:rPr>
        <w:t>
      5) снять герметизирующие материалы и чехлы с агрегатов и механизмов;</w:t>
      </w:r>
    </w:p>
    <w:p>
      <w:pPr>
        <w:spacing w:after="0"/>
        <w:ind w:left="0"/>
        <w:jc w:val="both"/>
      </w:pPr>
      <w:r>
        <w:rPr>
          <w:rFonts w:ascii="Times New Roman"/>
          <w:b w:val="false"/>
          <w:i w:val="false"/>
          <w:color w:val="000000"/>
          <w:sz w:val="28"/>
        </w:rPr>
        <w:t>
      6) подготовить двигатель и проверить его работу, довести давление в шинах до нормы;</w:t>
      </w:r>
    </w:p>
    <w:p>
      <w:pPr>
        <w:spacing w:after="0"/>
        <w:ind w:left="0"/>
        <w:jc w:val="both"/>
      </w:pPr>
      <w:r>
        <w:rPr>
          <w:rFonts w:ascii="Times New Roman"/>
          <w:b w:val="false"/>
          <w:i w:val="false"/>
          <w:color w:val="000000"/>
          <w:sz w:val="28"/>
        </w:rPr>
        <w:t>
      7) снять машины с подставок и освободить рессоры от разгрузочных колодок.</w:t>
      </w:r>
    </w:p>
    <w:p>
      <w:pPr>
        <w:spacing w:after="0"/>
        <w:ind w:left="0"/>
        <w:jc w:val="both"/>
      </w:pPr>
      <w:r>
        <w:rPr>
          <w:rFonts w:ascii="Times New Roman"/>
          <w:b w:val="false"/>
          <w:i w:val="false"/>
          <w:color w:val="000000"/>
          <w:sz w:val="28"/>
        </w:rPr>
        <w:t>
      322. Спецмашина, снятая с хранения, подвергается осмотру в объеме контрольного осмотра перед выездом на линию. В случае необходимости, кроме контрольного осмотра, производится промывка топливных баков, доливка или заправка масла в агрегаты.</w:t>
      </w:r>
    </w:p>
    <w:p>
      <w:pPr>
        <w:spacing w:after="0"/>
        <w:ind w:left="0"/>
        <w:jc w:val="both"/>
      </w:pPr>
      <w:r>
        <w:rPr>
          <w:rFonts w:ascii="Times New Roman"/>
          <w:b w:val="false"/>
          <w:i w:val="false"/>
          <w:color w:val="000000"/>
          <w:sz w:val="28"/>
        </w:rPr>
        <w:t>
      323. При снятии с хранения машин для проверки спецоборудования в сроки, отличные от сроков, указанных в настоящей Инструкции, вновь должны быть проведены все работы, предусмотренные для подготовки спецмашин к хранению.</w:t>
      </w:r>
    </w:p>
    <w:bookmarkStart w:name="z43" w:id="41"/>
    <w:p>
      <w:pPr>
        <w:spacing w:after="0"/>
        <w:ind w:left="0"/>
        <w:jc w:val="left"/>
      </w:pPr>
      <w:r>
        <w:rPr>
          <w:rFonts w:ascii="Times New Roman"/>
          <w:b/>
          <w:i w:val="false"/>
          <w:color w:val="000000"/>
        </w:rPr>
        <w:t xml:space="preserve"> Глава 31. Функции должностных лиц и</w:t>
      </w:r>
      <w:r>
        <w:br/>
      </w:r>
      <w:r>
        <w:rPr>
          <w:rFonts w:ascii="Times New Roman"/>
          <w:b/>
          <w:i w:val="false"/>
          <w:color w:val="000000"/>
        </w:rPr>
        <w:t>водителей службы спецтранспорта</w:t>
      </w:r>
    </w:p>
    <w:bookmarkEnd w:id="41"/>
    <w:p>
      <w:pPr>
        <w:spacing w:after="0"/>
        <w:ind w:left="0"/>
        <w:jc w:val="both"/>
      </w:pPr>
      <w:r>
        <w:rPr>
          <w:rFonts w:ascii="Times New Roman"/>
          <w:b w:val="false"/>
          <w:i w:val="false"/>
          <w:color w:val="000000"/>
          <w:sz w:val="28"/>
        </w:rPr>
        <w:t>
      324. Начальник службы спецтранспорта контролирует организацию работы службы спецтранспорта в соответствии с законодательством Республики Казахстан, настоящей Инструкцией, приказами и другими нормативными правовыми актами, сохранность вверенной ему собственности, правильное использование техники, безопасное обслуживание спецмашинами воздушных судов, своевременное выделение потребного количества технически исправных машин и механизмов для содержания и ремонта летного поля, подготовку водителей автомашин, состояние трудовой дисциплины, технической подготовки личного состава службы спецтранспорта, выполнение требований безопасности труда и пожарной безопасности.</w:t>
      </w:r>
    </w:p>
    <w:p>
      <w:pPr>
        <w:spacing w:after="0"/>
        <w:ind w:left="0"/>
        <w:jc w:val="both"/>
      </w:pPr>
      <w:r>
        <w:rPr>
          <w:rFonts w:ascii="Times New Roman"/>
          <w:b w:val="false"/>
          <w:i w:val="false"/>
          <w:color w:val="000000"/>
          <w:sz w:val="28"/>
        </w:rPr>
        <w:t>
      Начальник службы спецтранспорта организовывает и обеспечивает:</w:t>
      </w:r>
    </w:p>
    <w:p>
      <w:pPr>
        <w:spacing w:after="0"/>
        <w:ind w:left="0"/>
        <w:jc w:val="both"/>
      </w:pPr>
      <w:r>
        <w:rPr>
          <w:rFonts w:ascii="Times New Roman"/>
          <w:b w:val="false"/>
          <w:i w:val="false"/>
          <w:color w:val="000000"/>
          <w:sz w:val="28"/>
        </w:rPr>
        <w:t>
      1) выполнение производственных планов службы спецтранспорта, ведение учета и отчетности по использованию спецмашин и горюче-смазочных материалов;</w:t>
      </w:r>
    </w:p>
    <w:p>
      <w:pPr>
        <w:spacing w:after="0"/>
        <w:ind w:left="0"/>
        <w:jc w:val="both"/>
      </w:pPr>
      <w:r>
        <w:rPr>
          <w:rFonts w:ascii="Times New Roman"/>
          <w:b w:val="false"/>
          <w:i w:val="false"/>
          <w:color w:val="000000"/>
          <w:sz w:val="28"/>
        </w:rPr>
        <w:t>
      2) выпуск на линию технически исправных спецмашин для технического и коммерческого обслуживания воздушных судов;</w:t>
      </w:r>
    </w:p>
    <w:p>
      <w:pPr>
        <w:spacing w:after="0"/>
        <w:ind w:left="0"/>
        <w:jc w:val="both"/>
      </w:pPr>
      <w:r>
        <w:rPr>
          <w:rFonts w:ascii="Times New Roman"/>
          <w:b w:val="false"/>
          <w:i w:val="false"/>
          <w:color w:val="000000"/>
          <w:sz w:val="28"/>
        </w:rPr>
        <w:t>
      3) выпуск на линию технически исправных спецмашин для эксплуатационного содержания аэродрома в соответствии с "Типовой картой проверки технической исправности аэродромных средств механизации и их специального оборудования" (</w:t>
      </w:r>
      <w:r>
        <w:rPr>
          <w:rFonts w:ascii="Times New Roman"/>
          <w:b w:val="false"/>
          <w:i w:val="false"/>
          <w:color w:val="000000"/>
          <w:sz w:val="28"/>
        </w:rPr>
        <w:t>приложение 1</w:t>
      </w:r>
      <w:r>
        <w:rPr>
          <w:rFonts w:ascii="Times New Roman"/>
          <w:b w:val="false"/>
          <w:i w:val="false"/>
          <w:color w:val="000000"/>
          <w:sz w:val="28"/>
        </w:rPr>
        <w:t>);</w:t>
      </w:r>
    </w:p>
    <w:p>
      <w:pPr>
        <w:spacing w:after="0"/>
        <w:ind w:left="0"/>
        <w:jc w:val="both"/>
      </w:pPr>
      <w:r>
        <w:rPr>
          <w:rFonts w:ascii="Times New Roman"/>
          <w:b w:val="false"/>
          <w:i w:val="false"/>
          <w:color w:val="000000"/>
          <w:sz w:val="28"/>
        </w:rPr>
        <w:t>
      4) контроль за правильной технической эксплуатацией спецмашин в соответствии с инструкциями заводов-изготовителей;</w:t>
      </w:r>
    </w:p>
    <w:p>
      <w:pPr>
        <w:spacing w:after="0"/>
        <w:ind w:left="0"/>
        <w:jc w:val="both"/>
      </w:pPr>
      <w:r>
        <w:rPr>
          <w:rFonts w:ascii="Times New Roman"/>
          <w:b w:val="false"/>
          <w:i w:val="false"/>
          <w:color w:val="000000"/>
          <w:sz w:val="28"/>
        </w:rPr>
        <w:t>
      5) планирование и проведение мероприятий по предотвращению повреждений воздушных судов, транспортных происшествий и задержек вылетов воздушных судов по вине службы спецтранспорта, правильное использование средств внутриаэропортовой электросвязи и радиовещания;</w:t>
      </w:r>
    </w:p>
    <w:p>
      <w:pPr>
        <w:spacing w:after="0"/>
        <w:ind w:left="0"/>
        <w:jc w:val="both"/>
      </w:pPr>
      <w:r>
        <w:rPr>
          <w:rFonts w:ascii="Times New Roman"/>
          <w:b w:val="false"/>
          <w:i w:val="false"/>
          <w:color w:val="000000"/>
          <w:sz w:val="28"/>
        </w:rPr>
        <w:t>
      6) изучение и строгое соблюдение личным составом службы спецтранспорта требований безопасности труда;</w:t>
      </w:r>
    </w:p>
    <w:p>
      <w:pPr>
        <w:spacing w:after="0"/>
        <w:ind w:left="0"/>
        <w:jc w:val="both"/>
      </w:pPr>
      <w:r>
        <w:rPr>
          <w:rFonts w:ascii="Times New Roman"/>
          <w:b w:val="false"/>
          <w:i w:val="false"/>
          <w:color w:val="000000"/>
          <w:sz w:val="28"/>
        </w:rPr>
        <w:t>
      7) осуществление контроля за выпуском на линию технически исправных спецмашин;</w:t>
      </w:r>
    </w:p>
    <w:p>
      <w:pPr>
        <w:spacing w:after="0"/>
        <w:ind w:left="0"/>
        <w:jc w:val="both"/>
      </w:pPr>
      <w:r>
        <w:rPr>
          <w:rFonts w:ascii="Times New Roman"/>
          <w:b w:val="false"/>
          <w:i w:val="false"/>
          <w:color w:val="000000"/>
          <w:sz w:val="28"/>
        </w:rPr>
        <w:t>
      8) подготовку спецмашин и производственных помещений к работе в осенне-зимнюю и весенне-летнюю навигацию;</w:t>
      </w:r>
    </w:p>
    <w:p>
      <w:pPr>
        <w:spacing w:after="0"/>
        <w:ind w:left="0"/>
        <w:jc w:val="both"/>
      </w:pPr>
      <w:r>
        <w:rPr>
          <w:rFonts w:ascii="Times New Roman"/>
          <w:b w:val="false"/>
          <w:i w:val="false"/>
          <w:color w:val="000000"/>
          <w:sz w:val="28"/>
        </w:rPr>
        <w:t>
      9) хранение, техническое обслуживание и ремонт спецмашин, своевременную постановку и снятие спецмашин с государственного учета, а также их перерегистрацию;</w:t>
      </w:r>
    </w:p>
    <w:p>
      <w:pPr>
        <w:spacing w:after="0"/>
        <w:ind w:left="0"/>
        <w:jc w:val="both"/>
      </w:pPr>
      <w:r>
        <w:rPr>
          <w:rFonts w:ascii="Times New Roman"/>
          <w:b w:val="false"/>
          <w:i w:val="false"/>
          <w:color w:val="000000"/>
          <w:sz w:val="28"/>
        </w:rPr>
        <w:t>
      10) материально-техническое снабжение службы спецтранспорта через отдел материально-технического снабжения организаций гражданской авиации;</w:t>
      </w:r>
    </w:p>
    <w:p>
      <w:pPr>
        <w:spacing w:after="0"/>
        <w:ind w:left="0"/>
        <w:jc w:val="both"/>
      </w:pPr>
      <w:r>
        <w:rPr>
          <w:rFonts w:ascii="Times New Roman"/>
          <w:b w:val="false"/>
          <w:i w:val="false"/>
          <w:color w:val="000000"/>
          <w:sz w:val="28"/>
        </w:rPr>
        <w:t>
      11) планирование и проведение технической учебы по повышению квалификации личного состава службы спецтранспорта;</w:t>
      </w:r>
    </w:p>
    <w:p>
      <w:pPr>
        <w:spacing w:after="0"/>
        <w:ind w:left="0"/>
        <w:jc w:val="both"/>
      </w:pPr>
      <w:r>
        <w:rPr>
          <w:rFonts w:ascii="Times New Roman"/>
          <w:b w:val="false"/>
          <w:i w:val="false"/>
          <w:color w:val="000000"/>
          <w:sz w:val="28"/>
        </w:rPr>
        <w:t>
      12) подготовку водителей для работы в условиях аэродрома;</w:t>
      </w:r>
    </w:p>
    <w:p>
      <w:pPr>
        <w:spacing w:after="0"/>
        <w:ind w:left="0"/>
        <w:jc w:val="both"/>
      </w:pPr>
      <w:r>
        <w:rPr>
          <w:rFonts w:ascii="Times New Roman"/>
          <w:b w:val="false"/>
          <w:i w:val="false"/>
          <w:color w:val="000000"/>
          <w:sz w:val="28"/>
        </w:rPr>
        <w:t xml:space="preserve">
      13) заключение трудовых договоров и соглашений с оформлением их через отдел кадров организаций гражданской авиации. </w:t>
      </w:r>
    </w:p>
    <w:p>
      <w:pPr>
        <w:spacing w:after="0"/>
        <w:ind w:left="0"/>
        <w:jc w:val="both"/>
      </w:pPr>
      <w:r>
        <w:rPr>
          <w:rFonts w:ascii="Times New Roman"/>
          <w:b w:val="false"/>
          <w:i w:val="false"/>
          <w:color w:val="000000"/>
          <w:sz w:val="28"/>
        </w:rPr>
        <w:t>
      Начальнику службы спецтранспорта необходимо:</w:t>
      </w:r>
    </w:p>
    <w:p>
      <w:pPr>
        <w:spacing w:after="0"/>
        <w:ind w:left="0"/>
        <w:jc w:val="both"/>
      </w:pPr>
      <w:r>
        <w:rPr>
          <w:rFonts w:ascii="Times New Roman"/>
          <w:b w:val="false"/>
          <w:i w:val="false"/>
          <w:color w:val="000000"/>
          <w:sz w:val="28"/>
        </w:rPr>
        <w:t>
      1) обеспечить выделение технически исправной техники службам организаций гражданской авиации согласно табеля выделения спецмашин, утвержденного руководителем организации гражданской авиации;</w:t>
      </w:r>
    </w:p>
    <w:p>
      <w:pPr>
        <w:spacing w:after="0"/>
        <w:ind w:left="0"/>
        <w:jc w:val="both"/>
      </w:pPr>
      <w:r>
        <w:rPr>
          <w:rFonts w:ascii="Times New Roman"/>
          <w:b w:val="false"/>
          <w:i w:val="false"/>
          <w:color w:val="000000"/>
          <w:sz w:val="28"/>
        </w:rPr>
        <w:t>
      2) обеспечить выделение технически исправной техники, оборудованной габаритными и проблесковыми огнями, радиостанциями и буксировочными устройствами, в распоряжение начальника аэродромной службы (согласно табелю) по его требованию не позднее чем через 20 мин зимой, летом - по предварительной заявке, поданной за сутки;</w:t>
      </w:r>
    </w:p>
    <w:p>
      <w:pPr>
        <w:spacing w:after="0"/>
        <w:ind w:left="0"/>
        <w:jc w:val="both"/>
      </w:pPr>
      <w:r>
        <w:rPr>
          <w:rFonts w:ascii="Times New Roman"/>
          <w:b w:val="false"/>
          <w:i w:val="false"/>
          <w:color w:val="000000"/>
          <w:sz w:val="28"/>
        </w:rPr>
        <w:t>
      3) знать наличие и состояние техники, имеющейся в службе спецтранспорта, правила ее эксплуатации, хранения и ремонта, требования к технике, выделяемой для работы на аэродроме, технологию взаимодействия служб, обеспечивающих полеты.</w:t>
      </w:r>
    </w:p>
    <w:p>
      <w:pPr>
        <w:spacing w:after="0"/>
        <w:ind w:left="0"/>
        <w:jc w:val="both"/>
      </w:pPr>
      <w:r>
        <w:rPr>
          <w:rFonts w:ascii="Times New Roman"/>
          <w:b w:val="false"/>
          <w:i w:val="false"/>
          <w:color w:val="000000"/>
          <w:sz w:val="28"/>
        </w:rPr>
        <w:t>
      Начальник службы спецтранспорта с учетом конкретных условий организации гражданской авиации и задач, возложенных на службу спецтранспорта, разрабатывает должностные инструкции на всех работников службы и утверждает их у заместителя начальника организации гражданской авиации по эксплуатации наземных сооружений и строительству (заместителя начальника организации гражданской авиации - главного инженера). Утвержденная инструкция выдается работнику под расписку.</w:t>
      </w:r>
    </w:p>
    <w:p>
      <w:pPr>
        <w:spacing w:after="0"/>
        <w:ind w:left="0"/>
        <w:jc w:val="both"/>
      </w:pPr>
      <w:r>
        <w:rPr>
          <w:rFonts w:ascii="Times New Roman"/>
          <w:b w:val="false"/>
          <w:i w:val="false"/>
          <w:color w:val="000000"/>
          <w:sz w:val="28"/>
        </w:rPr>
        <w:t xml:space="preserve">
      325. Главный (старший) инженер является заместителем начальника службы спецтранспорта по технической части, назначается на должность и освобождается от нее приказом руководителя организации гражданской авиации по представлению заместителя начальника организации гражданской авиации по эксплуатации наземных сооружений и строительству. </w:t>
      </w:r>
    </w:p>
    <w:p>
      <w:pPr>
        <w:spacing w:after="0"/>
        <w:ind w:left="0"/>
        <w:jc w:val="both"/>
      </w:pPr>
      <w:r>
        <w:rPr>
          <w:rFonts w:ascii="Times New Roman"/>
          <w:b w:val="false"/>
          <w:i w:val="false"/>
          <w:color w:val="000000"/>
          <w:sz w:val="28"/>
        </w:rPr>
        <w:t>
      Главный инженер обеспечивает техническую готовность спецмашин, контролирует их техническое состояние, укомплектованность штатным и дополнительным оборудованием (в том числе радиостанциями и проблесковыми огнями машин, работающих на летном поле и рулежных дорожках), обслуживание, ремонт и хранение, за соблюдение требований безопасности труда и пожарной безопасности в службе спецтранспорта, а также направляет техническое развитие службы в соответствии с требованиями научно-технического прогресса.</w:t>
      </w:r>
    </w:p>
    <w:p>
      <w:pPr>
        <w:spacing w:after="0"/>
        <w:ind w:left="0"/>
        <w:jc w:val="both"/>
      </w:pPr>
      <w:r>
        <w:rPr>
          <w:rFonts w:ascii="Times New Roman"/>
          <w:b w:val="false"/>
          <w:i w:val="false"/>
          <w:color w:val="000000"/>
          <w:sz w:val="28"/>
        </w:rPr>
        <w:t>
      Главному инженеру необходимо:</w:t>
      </w:r>
    </w:p>
    <w:p>
      <w:pPr>
        <w:spacing w:after="0"/>
        <w:ind w:left="0"/>
        <w:jc w:val="both"/>
      </w:pPr>
      <w:r>
        <w:rPr>
          <w:rFonts w:ascii="Times New Roman"/>
          <w:b w:val="false"/>
          <w:i w:val="false"/>
          <w:color w:val="000000"/>
          <w:sz w:val="28"/>
        </w:rPr>
        <w:t>
      1) в совершенстве знать особенности устройства, правила технического обслуживания и ремонта спецмашин, порядок планирования производственной деятельности службы спецтранспорта, правила охраны труда и техники безопасности на транспорте;</w:t>
      </w:r>
    </w:p>
    <w:p>
      <w:pPr>
        <w:spacing w:after="0"/>
        <w:ind w:left="0"/>
        <w:jc w:val="both"/>
      </w:pPr>
      <w:r>
        <w:rPr>
          <w:rFonts w:ascii="Times New Roman"/>
          <w:b w:val="false"/>
          <w:i w:val="false"/>
          <w:color w:val="000000"/>
          <w:sz w:val="28"/>
        </w:rPr>
        <w:t>
      2) организовывать техническое обслуживание и ремонт спецмашин и механизмов в соответствии с требованиями инструкций заводов-изготовителей;</w:t>
      </w:r>
    </w:p>
    <w:p>
      <w:pPr>
        <w:spacing w:after="0"/>
        <w:ind w:left="0"/>
        <w:jc w:val="both"/>
      </w:pPr>
      <w:r>
        <w:rPr>
          <w:rFonts w:ascii="Times New Roman"/>
          <w:b w:val="false"/>
          <w:i w:val="false"/>
          <w:color w:val="000000"/>
          <w:sz w:val="28"/>
        </w:rPr>
        <w:t>
      3) контролировать выполнение производственных планов мастерскими по ремонту шасси и спецоборудования спецмашин;</w:t>
      </w:r>
    </w:p>
    <w:p>
      <w:pPr>
        <w:spacing w:after="0"/>
        <w:ind w:left="0"/>
        <w:jc w:val="both"/>
      </w:pPr>
      <w:r>
        <w:rPr>
          <w:rFonts w:ascii="Times New Roman"/>
          <w:b w:val="false"/>
          <w:i w:val="false"/>
          <w:color w:val="000000"/>
          <w:sz w:val="28"/>
        </w:rPr>
        <w:t>
      4) лично проверять техническое состояние спецмашин и принимать меры по обеспечению их высокой технической готовности;</w:t>
      </w:r>
    </w:p>
    <w:p>
      <w:pPr>
        <w:spacing w:after="0"/>
        <w:ind w:left="0"/>
        <w:jc w:val="both"/>
      </w:pPr>
      <w:r>
        <w:rPr>
          <w:rFonts w:ascii="Times New Roman"/>
          <w:b w:val="false"/>
          <w:i w:val="false"/>
          <w:color w:val="000000"/>
          <w:sz w:val="28"/>
        </w:rPr>
        <w:t>
      5) организовывать составление заявок на запасные части, инструмент, материалы, оборудование и горюче-смазочные материалы, необходимые для технического обслуживания и ремонта спецмашин;</w:t>
      </w:r>
    </w:p>
    <w:p>
      <w:pPr>
        <w:spacing w:after="0"/>
        <w:ind w:left="0"/>
        <w:jc w:val="both"/>
      </w:pPr>
      <w:r>
        <w:rPr>
          <w:rFonts w:ascii="Times New Roman"/>
          <w:b w:val="false"/>
          <w:i w:val="false"/>
          <w:color w:val="000000"/>
          <w:sz w:val="28"/>
        </w:rPr>
        <w:t>
      6) организовывать мероприятия по подготовке спецмашин и механизмов, производственных зданий к осенне-зимнему периоду и весенне-летнему периоду;</w:t>
      </w:r>
    </w:p>
    <w:p>
      <w:pPr>
        <w:spacing w:after="0"/>
        <w:ind w:left="0"/>
        <w:jc w:val="both"/>
      </w:pPr>
      <w:r>
        <w:rPr>
          <w:rFonts w:ascii="Times New Roman"/>
          <w:b w:val="false"/>
          <w:i w:val="false"/>
          <w:color w:val="000000"/>
          <w:sz w:val="28"/>
        </w:rPr>
        <w:t>
      7) разрабатывать и проводить мероприятия по подготовке спецмашин к годовым техническим осмотрам, проводимым органами управления дорожной полиции, комиссией организаций гражданской авиации;</w:t>
      </w:r>
    </w:p>
    <w:p>
      <w:pPr>
        <w:spacing w:after="0"/>
        <w:ind w:left="0"/>
        <w:jc w:val="both"/>
      </w:pPr>
      <w:r>
        <w:rPr>
          <w:rFonts w:ascii="Times New Roman"/>
          <w:b w:val="false"/>
          <w:i w:val="false"/>
          <w:color w:val="000000"/>
          <w:sz w:val="28"/>
        </w:rPr>
        <w:t>
      8) составлять программы и организовывать техническую учебу по подготовке и повышению квалификации личного состава службы спецтранспорта;</w:t>
      </w:r>
    </w:p>
    <w:p>
      <w:pPr>
        <w:spacing w:after="0"/>
        <w:ind w:left="0"/>
        <w:jc w:val="both"/>
      </w:pPr>
      <w:r>
        <w:rPr>
          <w:rFonts w:ascii="Times New Roman"/>
          <w:b w:val="false"/>
          <w:i w:val="false"/>
          <w:color w:val="000000"/>
          <w:sz w:val="28"/>
        </w:rPr>
        <w:t>
      9) организовывать и проводить мероприятия по внедрению новой техники;</w:t>
      </w:r>
    </w:p>
    <w:p>
      <w:pPr>
        <w:spacing w:after="0"/>
        <w:ind w:left="0"/>
        <w:jc w:val="both"/>
      </w:pPr>
      <w:r>
        <w:rPr>
          <w:rFonts w:ascii="Times New Roman"/>
          <w:b w:val="false"/>
          <w:i w:val="false"/>
          <w:color w:val="000000"/>
          <w:sz w:val="28"/>
        </w:rPr>
        <w:t>
      10) организовывать своевременный ремонт технического оборудования, приспособлений, стендов, инструмента, поверочных приборов всех производственных участков службы спецтранспорта;</w:t>
      </w:r>
    </w:p>
    <w:p>
      <w:pPr>
        <w:spacing w:after="0"/>
        <w:ind w:left="0"/>
        <w:jc w:val="both"/>
      </w:pPr>
      <w:r>
        <w:rPr>
          <w:rFonts w:ascii="Times New Roman"/>
          <w:b w:val="false"/>
          <w:i w:val="false"/>
          <w:color w:val="000000"/>
          <w:sz w:val="28"/>
        </w:rPr>
        <w:t>
      11) организовывать и проводить мероприятия по соблюдению требований охраны труда, техники безопасности и пожарной безопасности;</w:t>
      </w:r>
    </w:p>
    <w:p>
      <w:pPr>
        <w:spacing w:after="0"/>
        <w:ind w:left="0"/>
        <w:jc w:val="both"/>
      </w:pPr>
      <w:r>
        <w:rPr>
          <w:rFonts w:ascii="Times New Roman"/>
          <w:b w:val="false"/>
          <w:i w:val="false"/>
          <w:color w:val="000000"/>
          <w:sz w:val="28"/>
        </w:rPr>
        <w:t>
      12) организовывать изобретательскую и рационализаторскую работу, внедрение новой техники и оборудования;</w:t>
      </w:r>
    </w:p>
    <w:p>
      <w:pPr>
        <w:spacing w:after="0"/>
        <w:ind w:left="0"/>
        <w:jc w:val="both"/>
      </w:pPr>
      <w:r>
        <w:rPr>
          <w:rFonts w:ascii="Times New Roman"/>
          <w:b w:val="false"/>
          <w:i w:val="false"/>
          <w:color w:val="000000"/>
          <w:sz w:val="28"/>
        </w:rPr>
        <w:t>
      13) организовывать ведение технического учета и лично проверять наличие и правильность записей в паспортах и формулярах;</w:t>
      </w:r>
    </w:p>
    <w:p>
      <w:pPr>
        <w:spacing w:after="0"/>
        <w:ind w:left="0"/>
        <w:jc w:val="both"/>
      </w:pPr>
      <w:r>
        <w:rPr>
          <w:rFonts w:ascii="Times New Roman"/>
          <w:b w:val="false"/>
          <w:i w:val="false"/>
          <w:color w:val="000000"/>
          <w:sz w:val="28"/>
        </w:rPr>
        <w:t>
      14) организовывать мероприятия по проверке контрольно-измерительной аппаратуры, применяемой на спецмашинах и в гаражном оборудовании службы спецтранспорта;</w:t>
      </w:r>
    </w:p>
    <w:p>
      <w:pPr>
        <w:spacing w:after="0"/>
        <w:ind w:left="0"/>
        <w:jc w:val="both"/>
      </w:pPr>
      <w:r>
        <w:rPr>
          <w:rFonts w:ascii="Times New Roman"/>
          <w:b w:val="false"/>
          <w:i w:val="false"/>
          <w:color w:val="000000"/>
          <w:sz w:val="28"/>
        </w:rPr>
        <w:t>
      15) организовывать и проводить мероприятия по охране окружающей среды;</w:t>
      </w:r>
    </w:p>
    <w:p>
      <w:pPr>
        <w:spacing w:after="0"/>
        <w:ind w:left="0"/>
        <w:jc w:val="both"/>
      </w:pPr>
      <w:r>
        <w:rPr>
          <w:rFonts w:ascii="Times New Roman"/>
          <w:b w:val="false"/>
          <w:i w:val="false"/>
          <w:color w:val="000000"/>
          <w:sz w:val="28"/>
        </w:rPr>
        <w:t>
      16) разрабатывать программы по допуску водителей и ремонтников к самостоятельной работе;</w:t>
      </w:r>
    </w:p>
    <w:p>
      <w:pPr>
        <w:spacing w:after="0"/>
        <w:ind w:left="0"/>
        <w:jc w:val="both"/>
      </w:pPr>
      <w:r>
        <w:rPr>
          <w:rFonts w:ascii="Times New Roman"/>
          <w:b w:val="false"/>
          <w:i w:val="false"/>
          <w:color w:val="000000"/>
          <w:sz w:val="28"/>
        </w:rPr>
        <w:t>
      17) внедрять прогрессивные нормы при техническом обслуживании и ремонте спецмашин.</w:t>
      </w:r>
    </w:p>
    <w:p>
      <w:pPr>
        <w:spacing w:after="0"/>
        <w:ind w:left="0"/>
        <w:jc w:val="both"/>
      </w:pPr>
      <w:r>
        <w:rPr>
          <w:rFonts w:ascii="Times New Roman"/>
          <w:b w:val="false"/>
          <w:i w:val="false"/>
          <w:color w:val="000000"/>
          <w:sz w:val="28"/>
        </w:rPr>
        <w:t>
      326. Заместитель начальника службы спецтранспорта по эксплуатации является прямым начальником личного состава эксплуатационных подразделений (колонн) службы спецтранспорта, назначается на должность и освобождается от нее приказом руководителя по представлению заместителя начальника организации гражданской авиации по эксплуатации наземных сооружений и строительству.</w:t>
      </w:r>
    </w:p>
    <w:p>
      <w:pPr>
        <w:spacing w:after="0"/>
        <w:ind w:left="0"/>
        <w:jc w:val="both"/>
      </w:pPr>
      <w:r>
        <w:rPr>
          <w:rFonts w:ascii="Times New Roman"/>
          <w:b w:val="false"/>
          <w:i w:val="false"/>
          <w:color w:val="000000"/>
          <w:sz w:val="28"/>
        </w:rPr>
        <w:t>
      Заместитель начальника службы спецтранспорта обеспечивает весь комплекс работ по эксплуатации спецмашин и правильное их использование, своевременное и безопасное обслуживание воздушных судов и обеспечение спецмашинами других служб организаций гражданской авиации, обеспечивает выпуск на линию технически исправных спецмашин, оборудованных габаритными и проблесковыми огнями, радиостанциями и буксировочными устройствами, организацию контроля технического состояния спецмашин и аэродромных средств механизации в соответствии с требованиями настоящей Инструкции, своевременный выпуск спецмашин, их работу и техническую исправность на линии.</w:t>
      </w:r>
    </w:p>
    <w:p>
      <w:pPr>
        <w:spacing w:after="0"/>
        <w:ind w:left="0"/>
        <w:jc w:val="both"/>
      </w:pPr>
      <w:r>
        <w:rPr>
          <w:rFonts w:ascii="Times New Roman"/>
          <w:b w:val="false"/>
          <w:i w:val="false"/>
          <w:color w:val="000000"/>
          <w:sz w:val="28"/>
        </w:rPr>
        <w:t>
      Заместителю начальника службы спецтранспорта необходимо:</w:t>
      </w:r>
    </w:p>
    <w:p>
      <w:pPr>
        <w:spacing w:after="0"/>
        <w:ind w:left="0"/>
        <w:jc w:val="both"/>
      </w:pPr>
      <w:r>
        <w:rPr>
          <w:rFonts w:ascii="Times New Roman"/>
          <w:b w:val="false"/>
          <w:i w:val="false"/>
          <w:color w:val="000000"/>
          <w:sz w:val="28"/>
        </w:rPr>
        <w:t>
      1) в совершенстве знать спецмашины службы спецтранспорта и правила их технической эксплуатации;</w:t>
      </w:r>
    </w:p>
    <w:p>
      <w:pPr>
        <w:spacing w:after="0"/>
        <w:ind w:left="0"/>
        <w:jc w:val="both"/>
      </w:pPr>
      <w:r>
        <w:rPr>
          <w:rFonts w:ascii="Times New Roman"/>
          <w:b w:val="false"/>
          <w:i w:val="false"/>
          <w:color w:val="000000"/>
          <w:sz w:val="28"/>
        </w:rPr>
        <w:t>
      2) организовывать своевременный выпуск спецмашин, их работу и техническую исправность на линии;</w:t>
      </w:r>
    </w:p>
    <w:p>
      <w:pPr>
        <w:spacing w:after="0"/>
        <w:ind w:left="0"/>
        <w:jc w:val="both"/>
      </w:pPr>
      <w:r>
        <w:rPr>
          <w:rFonts w:ascii="Times New Roman"/>
          <w:b w:val="false"/>
          <w:i w:val="false"/>
          <w:color w:val="000000"/>
          <w:sz w:val="28"/>
        </w:rPr>
        <w:t>
      3) обеспечивать контроль за работой водителей на линии, контролировать соблюдение правил эксплуатации спецмашин и требований безопасности труда;</w:t>
      </w:r>
    </w:p>
    <w:p>
      <w:pPr>
        <w:spacing w:after="0"/>
        <w:ind w:left="0"/>
        <w:jc w:val="both"/>
      </w:pPr>
      <w:r>
        <w:rPr>
          <w:rFonts w:ascii="Times New Roman"/>
          <w:b w:val="false"/>
          <w:i w:val="false"/>
          <w:color w:val="000000"/>
          <w:sz w:val="28"/>
        </w:rPr>
        <w:t>
      4) разрабатывать и проводить мероприятия, направленные на предотвращение транспортных происшествий, задержек вылета и повреждений воздушных судов спецмашинами, а также на эффективное использование спецмашин, повышение производительности труда и качества выполняемых работ, на увеличение межремонтных пробегов спецмашин и экономию эксплуатационных материалов;</w:t>
      </w:r>
    </w:p>
    <w:p>
      <w:pPr>
        <w:spacing w:after="0"/>
        <w:ind w:left="0"/>
        <w:jc w:val="both"/>
      </w:pPr>
      <w:r>
        <w:rPr>
          <w:rFonts w:ascii="Times New Roman"/>
          <w:b w:val="false"/>
          <w:i w:val="false"/>
          <w:color w:val="000000"/>
          <w:sz w:val="28"/>
        </w:rPr>
        <w:t>
      5) участвовать в составлении производственно-финансового плана службы спецтранспорта;</w:t>
      </w:r>
    </w:p>
    <w:p>
      <w:pPr>
        <w:spacing w:after="0"/>
        <w:ind w:left="0"/>
        <w:jc w:val="both"/>
      </w:pPr>
      <w:r>
        <w:rPr>
          <w:rFonts w:ascii="Times New Roman"/>
          <w:b w:val="false"/>
          <w:i w:val="false"/>
          <w:color w:val="000000"/>
          <w:sz w:val="28"/>
        </w:rPr>
        <w:t>
      6) организовывать и контролировать ведение учета и отчетности по эксплуатации спецмашин, выполнение всех установленных эксплуатационных показателей и норм пробега спецмашин;</w:t>
      </w:r>
    </w:p>
    <w:p>
      <w:pPr>
        <w:spacing w:after="0"/>
        <w:ind w:left="0"/>
        <w:jc w:val="both"/>
      </w:pPr>
      <w:r>
        <w:rPr>
          <w:rFonts w:ascii="Times New Roman"/>
          <w:b w:val="false"/>
          <w:i w:val="false"/>
          <w:color w:val="000000"/>
          <w:sz w:val="28"/>
        </w:rPr>
        <w:t>
      7) изучать и обобщать опыт эксплуатации спецмашин, внедрять новую технику, новые прогрессивные формы работы водителей (бригад);</w:t>
      </w:r>
    </w:p>
    <w:p>
      <w:pPr>
        <w:spacing w:after="0"/>
        <w:ind w:left="0"/>
        <w:jc w:val="both"/>
      </w:pPr>
      <w:r>
        <w:rPr>
          <w:rFonts w:ascii="Times New Roman"/>
          <w:b w:val="false"/>
          <w:i w:val="false"/>
          <w:color w:val="000000"/>
          <w:sz w:val="28"/>
        </w:rPr>
        <w:t>
      8) обеспечивать выполнение мероприятий по подготовке спецмашин к работам в осенне-зимний период и весенне-летний период;</w:t>
      </w:r>
    </w:p>
    <w:p>
      <w:pPr>
        <w:spacing w:after="0"/>
        <w:ind w:left="0"/>
        <w:jc w:val="both"/>
      </w:pPr>
      <w:r>
        <w:rPr>
          <w:rFonts w:ascii="Times New Roman"/>
          <w:b w:val="false"/>
          <w:i w:val="false"/>
          <w:color w:val="000000"/>
          <w:sz w:val="28"/>
        </w:rPr>
        <w:t>
      9) принимать участие в разработке программы по вводу в строй молодых специалистов, участвовать в работе комиссий по проверке знаний и практических навыков лиц, прошедших стажировку;</w:t>
      </w:r>
    </w:p>
    <w:p>
      <w:pPr>
        <w:spacing w:after="0"/>
        <w:ind w:left="0"/>
        <w:jc w:val="both"/>
      </w:pPr>
      <w:r>
        <w:rPr>
          <w:rFonts w:ascii="Times New Roman"/>
          <w:b w:val="false"/>
          <w:i w:val="false"/>
          <w:color w:val="000000"/>
          <w:sz w:val="28"/>
        </w:rPr>
        <w:t>
      10) организовывать за повышение эффективности использования спецмашин, выполнение плановых показателей службы спецтранспорта.</w:t>
      </w:r>
    </w:p>
    <w:p>
      <w:pPr>
        <w:spacing w:after="0"/>
        <w:ind w:left="0"/>
        <w:jc w:val="both"/>
      </w:pPr>
      <w:r>
        <w:rPr>
          <w:rFonts w:ascii="Times New Roman"/>
          <w:b w:val="false"/>
          <w:i w:val="false"/>
          <w:color w:val="000000"/>
          <w:sz w:val="28"/>
        </w:rPr>
        <w:t>
      327. Начальник колонны (гаража) является прямым начальником эксплуатационного участка (колонны, гаража) службы спецтранспорта, назначается на занимаемую должность и освобождается от нее руководителем организации гражданской авиации по согласованию с начальником службы спецтранспорта.</w:t>
      </w:r>
    </w:p>
    <w:p>
      <w:pPr>
        <w:spacing w:after="0"/>
        <w:ind w:left="0"/>
        <w:jc w:val="both"/>
      </w:pPr>
      <w:r>
        <w:rPr>
          <w:rFonts w:ascii="Times New Roman"/>
          <w:b w:val="false"/>
          <w:i w:val="false"/>
          <w:color w:val="000000"/>
          <w:sz w:val="28"/>
        </w:rPr>
        <w:t xml:space="preserve">
      При отсутствии в штатном расписании должности заместителя начальника службы спецтранспорта  его функции возлагаются на другое должностное лицо. </w:t>
      </w:r>
    </w:p>
    <w:p>
      <w:pPr>
        <w:spacing w:after="0"/>
        <w:ind w:left="0"/>
        <w:jc w:val="both"/>
      </w:pPr>
      <w:r>
        <w:rPr>
          <w:rFonts w:ascii="Times New Roman"/>
          <w:b w:val="false"/>
          <w:i w:val="false"/>
          <w:color w:val="000000"/>
          <w:sz w:val="28"/>
        </w:rPr>
        <w:t>
      Начальник колонны контролирует выпуск на линию технически исправных спецмашин, их правильную эксплуатацию, соблюдение требований безопасности труда и состояния трудовой дисциплины работников.</w:t>
      </w:r>
    </w:p>
    <w:p>
      <w:pPr>
        <w:spacing w:after="0"/>
        <w:ind w:left="0"/>
        <w:jc w:val="both"/>
      </w:pPr>
      <w:r>
        <w:rPr>
          <w:rFonts w:ascii="Times New Roman"/>
          <w:b w:val="false"/>
          <w:i w:val="false"/>
          <w:color w:val="000000"/>
          <w:sz w:val="28"/>
        </w:rPr>
        <w:t>
      Начальнику колонны (гаража) необходимо:</w:t>
      </w:r>
    </w:p>
    <w:p>
      <w:pPr>
        <w:spacing w:after="0"/>
        <w:ind w:left="0"/>
        <w:jc w:val="both"/>
      </w:pPr>
      <w:r>
        <w:rPr>
          <w:rFonts w:ascii="Times New Roman"/>
          <w:b w:val="false"/>
          <w:i w:val="false"/>
          <w:color w:val="000000"/>
          <w:sz w:val="28"/>
        </w:rPr>
        <w:t xml:space="preserve">
      1) в совершенстве знать спецмашины колонны и правила их технической эксплуатации, технологию взаимодействия служб, обеспечивающих полеты; </w:t>
      </w:r>
    </w:p>
    <w:p>
      <w:pPr>
        <w:spacing w:after="0"/>
        <w:ind w:left="0"/>
        <w:jc w:val="both"/>
      </w:pPr>
      <w:r>
        <w:rPr>
          <w:rFonts w:ascii="Times New Roman"/>
          <w:b w:val="false"/>
          <w:i w:val="false"/>
          <w:color w:val="000000"/>
          <w:sz w:val="28"/>
        </w:rPr>
        <w:t>
      2) обеспечивать плановый выпуск и работу на линии исправных и укомплектованных спецмашин, их безаварийное движение и безопасную работу спецмашин;</w:t>
      </w:r>
    </w:p>
    <w:p>
      <w:pPr>
        <w:spacing w:after="0"/>
        <w:ind w:left="0"/>
        <w:jc w:val="both"/>
      </w:pPr>
      <w:r>
        <w:rPr>
          <w:rFonts w:ascii="Times New Roman"/>
          <w:b w:val="false"/>
          <w:i w:val="false"/>
          <w:color w:val="000000"/>
          <w:sz w:val="28"/>
        </w:rPr>
        <w:t>
      3) обеспечивать своевременное выполнение производственных заданий личным составом колонны в соответствии с планом и заявками;</w:t>
      </w:r>
    </w:p>
    <w:p>
      <w:pPr>
        <w:spacing w:after="0"/>
        <w:ind w:left="0"/>
        <w:jc w:val="both"/>
      </w:pPr>
      <w:r>
        <w:rPr>
          <w:rFonts w:ascii="Times New Roman"/>
          <w:b w:val="false"/>
          <w:i w:val="false"/>
          <w:color w:val="000000"/>
          <w:sz w:val="28"/>
        </w:rPr>
        <w:t>
      4) контролировать качество и регулярность проверки технического состояния спецмашин механиком колонны (бригадиром) и водительским составом перед выездом на линию в соответствии с требованиями настоящей Инструкции;</w:t>
      </w:r>
    </w:p>
    <w:p>
      <w:pPr>
        <w:spacing w:after="0"/>
        <w:ind w:left="0"/>
        <w:jc w:val="both"/>
      </w:pPr>
      <w:r>
        <w:rPr>
          <w:rFonts w:ascii="Times New Roman"/>
          <w:b w:val="false"/>
          <w:i w:val="false"/>
          <w:color w:val="000000"/>
          <w:sz w:val="28"/>
        </w:rPr>
        <w:t>
      5) систематически проводить воспитательную работу в коллективе, направленную на укрепление трудовой и технологической дисциплины личного состава колонны;</w:t>
      </w:r>
    </w:p>
    <w:p>
      <w:pPr>
        <w:spacing w:after="0"/>
        <w:ind w:left="0"/>
        <w:jc w:val="both"/>
      </w:pPr>
      <w:r>
        <w:rPr>
          <w:rFonts w:ascii="Times New Roman"/>
          <w:b w:val="false"/>
          <w:i w:val="false"/>
          <w:color w:val="000000"/>
          <w:sz w:val="28"/>
        </w:rPr>
        <w:t>
      6) обеспечивать выполнение установленных требований безопасности труда и пожарной безопасности; лично проводить инструктаж и контролировать соблюдение водителями правил техники безопасности, пожарной безопасности, а также установленных правил движения спецавтотранспорта и средств механизации по аэродрому;</w:t>
      </w:r>
    </w:p>
    <w:p>
      <w:pPr>
        <w:spacing w:after="0"/>
        <w:ind w:left="0"/>
        <w:jc w:val="both"/>
      </w:pPr>
      <w:r>
        <w:rPr>
          <w:rFonts w:ascii="Times New Roman"/>
          <w:b w:val="false"/>
          <w:i w:val="false"/>
          <w:color w:val="000000"/>
          <w:sz w:val="28"/>
        </w:rPr>
        <w:t>
      7) организовать выделение нарядов водителей, имеющих допуск к работе на аэродроме, прохождение водителями инструктажа, предрейсового и послерейсового медицинского осмотра;</w:t>
      </w:r>
    </w:p>
    <w:p>
      <w:pPr>
        <w:spacing w:after="0"/>
        <w:ind w:left="0"/>
        <w:jc w:val="both"/>
      </w:pPr>
      <w:r>
        <w:rPr>
          <w:rFonts w:ascii="Times New Roman"/>
          <w:b w:val="false"/>
          <w:i w:val="false"/>
          <w:color w:val="000000"/>
          <w:sz w:val="28"/>
        </w:rPr>
        <w:t>
      8) планировать работу колонны, контролировать ведение учета и отчетности;</w:t>
      </w:r>
    </w:p>
    <w:p>
      <w:pPr>
        <w:spacing w:after="0"/>
        <w:ind w:left="0"/>
        <w:jc w:val="both"/>
      </w:pPr>
      <w:r>
        <w:rPr>
          <w:rFonts w:ascii="Times New Roman"/>
          <w:b w:val="false"/>
          <w:i w:val="false"/>
          <w:color w:val="000000"/>
          <w:sz w:val="28"/>
        </w:rPr>
        <w:t>
      9) принимать непосредственное участие в разработке и выполнении мероприятий по подготовке личного состава, спецмашин, а также зданий и сооружений к работе в осенне-зимний период и весенне-летний период;</w:t>
      </w:r>
    </w:p>
    <w:p>
      <w:pPr>
        <w:spacing w:after="0"/>
        <w:ind w:left="0"/>
        <w:jc w:val="both"/>
      </w:pPr>
      <w:r>
        <w:rPr>
          <w:rFonts w:ascii="Times New Roman"/>
          <w:b w:val="false"/>
          <w:i w:val="false"/>
          <w:color w:val="000000"/>
          <w:sz w:val="28"/>
        </w:rPr>
        <w:t>
      10) производить расстановку водительского состава в соответствии с их квалификацией и имеющимся допуском к эксплуатации определенных типов спецмашин;</w:t>
      </w:r>
    </w:p>
    <w:p>
      <w:pPr>
        <w:spacing w:after="0"/>
        <w:ind w:left="0"/>
        <w:jc w:val="both"/>
      </w:pPr>
      <w:r>
        <w:rPr>
          <w:rFonts w:ascii="Times New Roman"/>
          <w:b w:val="false"/>
          <w:i w:val="false"/>
          <w:color w:val="000000"/>
          <w:sz w:val="28"/>
        </w:rPr>
        <w:t>
      11) обеспечивать хранение, техническую готовность и строгое соблюдение графиков технического обслуживания спецмашин и контрольно-измерительных приборов, радиостанций и проблесковых огней, установленных на них;</w:t>
      </w:r>
    </w:p>
    <w:p>
      <w:pPr>
        <w:spacing w:after="0"/>
        <w:ind w:left="0"/>
        <w:jc w:val="both"/>
      </w:pPr>
      <w:r>
        <w:rPr>
          <w:rFonts w:ascii="Times New Roman"/>
          <w:b w:val="false"/>
          <w:i w:val="false"/>
          <w:color w:val="000000"/>
          <w:sz w:val="28"/>
        </w:rPr>
        <w:t>
      12) контролировать и принимать спецмашины, прошедшие техническое обслуживание в ремонтных мастерских;</w:t>
      </w:r>
    </w:p>
    <w:p>
      <w:pPr>
        <w:spacing w:after="0"/>
        <w:ind w:left="0"/>
        <w:jc w:val="both"/>
      </w:pPr>
      <w:r>
        <w:rPr>
          <w:rFonts w:ascii="Times New Roman"/>
          <w:b w:val="false"/>
          <w:i w:val="false"/>
          <w:color w:val="000000"/>
          <w:sz w:val="28"/>
        </w:rPr>
        <w:t>
      13) следить за своевременным и полным обеспечением водителей необходимыми инструментами и спецодеждой;</w:t>
      </w:r>
    </w:p>
    <w:p>
      <w:pPr>
        <w:spacing w:after="0"/>
        <w:ind w:left="0"/>
        <w:jc w:val="both"/>
      </w:pPr>
      <w:r>
        <w:rPr>
          <w:rFonts w:ascii="Times New Roman"/>
          <w:b w:val="false"/>
          <w:i w:val="false"/>
          <w:color w:val="000000"/>
          <w:sz w:val="28"/>
        </w:rPr>
        <w:t>
      14) внедрять новую технику, передовой опыт эксплуатации и технического обслуживания спецмашин;</w:t>
      </w:r>
    </w:p>
    <w:p>
      <w:pPr>
        <w:spacing w:after="0"/>
        <w:ind w:left="0"/>
        <w:jc w:val="both"/>
      </w:pPr>
      <w:r>
        <w:rPr>
          <w:rFonts w:ascii="Times New Roman"/>
          <w:b w:val="false"/>
          <w:i w:val="false"/>
          <w:color w:val="000000"/>
          <w:sz w:val="28"/>
        </w:rPr>
        <w:t>
      15) устанавливать графики работы и отдыха водительского состава.</w:t>
      </w:r>
    </w:p>
    <w:p>
      <w:pPr>
        <w:spacing w:after="0"/>
        <w:ind w:left="0"/>
        <w:jc w:val="both"/>
      </w:pPr>
      <w:r>
        <w:rPr>
          <w:rFonts w:ascii="Times New Roman"/>
          <w:b w:val="false"/>
          <w:i w:val="false"/>
          <w:color w:val="000000"/>
          <w:sz w:val="28"/>
        </w:rPr>
        <w:t>
      Начальнику колонны аэродромных машин необходимо:</w:t>
      </w:r>
    </w:p>
    <w:p>
      <w:pPr>
        <w:spacing w:after="0"/>
        <w:ind w:left="0"/>
        <w:jc w:val="both"/>
      </w:pPr>
      <w:r>
        <w:rPr>
          <w:rFonts w:ascii="Times New Roman"/>
          <w:b w:val="false"/>
          <w:i w:val="false"/>
          <w:color w:val="000000"/>
          <w:sz w:val="28"/>
        </w:rPr>
        <w:t>
      выделять технически исправную технику в распоряжение начальника аэродромной службы (согласно табелю) по его требованию не позднее чем через 20 мин зимой, летом - по предварительной заявке, поданной за сутки.</w:t>
      </w:r>
    </w:p>
    <w:p>
      <w:pPr>
        <w:spacing w:after="0"/>
        <w:ind w:left="0"/>
        <w:jc w:val="both"/>
      </w:pPr>
      <w:r>
        <w:rPr>
          <w:rFonts w:ascii="Times New Roman"/>
          <w:b w:val="false"/>
          <w:i w:val="false"/>
          <w:color w:val="000000"/>
          <w:sz w:val="28"/>
        </w:rPr>
        <w:t xml:space="preserve">
      328. Сменный инженер (начальник смены), осуществляя руководство эксплуатацией спецмашин, обеспечивает своевременное и качественное выполнение сменных заданий на всех производственных участках службы и контролирует работу смены, знание личным составом сменных заданий, за соблюдение требований безопасности труда и состояние трудовой дисциплины. Сменный инженер назначается на должность и освобождается от нее приказом руководителя по представлению начальника службы спецтранспорта. </w:t>
      </w:r>
    </w:p>
    <w:p>
      <w:pPr>
        <w:spacing w:after="0"/>
        <w:ind w:left="0"/>
        <w:jc w:val="both"/>
      </w:pPr>
      <w:r>
        <w:rPr>
          <w:rFonts w:ascii="Times New Roman"/>
          <w:b w:val="false"/>
          <w:i w:val="false"/>
          <w:color w:val="000000"/>
          <w:sz w:val="28"/>
        </w:rPr>
        <w:t>
      Сменному инженеру (начальнику смены) необходимо:</w:t>
      </w:r>
    </w:p>
    <w:p>
      <w:pPr>
        <w:spacing w:after="0"/>
        <w:ind w:left="0"/>
        <w:jc w:val="both"/>
      </w:pPr>
      <w:r>
        <w:rPr>
          <w:rFonts w:ascii="Times New Roman"/>
          <w:b w:val="false"/>
          <w:i w:val="false"/>
          <w:color w:val="000000"/>
          <w:sz w:val="28"/>
        </w:rPr>
        <w:t>
      1) знать наличие, техническое состояние, особенности конструкции и эксплуатации спецмашин, выделенных в смену, технологию взаимодействия служб, обеспечивающих полеты;</w:t>
      </w:r>
    </w:p>
    <w:p>
      <w:pPr>
        <w:spacing w:after="0"/>
        <w:ind w:left="0"/>
        <w:jc w:val="both"/>
      </w:pPr>
      <w:r>
        <w:rPr>
          <w:rFonts w:ascii="Times New Roman"/>
          <w:b w:val="false"/>
          <w:i w:val="false"/>
          <w:color w:val="000000"/>
          <w:sz w:val="28"/>
        </w:rPr>
        <w:t>
      2) проводить инструктаж водителей, организовывать безаварийную работу спецмашин, обеспечивать выполнение личным составом смены требований безопасности труда и соблюдение водительским составом правил движения по аэродрому;</w:t>
      </w:r>
    </w:p>
    <w:p>
      <w:pPr>
        <w:spacing w:after="0"/>
        <w:ind w:left="0"/>
        <w:jc w:val="both"/>
      </w:pPr>
      <w:r>
        <w:rPr>
          <w:rFonts w:ascii="Times New Roman"/>
          <w:b w:val="false"/>
          <w:i w:val="false"/>
          <w:color w:val="000000"/>
          <w:sz w:val="28"/>
        </w:rPr>
        <w:t>
      3) проводить мероприятия, направленные на предотвращение повреждений воздушных судов спецмашинами, на устранение задержек вылетов воздушных судов по вине службы спецтранспорта и на предотвращение транспортных происшествий;</w:t>
      </w:r>
    </w:p>
    <w:p>
      <w:pPr>
        <w:spacing w:after="0"/>
        <w:ind w:left="0"/>
        <w:jc w:val="both"/>
      </w:pPr>
      <w:r>
        <w:rPr>
          <w:rFonts w:ascii="Times New Roman"/>
          <w:b w:val="false"/>
          <w:i w:val="false"/>
          <w:color w:val="000000"/>
          <w:sz w:val="28"/>
        </w:rPr>
        <w:t>
      4) поддерживать в течение смены связь с начальником смен служб аэропорта, использующих спецмашины;</w:t>
      </w:r>
    </w:p>
    <w:p>
      <w:pPr>
        <w:spacing w:after="0"/>
        <w:ind w:left="0"/>
        <w:jc w:val="both"/>
      </w:pPr>
      <w:r>
        <w:rPr>
          <w:rFonts w:ascii="Times New Roman"/>
          <w:b w:val="false"/>
          <w:i w:val="false"/>
          <w:color w:val="000000"/>
          <w:sz w:val="28"/>
        </w:rPr>
        <w:t>
      5) контролировать выполнение технологического графика обслуживания воздушных судов диспетчерским и водительским составом смены;</w:t>
      </w:r>
    </w:p>
    <w:p>
      <w:pPr>
        <w:spacing w:after="0"/>
        <w:ind w:left="0"/>
        <w:jc w:val="both"/>
      </w:pPr>
      <w:r>
        <w:rPr>
          <w:rFonts w:ascii="Times New Roman"/>
          <w:b w:val="false"/>
          <w:i w:val="false"/>
          <w:color w:val="000000"/>
          <w:sz w:val="28"/>
        </w:rPr>
        <w:t>
      6) контролировать соблюдение личным составом смены трудовой дисциплины, отстранять от работы злостных нарушителей дисциплины.</w:t>
      </w:r>
    </w:p>
    <w:p>
      <w:pPr>
        <w:spacing w:after="0"/>
        <w:ind w:left="0"/>
        <w:jc w:val="both"/>
      </w:pPr>
      <w:r>
        <w:rPr>
          <w:rFonts w:ascii="Times New Roman"/>
          <w:b w:val="false"/>
          <w:i w:val="false"/>
          <w:color w:val="000000"/>
          <w:sz w:val="28"/>
        </w:rPr>
        <w:t>
      329. Начальник ремонтных участков службы спецтранспорта  назначается на должность и освобождается от нее приказом руководителя организации гражданской авиации по представлению начальника службы спецтранспорта.</w:t>
      </w:r>
    </w:p>
    <w:p>
      <w:pPr>
        <w:spacing w:after="0"/>
        <w:ind w:left="0"/>
        <w:jc w:val="both"/>
      </w:pPr>
      <w:r>
        <w:rPr>
          <w:rFonts w:ascii="Times New Roman"/>
          <w:b w:val="false"/>
          <w:i w:val="false"/>
          <w:color w:val="000000"/>
          <w:sz w:val="28"/>
        </w:rPr>
        <w:t xml:space="preserve">
      Начальник ремонтной мастерской подчиняется непосредственно главному инженеру службы спецтранспорта и контролирует организацию технического обслуживания и ремонта спецмашин и их агрегатов силами и средствами службы спецтранспорта, состояние трудовой дисциплины, соблюдение требований безопасности труда и пожарной безопасности в ремонтных мастерских. </w:t>
      </w:r>
    </w:p>
    <w:p>
      <w:pPr>
        <w:spacing w:after="0"/>
        <w:ind w:left="0"/>
        <w:jc w:val="both"/>
      </w:pPr>
      <w:r>
        <w:rPr>
          <w:rFonts w:ascii="Times New Roman"/>
          <w:b w:val="false"/>
          <w:i w:val="false"/>
          <w:color w:val="000000"/>
          <w:sz w:val="28"/>
        </w:rPr>
        <w:t>
      Начальнику ремонтных участков необходимо:</w:t>
      </w:r>
    </w:p>
    <w:p>
      <w:pPr>
        <w:spacing w:after="0"/>
        <w:ind w:left="0"/>
        <w:jc w:val="both"/>
      </w:pPr>
      <w:r>
        <w:rPr>
          <w:rFonts w:ascii="Times New Roman"/>
          <w:b w:val="false"/>
          <w:i w:val="false"/>
          <w:color w:val="000000"/>
          <w:sz w:val="28"/>
        </w:rPr>
        <w:t>
      1) знать особенности технического обслуживания и ремонта спецмашин, их агрегатов, ремонтного оборудования;</w:t>
      </w:r>
    </w:p>
    <w:p>
      <w:pPr>
        <w:spacing w:after="0"/>
        <w:ind w:left="0"/>
        <w:jc w:val="both"/>
      </w:pPr>
      <w:r>
        <w:rPr>
          <w:rFonts w:ascii="Times New Roman"/>
          <w:b w:val="false"/>
          <w:i w:val="false"/>
          <w:color w:val="000000"/>
          <w:sz w:val="28"/>
        </w:rPr>
        <w:t>
      2) принимать участие в разработке оперативно-производственных планов технического обслуживания и ремонта, обеспечивать их качественное и своевременное выполнение, восстановление и изготовление запчастей и приспособлений;</w:t>
      </w:r>
    </w:p>
    <w:p>
      <w:pPr>
        <w:spacing w:after="0"/>
        <w:ind w:left="0"/>
        <w:jc w:val="both"/>
      </w:pPr>
      <w:r>
        <w:rPr>
          <w:rFonts w:ascii="Times New Roman"/>
          <w:b w:val="false"/>
          <w:i w:val="false"/>
          <w:color w:val="000000"/>
          <w:sz w:val="28"/>
        </w:rPr>
        <w:t>
      3) контролировать соблюдение ремонтным персоналом норм технологического процесса, требований безопасности труда, промышленной санитарии и пожарной безопасности;</w:t>
      </w:r>
    </w:p>
    <w:p>
      <w:pPr>
        <w:spacing w:after="0"/>
        <w:ind w:left="0"/>
        <w:jc w:val="both"/>
      </w:pPr>
      <w:r>
        <w:rPr>
          <w:rFonts w:ascii="Times New Roman"/>
          <w:b w:val="false"/>
          <w:i w:val="false"/>
          <w:color w:val="000000"/>
          <w:sz w:val="28"/>
        </w:rPr>
        <w:t>
      4) принимать на техническое обслуживание и в ремонт спецмашины от механиков (бригадиров) колонны в соответствии с утвержденным планом-графиком и организовывать передачу отремонтированной техники в колонны;</w:t>
      </w:r>
    </w:p>
    <w:p>
      <w:pPr>
        <w:spacing w:after="0"/>
        <w:ind w:left="0"/>
        <w:jc w:val="both"/>
      </w:pPr>
      <w:r>
        <w:rPr>
          <w:rFonts w:ascii="Times New Roman"/>
          <w:b w:val="false"/>
          <w:i w:val="false"/>
          <w:color w:val="000000"/>
          <w:sz w:val="28"/>
        </w:rPr>
        <w:t>
      5) обеспечивать правильное и экономное расходование запасных частей, инструмента и других материалов, контролировать техническое состояние и рациональное использование оборудования мастерских;</w:t>
      </w:r>
    </w:p>
    <w:p>
      <w:pPr>
        <w:spacing w:after="0"/>
        <w:ind w:left="0"/>
        <w:jc w:val="both"/>
      </w:pPr>
      <w:r>
        <w:rPr>
          <w:rFonts w:ascii="Times New Roman"/>
          <w:b w:val="false"/>
          <w:i w:val="false"/>
          <w:color w:val="000000"/>
          <w:sz w:val="28"/>
        </w:rPr>
        <w:t>
      6) организовывать своевременную выдачу дневных заданий ремонтному персоналу;</w:t>
      </w:r>
    </w:p>
    <w:p>
      <w:pPr>
        <w:spacing w:after="0"/>
        <w:ind w:left="0"/>
        <w:jc w:val="both"/>
      </w:pPr>
      <w:r>
        <w:rPr>
          <w:rFonts w:ascii="Times New Roman"/>
          <w:b w:val="false"/>
          <w:i w:val="false"/>
          <w:color w:val="000000"/>
          <w:sz w:val="28"/>
        </w:rPr>
        <w:t>
      7) обеспечивать и контролировать ведение установленной документации;</w:t>
      </w:r>
    </w:p>
    <w:p>
      <w:pPr>
        <w:spacing w:after="0"/>
        <w:ind w:left="0"/>
        <w:jc w:val="both"/>
      </w:pPr>
      <w:r>
        <w:rPr>
          <w:rFonts w:ascii="Times New Roman"/>
          <w:b w:val="false"/>
          <w:i w:val="false"/>
          <w:color w:val="000000"/>
          <w:sz w:val="28"/>
        </w:rPr>
        <w:t>
      8) организовывать проведение инструктажа по соблюдению требований безопасности труда, организовывать практическую помощь ремонтному персоналу по овладению передовыми методами технического обслуживания и ремонта, по повышению квалификации;</w:t>
      </w:r>
    </w:p>
    <w:p>
      <w:pPr>
        <w:spacing w:after="0"/>
        <w:ind w:left="0"/>
        <w:jc w:val="both"/>
      </w:pPr>
      <w:r>
        <w:rPr>
          <w:rFonts w:ascii="Times New Roman"/>
          <w:b w:val="false"/>
          <w:i w:val="false"/>
          <w:color w:val="000000"/>
          <w:sz w:val="28"/>
        </w:rPr>
        <w:t>
      9) внедрять передовой опыт, прогрессивные нормы, новое оборудование для технического обслуживания и ремонта техники;</w:t>
      </w:r>
    </w:p>
    <w:p>
      <w:pPr>
        <w:spacing w:after="0"/>
        <w:ind w:left="0"/>
        <w:jc w:val="both"/>
      </w:pPr>
      <w:r>
        <w:rPr>
          <w:rFonts w:ascii="Times New Roman"/>
          <w:b w:val="false"/>
          <w:i w:val="false"/>
          <w:color w:val="000000"/>
          <w:sz w:val="28"/>
        </w:rPr>
        <w:t>
      10) добиваться повышения производительности труда и качества ремонта;</w:t>
      </w:r>
    </w:p>
    <w:p>
      <w:pPr>
        <w:spacing w:after="0"/>
        <w:ind w:left="0"/>
        <w:jc w:val="both"/>
      </w:pPr>
      <w:r>
        <w:rPr>
          <w:rFonts w:ascii="Times New Roman"/>
          <w:b w:val="false"/>
          <w:i w:val="false"/>
          <w:color w:val="000000"/>
          <w:sz w:val="28"/>
        </w:rPr>
        <w:t>
      11) обеспечивать ремонтные мастерские необходимым инструментом, запасными частями и другими расходными материалами;</w:t>
      </w:r>
    </w:p>
    <w:p>
      <w:pPr>
        <w:spacing w:after="0"/>
        <w:ind w:left="0"/>
        <w:jc w:val="both"/>
      </w:pPr>
      <w:r>
        <w:rPr>
          <w:rFonts w:ascii="Times New Roman"/>
          <w:b w:val="false"/>
          <w:i w:val="false"/>
          <w:color w:val="000000"/>
          <w:sz w:val="28"/>
        </w:rPr>
        <w:t>
      12) разрабатывать и осуществлять мероприятия, направленные на повышение трудовой дисциплины.</w:t>
      </w:r>
    </w:p>
    <w:p>
      <w:pPr>
        <w:spacing w:after="0"/>
        <w:ind w:left="0"/>
        <w:jc w:val="both"/>
      </w:pPr>
      <w:r>
        <w:rPr>
          <w:rFonts w:ascii="Times New Roman"/>
          <w:b w:val="false"/>
          <w:i w:val="false"/>
          <w:color w:val="000000"/>
          <w:sz w:val="28"/>
        </w:rPr>
        <w:t xml:space="preserve">
      330. Старший инженер (инженер) по спецоборудованию обеспечивает техническое обслуживание и ремонт спецоборудования спецмашин. Он подчиняется главному инженеру службы спецтранспорта, назначается на должность и освобождается от нее приказом руководителя организации гражданской авиации по представлению начальника службы спецтранспорта. </w:t>
      </w:r>
    </w:p>
    <w:p>
      <w:pPr>
        <w:spacing w:after="0"/>
        <w:ind w:left="0"/>
        <w:jc w:val="both"/>
      </w:pPr>
      <w:r>
        <w:rPr>
          <w:rFonts w:ascii="Times New Roman"/>
          <w:b w:val="false"/>
          <w:i w:val="false"/>
          <w:color w:val="000000"/>
          <w:sz w:val="28"/>
        </w:rPr>
        <w:t>
      Старшему инженеру (инженер) по спецоборудованию необходимо:</w:t>
      </w:r>
    </w:p>
    <w:p>
      <w:pPr>
        <w:spacing w:after="0"/>
        <w:ind w:left="0"/>
        <w:jc w:val="both"/>
      </w:pPr>
      <w:r>
        <w:rPr>
          <w:rFonts w:ascii="Times New Roman"/>
          <w:b w:val="false"/>
          <w:i w:val="false"/>
          <w:color w:val="000000"/>
          <w:sz w:val="28"/>
        </w:rPr>
        <w:t>
      1) знать техническое состояние, особенности конструкции, эксплуатации и ремонта спецоборудования спецмашин;</w:t>
      </w:r>
    </w:p>
    <w:p>
      <w:pPr>
        <w:spacing w:after="0"/>
        <w:ind w:left="0"/>
        <w:jc w:val="both"/>
      </w:pPr>
      <w:r>
        <w:rPr>
          <w:rFonts w:ascii="Times New Roman"/>
          <w:b w:val="false"/>
          <w:i w:val="false"/>
          <w:color w:val="000000"/>
          <w:sz w:val="28"/>
        </w:rPr>
        <w:t>
      2) организовывать своевременное и качественное техническое обслуживание спецоборудования;</w:t>
      </w:r>
    </w:p>
    <w:p>
      <w:pPr>
        <w:spacing w:after="0"/>
        <w:ind w:left="0"/>
        <w:jc w:val="both"/>
      </w:pPr>
      <w:r>
        <w:rPr>
          <w:rFonts w:ascii="Times New Roman"/>
          <w:b w:val="false"/>
          <w:i w:val="false"/>
          <w:color w:val="000000"/>
          <w:sz w:val="28"/>
        </w:rPr>
        <w:t>
      3) организовывать ведение записей в формулярах и паспортах;</w:t>
      </w:r>
    </w:p>
    <w:p>
      <w:pPr>
        <w:spacing w:after="0"/>
        <w:ind w:left="0"/>
        <w:jc w:val="both"/>
      </w:pPr>
      <w:r>
        <w:rPr>
          <w:rFonts w:ascii="Times New Roman"/>
          <w:b w:val="false"/>
          <w:i w:val="false"/>
          <w:color w:val="000000"/>
          <w:sz w:val="28"/>
        </w:rPr>
        <w:t>
      4) организовывать мероприятия по выполнению требований безопасности труда и пожарной безопасности при эксплуатации, техническом обслуживании и ремонте спецоборудования;</w:t>
      </w:r>
    </w:p>
    <w:p>
      <w:pPr>
        <w:spacing w:after="0"/>
        <w:ind w:left="0"/>
        <w:jc w:val="both"/>
      </w:pPr>
      <w:r>
        <w:rPr>
          <w:rFonts w:ascii="Times New Roman"/>
          <w:b w:val="false"/>
          <w:i w:val="false"/>
          <w:color w:val="000000"/>
          <w:sz w:val="28"/>
        </w:rPr>
        <w:t>
      5) составлять планы технического обслуживания и ремонта спецоборудования;</w:t>
      </w:r>
    </w:p>
    <w:p>
      <w:pPr>
        <w:spacing w:after="0"/>
        <w:ind w:left="0"/>
        <w:jc w:val="both"/>
      </w:pPr>
      <w:r>
        <w:rPr>
          <w:rFonts w:ascii="Times New Roman"/>
          <w:b w:val="false"/>
          <w:i w:val="false"/>
          <w:color w:val="000000"/>
          <w:sz w:val="28"/>
        </w:rPr>
        <w:t>
      6) организовывать выполнение требований обеспечения безопасности полетов при ремонте и обслуживании спецоборудования;</w:t>
      </w:r>
    </w:p>
    <w:p>
      <w:pPr>
        <w:spacing w:after="0"/>
        <w:ind w:left="0"/>
        <w:jc w:val="both"/>
      </w:pPr>
      <w:r>
        <w:rPr>
          <w:rFonts w:ascii="Times New Roman"/>
          <w:b w:val="false"/>
          <w:i w:val="false"/>
          <w:color w:val="000000"/>
          <w:sz w:val="28"/>
        </w:rPr>
        <w:t>
      7) своевременно составлять заявки на необходимые материалы, запасные части, приборы и агрегаты спецоборудования;</w:t>
      </w:r>
    </w:p>
    <w:p>
      <w:pPr>
        <w:spacing w:after="0"/>
        <w:ind w:left="0"/>
        <w:jc w:val="both"/>
      </w:pPr>
      <w:r>
        <w:rPr>
          <w:rFonts w:ascii="Times New Roman"/>
          <w:b w:val="false"/>
          <w:i w:val="false"/>
          <w:color w:val="000000"/>
          <w:sz w:val="28"/>
        </w:rPr>
        <w:t>
      8) проводить техническую учебу с водителями по эксплуатации и с работниками по техническому обслуживанию, ремонту спецоборудования при подготовке к работе в осенне-зимний период и весенне-летний период, а также обучение вновь принятых водителей и ремонтных рабочих;</w:t>
      </w:r>
    </w:p>
    <w:p>
      <w:pPr>
        <w:spacing w:after="0"/>
        <w:ind w:left="0"/>
        <w:jc w:val="both"/>
      </w:pPr>
      <w:r>
        <w:rPr>
          <w:rFonts w:ascii="Times New Roman"/>
          <w:b w:val="false"/>
          <w:i w:val="false"/>
          <w:color w:val="000000"/>
          <w:sz w:val="28"/>
        </w:rPr>
        <w:t>
      9) непосредственно руководить внедрением в эксплуатацию нового оборудования.</w:t>
      </w:r>
    </w:p>
    <w:p>
      <w:pPr>
        <w:spacing w:after="0"/>
        <w:ind w:left="0"/>
        <w:jc w:val="both"/>
      </w:pPr>
      <w:r>
        <w:rPr>
          <w:rFonts w:ascii="Times New Roman"/>
          <w:b w:val="false"/>
          <w:i w:val="false"/>
          <w:color w:val="000000"/>
          <w:sz w:val="28"/>
        </w:rPr>
        <w:t>
      Инженеру (механику) по ремонту необходимо:</w:t>
      </w:r>
    </w:p>
    <w:p>
      <w:pPr>
        <w:spacing w:after="0"/>
        <w:ind w:left="0"/>
        <w:jc w:val="both"/>
      </w:pPr>
      <w:r>
        <w:rPr>
          <w:rFonts w:ascii="Times New Roman"/>
          <w:b w:val="false"/>
          <w:i w:val="false"/>
          <w:color w:val="000000"/>
          <w:sz w:val="28"/>
        </w:rPr>
        <w:t>
      1) знать особенности устройства, эксплуатации и ремонта спецмашин, их агрегатов и ремонтного оборудования;</w:t>
      </w:r>
    </w:p>
    <w:p>
      <w:pPr>
        <w:spacing w:after="0"/>
        <w:ind w:left="0"/>
        <w:jc w:val="both"/>
      </w:pPr>
      <w:r>
        <w:rPr>
          <w:rFonts w:ascii="Times New Roman"/>
          <w:b w:val="false"/>
          <w:i w:val="false"/>
          <w:color w:val="000000"/>
          <w:sz w:val="28"/>
        </w:rPr>
        <w:t>
      2) организовывать техническое обслуживание и ремонт спецмашин, контролировать выполнение производственных заданий ремонтным персоналом;</w:t>
      </w:r>
    </w:p>
    <w:p>
      <w:pPr>
        <w:spacing w:after="0"/>
        <w:ind w:left="0"/>
        <w:jc w:val="both"/>
      </w:pPr>
      <w:r>
        <w:rPr>
          <w:rFonts w:ascii="Times New Roman"/>
          <w:b w:val="false"/>
          <w:i w:val="false"/>
          <w:color w:val="000000"/>
          <w:sz w:val="28"/>
        </w:rPr>
        <w:t>
      3) организовывать выполнение требований безопасности труда и пожарной безопасности, лично проводить инструктаж ремонтных рабочих по технике безопасности;</w:t>
      </w:r>
    </w:p>
    <w:p>
      <w:pPr>
        <w:spacing w:after="0"/>
        <w:ind w:left="0"/>
        <w:jc w:val="both"/>
      </w:pPr>
      <w:r>
        <w:rPr>
          <w:rFonts w:ascii="Times New Roman"/>
          <w:b w:val="false"/>
          <w:i w:val="false"/>
          <w:color w:val="000000"/>
          <w:sz w:val="28"/>
        </w:rPr>
        <w:t>
      4) составлять графики технического обслуживания и ремонта спецмашин;</w:t>
      </w:r>
    </w:p>
    <w:p>
      <w:pPr>
        <w:spacing w:after="0"/>
        <w:ind w:left="0"/>
        <w:jc w:val="both"/>
      </w:pPr>
      <w:r>
        <w:rPr>
          <w:rFonts w:ascii="Times New Roman"/>
          <w:b w:val="false"/>
          <w:i w:val="false"/>
          <w:color w:val="000000"/>
          <w:sz w:val="28"/>
        </w:rPr>
        <w:t>
      5) обеспечивать учет выполненного технического обслуживания и ремонтных работ;</w:t>
      </w:r>
    </w:p>
    <w:p>
      <w:pPr>
        <w:spacing w:after="0"/>
        <w:ind w:left="0"/>
        <w:jc w:val="both"/>
      </w:pPr>
      <w:r>
        <w:rPr>
          <w:rFonts w:ascii="Times New Roman"/>
          <w:b w:val="false"/>
          <w:i w:val="false"/>
          <w:color w:val="000000"/>
          <w:sz w:val="28"/>
        </w:rPr>
        <w:t>
      6) обеспечивать своевременный выпуск спецмашин из технического обслуживания и ремонта;</w:t>
      </w:r>
    </w:p>
    <w:p>
      <w:pPr>
        <w:spacing w:after="0"/>
        <w:ind w:left="0"/>
        <w:jc w:val="both"/>
      </w:pPr>
      <w:r>
        <w:rPr>
          <w:rFonts w:ascii="Times New Roman"/>
          <w:b w:val="false"/>
          <w:i w:val="false"/>
          <w:color w:val="000000"/>
          <w:sz w:val="28"/>
        </w:rPr>
        <w:t>
      7) разрабатывать тематические планы технической учебы и лично проводить ее с персоналом, занятым техническим обслуживанием и ремонтными работами в службы спецтранспорта;</w:t>
      </w:r>
    </w:p>
    <w:p>
      <w:pPr>
        <w:spacing w:after="0"/>
        <w:ind w:left="0"/>
        <w:jc w:val="both"/>
      </w:pPr>
      <w:r>
        <w:rPr>
          <w:rFonts w:ascii="Times New Roman"/>
          <w:b w:val="false"/>
          <w:i w:val="false"/>
          <w:color w:val="000000"/>
          <w:sz w:val="28"/>
        </w:rPr>
        <w:t>
      8) своевременно составлять заявки на запасные части, инструмент, оборудование и ремонтные материалы, контролировать обеспечение заявок отдел материально-технического снабжения авиапредприятия;</w:t>
      </w:r>
    </w:p>
    <w:p>
      <w:pPr>
        <w:spacing w:after="0"/>
        <w:ind w:left="0"/>
        <w:jc w:val="both"/>
      </w:pPr>
      <w:r>
        <w:rPr>
          <w:rFonts w:ascii="Times New Roman"/>
          <w:b w:val="false"/>
          <w:i w:val="false"/>
          <w:color w:val="000000"/>
          <w:sz w:val="28"/>
        </w:rPr>
        <w:t>
      9) разрабатывать и проводить мероприятия по экономному расходованию запасных частей, инструмента и материалов, контролировать их учет и расходование;</w:t>
      </w:r>
    </w:p>
    <w:p>
      <w:pPr>
        <w:spacing w:after="0"/>
        <w:ind w:left="0"/>
        <w:jc w:val="both"/>
      </w:pPr>
      <w:r>
        <w:rPr>
          <w:rFonts w:ascii="Times New Roman"/>
          <w:b w:val="false"/>
          <w:i w:val="false"/>
          <w:color w:val="000000"/>
          <w:sz w:val="28"/>
        </w:rPr>
        <w:t>
      10) изучать и внедрять передовые методы технического обслуживания и ремонта спецмашин, направленные на сокращение сроков технического обслуживания и ремонта и улучшение качества ремонта;</w:t>
      </w:r>
    </w:p>
    <w:p>
      <w:pPr>
        <w:spacing w:after="0"/>
        <w:ind w:left="0"/>
        <w:jc w:val="both"/>
      </w:pPr>
      <w:r>
        <w:rPr>
          <w:rFonts w:ascii="Times New Roman"/>
          <w:b w:val="false"/>
          <w:i w:val="false"/>
          <w:color w:val="000000"/>
          <w:sz w:val="28"/>
        </w:rPr>
        <w:t>
      11) рассматривать, давать заключения и популяризировать рационализаторскую работу, направленную на улучшение технологии и качества технического обслуживания и ремонта;</w:t>
      </w:r>
    </w:p>
    <w:p>
      <w:pPr>
        <w:spacing w:after="0"/>
        <w:ind w:left="0"/>
        <w:jc w:val="both"/>
      </w:pPr>
      <w:r>
        <w:rPr>
          <w:rFonts w:ascii="Times New Roman"/>
          <w:b w:val="false"/>
          <w:i w:val="false"/>
          <w:color w:val="000000"/>
          <w:sz w:val="28"/>
        </w:rPr>
        <w:t xml:space="preserve">
      12) улучшать организацию труда. </w:t>
      </w:r>
    </w:p>
    <w:p>
      <w:pPr>
        <w:spacing w:after="0"/>
        <w:ind w:left="0"/>
        <w:jc w:val="both"/>
      </w:pPr>
      <w:r>
        <w:rPr>
          <w:rFonts w:ascii="Times New Roman"/>
          <w:b w:val="false"/>
          <w:i w:val="false"/>
          <w:color w:val="000000"/>
          <w:sz w:val="28"/>
        </w:rPr>
        <w:t>
      331. Механик колонны непосредственно подчиняется начальнику колонны и обеспечивает правильную техническую эксплуатацию, сохранность спецмашин, ремонтного и другого технологического оборудования. Механик колонны контролирует своевременный выпуск на линию исправных спецмашин в соответствии с требованиями настоящей Инструкции, за правильное использование оборудования, состояние трудовой дисциплины и выполнение требований безопасности труда подчиненными ему работниками, за простой спецмашины из-за технической неисправности, расход запасных частей, инструмента, горюче-смазочных материалов и других материалов.</w:t>
      </w:r>
    </w:p>
    <w:p>
      <w:pPr>
        <w:spacing w:after="0"/>
        <w:ind w:left="0"/>
        <w:jc w:val="both"/>
      </w:pPr>
      <w:r>
        <w:rPr>
          <w:rFonts w:ascii="Times New Roman"/>
          <w:b w:val="false"/>
          <w:i w:val="false"/>
          <w:color w:val="000000"/>
          <w:sz w:val="28"/>
        </w:rPr>
        <w:t>
      Механику колонны необходимо:</w:t>
      </w:r>
    </w:p>
    <w:p>
      <w:pPr>
        <w:spacing w:after="0"/>
        <w:ind w:left="0"/>
        <w:jc w:val="both"/>
      </w:pPr>
      <w:r>
        <w:rPr>
          <w:rFonts w:ascii="Times New Roman"/>
          <w:b w:val="false"/>
          <w:i w:val="false"/>
          <w:color w:val="000000"/>
          <w:sz w:val="28"/>
        </w:rPr>
        <w:t>
      1) знать устройство, требования и нормы на техническую эксплуатацию, ремонт спецмашин и гаражного оборудования, используемых в гараже;</w:t>
      </w:r>
    </w:p>
    <w:p>
      <w:pPr>
        <w:spacing w:after="0"/>
        <w:ind w:left="0"/>
        <w:jc w:val="both"/>
      </w:pPr>
      <w:r>
        <w:rPr>
          <w:rFonts w:ascii="Times New Roman"/>
          <w:b w:val="false"/>
          <w:i w:val="false"/>
          <w:color w:val="000000"/>
          <w:sz w:val="28"/>
        </w:rPr>
        <w:t>
      2) следить за техническим состоянием и внешним видом спецмашин;</w:t>
      </w:r>
    </w:p>
    <w:p>
      <w:pPr>
        <w:spacing w:after="0"/>
        <w:ind w:left="0"/>
        <w:jc w:val="both"/>
      </w:pPr>
      <w:r>
        <w:rPr>
          <w:rFonts w:ascii="Times New Roman"/>
          <w:b w:val="false"/>
          <w:i w:val="false"/>
          <w:color w:val="000000"/>
          <w:sz w:val="28"/>
        </w:rPr>
        <w:t>
      3) организовывать ежедневное техническое обслуживание спецмашин, инструктировать водительский состав перед выездом на линию, лично проверять перед выездом на линию и после возвращения спецмашин остатки в баках горюче-смазочных материалов, показания спидометров (</w:t>
      </w:r>
      <w:r>
        <w:rPr>
          <w:rFonts w:ascii="Times New Roman"/>
          <w:b w:val="false"/>
          <w:i w:val="false"/>
          <w:color w:val="000000"/>
          <w:sz w:val="28"/>
        </w:rPr>
        <w:t>приложения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и счетчиков моточасов;</w:t>
      </w:r>
    </w:p>
    <w:p>
      <w:pPr>
        <w:spacing w:after="0"/>
        <w:ind w:left="0"/>
        <w:jc w:val="both"/>
      </w:pPr>
      <w:r>
        <w:rPr>
          <w:rFonts w:ascii="Times New Roman"/>
          <w:b w:val="false"/>
          <w:i w:val="false"/>
          <w:color w:val="000000"/>
          <w:sz w:val="28"/>
        </w:rPr>
        <w:t>
      4) принимать участие в комиссиях по определению технического состояния спецмашин, оформлять документы для отправки спецмашин на ремонтные предприятия;</w:t>
      </w:r>
    </w:p>
    <w:p>
      <w:pPr>
        <w:spacing w:after="0"/>
        <w:ind w:left="0"/>
        <w:jc w:val="both"/>
      </w:pPr>
      <w:r>
        <w:rPr>
          <w:rFonts w:ascii="Times New Roman"/>
          <w:b w:val="false"/>
          <w:i w:val="false"/>
          <w:color w:val="000000"/>
          <w:sz w:val="28"/>
        </w:rPr>
        <w:t>
      5) перед выпуском спецмашин на линию проверять их техническое состояние (с учетом требований, изложенных в приложении 1) и делать соответствующие отметки в путевом листе и в формуляре об исправности спецмашин;</w:t>
      </w:r>
    </w:p>
    <w:p>
      <w:pPr>
        <w:spacing w:after="0"/>
        <w:ind w:left="0"/>
        <w:jc w:val="both"/>
      </w:pPr>
      <w:r>
        <w:rPr>
          <w:rFonts w:ascii="Times New Roman"/>
          <w:b w:val="false"/>
          <w:i w:val="false"/>
          <w:color w:val="000000"/>
          <w:sz w:val="28"/>
        </w:rPr>
        <w:t>
      6) принимать меры по оказанию технической помощи водителям, работающим на линии, при необходимости - выезжать на линию лично;</w:t>
      </w:r>
    </w:p>
    <w:p>
      <w:pPr>
        <w:spacing w:after="0"/>
        <w:ind w:left="0"/>
        <w:jc w:val="both"/>
      </w:pPr>
      <w:r>
        <w:rPr>
          <w:rFonts w:ascii="Times New Roman"/>
          <w:b w:val="false"/>
          <w:i w:val="false"/>
          <w:color w:val="000000"/>
          <w:sz w:val="28"/>
        </w:rPr>
        <w:t>
      7) строго контролировать соблюдение требований безопасности труда при эксплуатации и ремонте спецмашин водительским составом.</w:t>
      </w:r>
    </w:p>
    <w:p>
      <w:pPr>
        <w:spacing w:after="0"/>
        <w:ind w:left="0"/>
        <w:jc w:val="both"/>
      </w:pPr>
      <w:r>
        <w:rPr>
          <w:rFonts w:ascii="Times New Roman"/>
          <w:b w:val="false"/>
          <w:i w:val="false"/>
          <w:color w:val="000000"/>
          <w:sz w:val="28"/>
        </w:rPr>
        <w:t>
      332. Инженер по организации движения спецавтотранспорта подчиняется непосредственно начальнику службы спецтранспорта, контролирует состояние линейной дисциплины в службе, профилактику нарушений правил дорожного движения и требований руководства по организации движения воздушных судов, спецавтотранспорта и средств механизации на аэродромах гражданской авиации.</w:t>
      </w:r>
    </w:p>
    <w:p>
      <w:pPr>
        <w:spacing w:after="0"/>
        <w:ind w:left="0"/>
        <w:jc w:val="both"/>
      </w:pPr>
      <w:r>
        <w:rPr>
          <w:rFonts w:ascii="Times New Roman"/>
          <w:b w:val="false"/>
          <w:i w:val="false"/>
          <w:color w:val="000000"/>
          <w:sz w:val="28"/>
        </w:rPr>
        <w:t>
      Инженеру по организации движения спецавтотранспорта необходимо:</w:t>
      </w:r>
    </w:p>
    <w:p>
      <w:pPr>
        <w:spacing w:after="0"/>
        <w:ind w:left="0"/>
        <w:jc w:val="both"/>
      </w:pPr>
      <w:r>
        <w:rPr>
          <w:rFonts w:ascii="Times New Roman"/>
          <w:b w:val="false"/>
          <w:i w:val="false"/>
          <w:color w:val="000000"/>
          <w:sz w:val="28"/>
        </w:rPr>
        <w:t>
      1) организовывать обучение и допуск вновь принятых водителей к работе на спецмашинах;</w:t>
      </w:r>
    </w:p>
    <w:p>
      <w:pPr>
        <w:spacing w:after="0"/>
        <w:ind w:left="0"/>
        <w:jc w:val="both"/>
      </w:pPr>
      <w:r>
        <w:rPr>
          <w:rFonts w:ascii="Times New Roman"/>
          <w:b w:val="false"/>
          <w:i w:val="false"/>
          <w:color w:val="000000"/>
          <w:sz w:val="28"/>
        </w:rPr>
        <w:t>
      2) осуществлять систематический контроль за выполнением работниками службы спецтранспорта правил дорожного движения, требований "Руководства по организации движения воздушных судов, спецавтотранспорта и средств механизации на аэродромах гражданской авиации", утвержденного приказом Председателя Комитета гражданской авиации от 22.09.2000 г. N 76;</w:t>
      </w:r>
    </w:p>
    <w:p>
      <w:pPr>
        <w:spacing w:after="0"/>
        <w:ind w:left="0"/>
        <w:jc w:val="both"/>
      </w:pPr>
      <w:r>
        <w:rPr>
          <w:rFonts w:ascii="Times New Roman"/>
          <w:b w:val="false"/>
          <w:i w:val="false"/>
          <w:color w:val="000000"/>
          <w:sz w:val="28"/>
        </w:rPr>
        <w:t>
      3) знать правила технической эксплуатации спецтранспорта;</w:t>
      </w:r>
    </w:p>
    <w:p>
      <w:pPr>
        <w:spacing w:after="0"/>
        <w:ind w:left="0"/>
        <w:jc w:val="both"/>
      </w:pPr>
      <w:r>
        <w:rPr>
          <w:rFonts w:ascii="Times New Roman"/>
          <w:b w:val="false"/>
          <w:i w:val="false"/>
          <w:color w:val="000000"/>
          <w:sz w:val="28"/>
        </w:rPr>
        <w:t>
      4) анализировать причины, вызывающие транспортные происшествия и нарушения правил дорожного движения, разрабатывать и осуществлять необходимые меры по их предупреждению;</w:t>
      </w:r>
    </w:p>
    <w:p>
      <w:pPr>
        <w:spacing w:after="0"/>
        <w:ind w:left="0"/>
        <w:jc w:val="both"/>
      </w:pPr>
      <w:r>
        <w:rPr>
          <w:rFonts w:ascii="Times New Roman"/>
          <w:b w:val="false"/>
          <w:i w:val="false"/>
          <w:color w:val="000000"/>
          <w:sz w:val="28"/>
        </w:rPr>
        <w:t>
      5) участвовать в проведении служебного расследования транспортных происшествий с обязательным выездом на место;</w:t>
      </w:r>
    </w:p>
    <w:p>
      <w:pPr>
        <w:spacing w:after="0"/>
        <w:ind w:left="0"/>
        <w:jc w:val="both"/>
      </w:pPr>
      <w:r>
        <w:rPr>
          <w:rFonts w:ascii="Times New Roman"/>
          <w:b w:val="false"/>
          <w:i w:val="false"/>
          <w:color w:val="000000"/>
          <w:sz w:val="28"/>
        </w:rPr>
        <w:t>
      6) систематически выезжать на линию для проверки соблюдения водителями правил дорожного движения;</w:t>
      </w:r>
    </w:p>
    <w:p>
      <w:pPr>
        <w:spacing w:after="0"/>
        <w:ind w:left="0"/>
        <w:jc w:val="both"/>
      </w:pPr>
      <w:r>
        <w:rPr>
          <w:rFonts w:ascii="Times New Roman"/>
          <w:b w:val="false"/>
          <w:i w:val="false"/>
          <w:color w:val="000000"/>
          <w:sz w:val="28"/>
        </w:rPr>
        <w:t>
      7) руководить работой общественных инспекторов и комиссий при рассмотрении материалов о нарушениях, допущенных водителями;</w:t>
      </w:r>
    </w:p>
    <w:p>
      <w:pPr>
        <w:spacing w:after="0"/>
        <w:ind w:left="0"/>
        <w:jc w:val="both"/>
      </w:pPr>
      <w:r>
        <w:rPr>
          <w:rFonts w:ascii="Times New Roman"/>
          <w:b w:val="false"/>
          <w:i w:val="false"/>
          <w:color w:val="000000"/>
          <w:sz w:val="28"/>
        </w:rPr>
        <w:t>
      8) разрабатывать планы и организовывать оформление необходимыми наглядными пособиями и материалами кабинета по безопасности движения в службе спецтранспорта и уголка по безопасности движения в гаражах (колоннах);</w:t>
      </w:r>
    </w:p>
    <w:p>
      <w:pPr>
        <w:spacing w:after="0"/>
        <w:ind w:left="0"/>
        <w:jc w:val="both"/>
      </w:pPr>
      <w:r>
        <w:rPr>
          <w:rFonts w:ascii="Times New Roman"/>
          <w:b w:val="false"/>
          <w:i w:val="false"/>
          <w:color w:val="000000"/>
          <w:sz w:val="28"/>
        </w:rPr>
        <w:t>
      9) организовывать проведение конкурсов по безопасности движения на дорогах и аэродроме;</w:t>
      </w:r>
    </w:p>
    <w:p>
      <w:pPr>
        <w:spacing w:after="0"/>
        <w:ind w:left="0"/>
        <w:jc w:val="both"/>
      </w:pPr>
      <w:r>
        <w:rPr>
          <w:rFonts w:ascii="Times New Roman"/>
          <w:b w:val="false"/>
          <w:i w:val="false"/>
          <w:color w:val="000000"/>
          <w:sz w:val="28"/>
        </w:rPr>
        <w:t>
      10) вести установленный учет и отчетность по безопасности движения.</w:t>
      </w:r>
    </w:p>
    <w:p>
      <w:pPr>
        <w:spacing w:after="0"/>
        <w:ind w:left="0"/>
        <w:jc w:val="both"/>
      </w:pPr>
      <w:r>
        <w:rPr>
          <w:rFonts w:ascii="Times New Roman"/>
          <w:b w:val="false"/>
          <w:i w:val="false"/>
          <w:color w:val="000000"/>
          <w:sz w:val="28"/>
        </w:rPr>
        <w:t>
      333. Водитель спецмашины является непосредственным исполнителем выполняемых службы спецтранспорта работ. Он назначается на должность и освобождается от нее приказом руководителя организации гражданской авиации по представлению начальника службы спецтранспорта. Водитель непосредственно подчиняется бригадиру, а оперативно - диспетчеру.</w:t>
      </w:r>
    </w:p>
    <w:p>
      <w:pPr>
        <w:spacing w:after="0"/>
        <w:ind w:left="0"/>
        <w:jc w:val="both"/>
      </w:pPr>
      <w:r>
        <w:rPr>
          <w:rFonts w:ascii="Times New Roman"/>
          <w:b w:val="false"/>
          <w:i w:val="false"/>
          <w:color w:val="000000"/>
          <w:sz w:val="28"/>
        </w:rPr>
        <w:t xml:space="preserve">
      Водитель контролирует сохранность эксплуатируемой спецмашины, постоянную ее исправность и готовность к использованию, соблюдает необходимые требования. </w:t>
      </w:r>
    </w:p>
    <w:p>
      <w:pPr>
        <w:spacing w:after="0"/>
        <w:ind w:left="0"/>
        <w:jc w:val="both"/>
      </w:pPr>
      <w:r>
        <w:rPr>
          <w:rFonts w:ascii="Times New Roman"/>
          <w:b w:val="false"/>
          <w:i w:val="false"/>
          <w:color w:val="000000"/>
          <w:sz w:val="28"/>
        </w:rPr>
        <w:t>
      Водитель, осуществляющий перевоз горюче-смазочных материалов, контролирует их сохранность.</w:t>
      </w:r>
    </w:p>
    <w:p>
      <w:pPr>
        <w:spacing w:after="0"/>
        <w:ind w:left="0"/>
        <w:jc w:val="both"/>
      </w:pPr>
      <w:r>
        <w:rPr>
          <w:rFonts w:ascii="Times New Roman"/>
          <w:b w:val="false"/>
          <w:i w:val="false"/>
          <w:color w:val="000000"/>
          <w:sz w:val="28"/>
        </w:rPr>
        <w:t>
      Водителю спецмашины необходимо:</w:t>
      </w:r>
    </w:p>
    <w:p>
      <w:pPr>
        <w:spacing w:after="0"/>
        <w:ind w:left="0"/>
        <w:jc w:val="both"/>
      </w:pPr>
      <w:r>
        <w:rPr>
          <w:rFonts w:ascii="Times New Roman"/>
          <w:b w:val="false"/>
          <w:i w:val="false"/>
          <w:color w:val="000000"/>
          <w:sz w:val="28"/>
        </w:rPr>
        <w:t>
      1) иметь при себе удостоверение на право управления автомобилем (трактором, самоходными дорожно-строительными и аэродромными машинами и механизмами);</w:t>
      </w:r>
    </w:p>
    <w:p>
      <w:pPr>
        <w:spacing w:after="0"/>
        <w:ind w:left="0"/>
        <w:jc w:val="both"/>
      </w:pPr>
      <w:r>
        <w:rPr>
          <w:rFonts w:ascii="Times New Roman"/>
          <w:b w:val="false"/>
          <w:i w:val="false"/>
          <w:color w:val="000000"/>
          <w:sz w:val="28"/>
        </w:rPr>
        <w:t>
      2) иметь талон на право работы на аэродроме (перроне) (</w:t>
      </w:r>
      <w:r>
        <w:rPr>
          <w:rFonts w:ascii="Times New Roman"/>
          <w:b w:val="false"/>
          <w:i w:val="false"/>
          <w:color w:val="000000"/>
          <w:sz w:val="28"/>
        </w:rPr>
        <w:t>приложение 2</w:t>
      </w:r>
      <w:r>
        <w:rPr>
          <w:rFonts w:ascii="Times New Roman"/>
          <w:b w:val="false"/>
          <w:i w:val="false"/>
          <w:color w:val="000000"/>
          <w:sz w:val="28"/>
        </w:rPr>
        <w:t>);</w:t>
      </w:r>
    </w:p>
    <w:p>
      <w:pPr>
        <w:spacing w:after="0"/>
        <w:ind w:left="0"/>
        <w:jc w:val="both"/>
      </w:pPr>
      <w:r>
        <w:rPr>
          <w:rFonts w:ascii="Times New Roman"/>
          <w:b w:val="false"/>
          <w:i w:val="false"/>
          <w:color w:val="000000"/>
          <w:sz w:val="28"/>
        </w:rPr>
        <w:t>
      3) знать и строго соблюдать требования настоящей Инструкции по вопросам организации работы спецмашин, правилам дорожного движения и безопасности труда, требования технологии взаимодействия служб, обеспечивающих полеты, правила работы с радиостанциями;</w:t>
      </w:r>
    </w:p>
    <w:p>
      <w:pPr>
        <w:spacing w:after="0"/>
        <w:ind w:left="0"/>
        <w:jc w:val="both"/>
      </w:pPr>
      <w:r>
        <w:rPr>
          <w:rFonts w:ascii="Times New Roman"/>
          <w:b w:val="false"/>
          <w:i w:val="false"/>
          <w:color w:val="000000"/>
          <w:sz w:val="28"/>
        </w:rPr>
        <w:t>
      4) знать устройство, правила и особенности эксплуатации и обслуживания спецмашин (базового автомобиля или трактора и специального оборудования), закрепленных за бригадой;</w:t>
      </w:r>
    </w:p>
    <w:p>
      <w:pPr>
        <w:spacing w:after="0"/>
        <w:ind w:left="0"/>
        <w:jc w:val="both"/>
      </w:pPr>
      <w:r>
        <w:rPr>
          <w:rFonts w:ascii="Times New Roman"/>
          <w:b w:val="false"/>
          <w:i w:val="false"/>
          <w:color w:val="000000"/>
          <w:sz w:val="28"/>
        </w:rPr>
        <w:t>
      5) знать и строго соблюдать правила движения и работы спецмашин на аэродроме (перроне), уметь правильно производить подъезд к воздушному судну и отъезд от него, а также соблюдать установленный порядок расстановки спецмашин на местах стоянки;</w:t>
      </w:r>
    </w:p>
    <w:p>
      <w:pPr>
        <w:spacing w:after="0"/>
        <w:ind w:left="0"/>
        <w:jc w:val="both"/>
      </w:pPr>
      <w:r>
        <w:rPr>
          <w:rFonts w:ascii="Times New Roman"/>
          <w:b w:val="false"/>
          <w:i w:val="false"/>
          <w:color w:val="000000"/>
          <w:sz w:val="28"/>
        </w:rPr>
        <w:t>
      6) знать и строго соблюдать требования безопасности труда при эксплуатации спецмашин, а также знать пожарное оборудование спецмашин и уметь им пользоваться;</w:t>
      </w:r>
    </w:p>
    <w:p>
      <w:pPr>
        <w:spacing w:after="0"/>
        <w:ind w:left="0"/>
        <w:jc w:val="both"/>
      </w:pPr>
      <w:r>
        <w:rPr>
          <w:rFonts w:ascii="Times New Roman"/>
          <w:b w:val="false"/>
          <w:i w:val="false"/>
          <w:color w:val="000000"/>
          <w:sz w:val="28"/>
        </w:rPr>
        <w:t>
      7) производить тщательную проверку технического состояния спецмашин при приемке смены; о всех выявленных при осмотре дефектах своевременно докладывать бригадиру или механику колонны;</w:t>
      </w:r>
    </w:p>
    <w:p>
      <w:pPr>
        <w:spacing w:after="0"/>
        <w:ind w:left="0"/>
        <w:jc w:val="both"/>
      </w:pPr>
      <w:r>
        <w:rPr>
          <w:rFonts w:ascii="Times New Roman"/>
          <w:b w:val="false"/>
          <w:i w:val="false"/>
          <w:color w:val="000000"/>
          <w:sz w:val="28"/>
        </w:rPr>
        <w:t>
      8) полностью производить необходимый комплекс работ по подготовке спецмашин к передаче другой смене;</w:t>
      </w:r>
    </w:p>
    <w:p>
      <w:pPr>
        <w:spacing w:after="0"/>
        <w:ind w:left="0"/>
        <w:jc w:val="both"/>
      </w:pPr>
      <w:r>
        <w:rPr>
          <w:rFonts w:ascii="Times New Roman"/>
          <w:b w:val="false"/>
          <w:i w:val="false"/>
          <w:color w:val="000000"/>
          <w:sz w:val="28"/>
        </w:rPr>
        <w:t>
      9) выполнять все указания бригадира по обслуживанию воздушных судов, закрепленными за бригадой спецмашинами;</w:t>
      </w:r>
    </w:p>
    <w:p>
      <w:pPr>
        <w:spacing w:after="0"/>
        <w:ind w:left="0"/>
        <w:jc w:val="both"/>
      </w:pPr>
      <w:r>
        <w:rPr>
          <w:rFonts w:ascii="Times New Roman"/>
          <w:b w:val="false"/>
          <w:i w:val="false"/>
          <w:color w:val="000000"/>
          <w:sz w:val="28"/>
        </w:rPr>
        <w:t>
      10) перед выездом на линию проверить техническое состояние спецмашины и ее спецоборудования в соответствии с требованиями настоящей Инструкции;</w:t>
      </w:r>
    </w:p>
    <w:p>
      <w:pPr>
        <w:spacing w:after="0"/>
        <w:ind w:left="0"/>
        <w:jc w:val="both"/>
      </w:pPr>
      <w:r>
        <w:rPr>
          <w:rFonts w:ascii="Times New Roman"/>
          <w:b w:val="false"/>
          <w:i w:val="false"/>
          <w:color w:val="000000"/>
          <w:sz w:val="28"/>
        </w:rPr>
        <w:t>
      11) во время работы следить за техническим состоянием машины и оборудования, исправностью рулевого управления, тормозов, шин, проблескового огня, радиостанции, амортизационных устройств, приборов освещения, стеклоочистителей и агрегатов спецоборудования; правильно, своевременно и аккуратно оформлять путевые листы;</w:t>
      </w:r>
    </w:p>
    <w:p>
      <w:pPr>
        <w:spacing w:after="0"/>
        <w:ind w:left="0"/>
        <w:jc w:val="both"/>
      </w:pPr>
      <w:r>
        <w:rPr>
          <w:rFonts w:ascii="Times New Roman"/>
          <w:b w:val="false"/>
          <w:i w:val="false"/>
          <w:color w:val="000000"/>
          <w:sz w:val="28"/>
        </w:rPr>
        <w:t>
      12) быть внимательным при вождении спецмашин по аэродрому (перрону), немедленно останавливать спецмашину по требованию общественного автоинспектора и лиц, ответственных за организацию и безопасность движения на аэродроме;</w:t>
      </w:r>
    </w:p>
    <w:p>
      <w:pPr>
        <w:spacing w:after="0"/>
        <w:ind w:left="0"/>
        <w:jc w:val="both"/>
      </w:pPr>
      <w:r>
        <w:rPr>
          <w:rFonts w:ascii="Times New Roman"/>
          <w:b w:val="false"/>
          <w:i w:val="false"/>
          <w:color w:val="000000"/>
          <w:sz w:val="28"/>
        </w:rPr>
        <w:t>
      13) соблюдать особую осторожность при движении в сложных метеорологических условиях и при плохой видимости;</w:t>
      </w:r>
    </w:p>
    <w:p>
      <w:pPr>
        <w:spacing w:after="0"/>
        <w:ind w:left="0"/>
        <w:jc w:val="both"/>
      </w:pPr>
      <w:r>
        <w:rPr>
          <w:rFonts w:ascii="Times New Roman"/>
          <w:b w:val="false"/>
          <w:i w:val="false"/>
          <w:color w:val="000000"/>
          <w:sz w:val="28"/>
        </w:rPr>
        <w:t>
      14) подавать спецмашину к месту работы только после получения четкой и понятной команды от бригадира, диспетчера или руководителя работ (</w:t>
      </w:r>
      <w:r>
        <w:rPr>
          <w:rFonts w:ascii="Times New Roman"/>
          <w:b w:val="false"/>
          <w:i w:val="false"/>
          <w:color w:val="000000"/>
          <w:sz w:val="28"/>
        </w:rPr>
        <w:t>приложение 3</w:t>
      </w:r>
      <w:r>
        <w:rPr>
          <w:rFonts w:ascii="Times New Roman"/>
          <w:b w:val="false"/>
          <w:i w:val="false"/>
          <w:color w:val="000000"/>
          <w:sz w:val="28"/>
        </w:rPr>
        <w:t>);</w:t>
      </w:r>
    </w:p>
    <w:p>
      <w:pPr>
        <w:spacing w:after="0"/>
        <w:ind w:left="0"/>
        <w:jc w:val="both"/>
      </w:pPr>
      <w:r>
        <w:rPr>
          <w:rFonts w:ascii="Times New Roman"/>
          <w:b w:val="false"/>
          <w:i w:val="false"/>
          <w:color w:val="000000"/>
          <w:sz w:val="28"/>
        </w:rPr>
        <w:t>
      15) принимать меры по немедленному удалению (буксировке) спецмашины с взлетно-посадочной полосы, рулежной дорожки, перрона и места стоянок в случае выхода машины из строя, после чего докладывать о случившемся руководителю работ от аэродромной службы, бригадиру и диспетчеру;</w:t>
      </w:r>
    </w:p>
    <w:p>
      <w:pPr>
        <w:spacing w:after="0"/>
        <w:ind w:left="0"/>
        <w:jc w:val="both"/>
      </w:pPr>
      <w:r>
        <w:rPr>
          <w:rFonts w:ascii="Times New Roman"/>
          <w:b w:val="false"/>
          <w:i w:val="false"/>
          <w:color w:val="000000"/>
          <w:sz w:val="28"/>
        </w:rPr>
        <w:t>
      16) не передавать управление спецмашиной другому лицу;</w:t>
      </w:r>
    </w:p>
    <w:p>
      <w:pPr>
        <w:spacing w:after="0"/>
        <w:ind w:left="0"/>
        <w:jc w:val="both"/>
      </w:pPr>
      <w:r>
        <w:rPr>
          <w:rFonts w:ascii="Times New Roman"/>
          <w:b w:val="false"/>
          <w:i w:val="false"/>
          <w:color w:val="000000"/>
          <w:sz w:val="28"/>
        </w:rPr>
        <w:t>
      17) оставлять спецмашину на стоянке только после принятия мер, исключающих возможность ее движения в отсутствие водителя.</w:t>
      </w:r>
    </w:p>
    <w:p>
      <w:pPr>
        <w:spacing w:after="0"/>
        <w:ind w:left="0"/>
        <w:jc w:val="both"/>
      </w:pPr>
      <w:r>
        <w:rPr>
          <w:rFonts w:ascii="Times New Roman"/>
          <w:b w:val="false"/>
          <w:i w:val="false"/>
          <w:color w:val="000000"/>
          <w:sz w:val="28"/>
        </w:rPr>
        <w:t>
      Запрещается оставлять спецмашину без присмотра у воздушных судов;</w:t>
      </w:r>
    </w:p>
    <w:p>
      <w:pPr>
        <w:spacing w:after="0"/>
        <w:ind w:left="0"/>
        <w:jc w:val="both"/>
      </w:pPr>
      <w:r>
        <w:rPr>
          <w:rFonts w:ascii="Times New Roman"/>
          <w:b w:val="false"/>
          <w:i w:val="false"/>
          <w:color w:val="000000"/>
          <w:sz w:val="28"/>
        </w:rPr>
        <w:t>
      18) не допускать случаев нарушения трудовой дисциплины, быть опрятным, вежливым по отношению к работникам организации гражданской авиации и пассажирам, своевременно выполнять указания своих начальников;</w:t>
      </w:r>
    </w:p>
    <w:p>
      <w:pPr>
        <w:spacing w:after="0"/>
        <w:ind w:left="0"/>
        <w:jc w:val="both"/>
      </w:pPr>
      <w:r>
        <w:rPr>
          <w:rFonts w:ascii="Times New Roman"/>
          <w:b w:val="false"/>
          <w:i w:val="false"/>
          <w:color w:val="000000"/>
          <w:sz w:val="28"/>
        </w:rPr>
        <w:t>
      19) постоянно повышать свои знания по материальной части, совершенствовать навыки вождения и технического обслуживания спецмашин;</w:t>
      </w:r>
    </w:p>
    <w:p>
      <w:pPr>
        <w:spacing w:after="0"/>
        <w:ind w:left="0"/>
        <w:jc w:val="both"/>
      </w:pPr>
      <w:r>
        <w:rPr>
          <w:rFonts w:ascii="Times New Roman"/>
          <w:b w:val="false"/>
          <w:i w:val="false"/>
          <w:color w:val="000000"/>
          <w:sz w:val="28"/>
        </w:rPr>
        <w:t>
      20) принимать участие в рационализаторской и изобретательской работе.</w:t>
      </w:r>
    </w:p>
    <w:bookmarkStart w:name="z44" w:id="42"/>
    <w:p>
      <w:pPr>
        <w:spacing w:after="0"/>
        <w:ind w:left="0"/>
        <w:jc w:val="left"/>
      </w:pPr>
      <w:r>
        <w:rPr>
          <w:rFonts w:ascii="Times New Roman"/>
          <w:b/>
          <w:i w:val="false"/>
          <w:color w:val="000000"/>
        </w:rPr>
        <w:t xml:space="preserve"> Раздел 10. Общие положения по охране</w:t>
      </w:r>
      <w:r>
        <w:br/>
      </w:r>
      <w:r>
        <w:rPr>
          <w:rFonts w:ascii="Times New Roman"/>
          <w:b/>
          <w:i w:val="false"/>
          <w:color w:val="000000"/>
        </w:rPr>
        <w:t>труда и окружающей среде</w:t>
      </w:r>
    </w:p>
    <w:bookmarkEnd w:id="42"/>
    <w:p>
      <w:pPr>
        <w:spacing w:after="0"/>
        <w:ind w:left="0"/>
        <w:jc w:val="both"/>
      </w:pPr>
      <w:r>
        <w:rPr>
          <w:rFonts w:ascii="Times New Roman"/>
          <w:b w:val="false"/>
          <w:i w:val="false"/>
          <w:color w:val="000000"/>
          <w:sz w:val="28"/>
        </w:rPr>
        <w:t xml:space="preserve">
      334. Работа по охране труда в службы спецтранспорта осуществляется в строгом соответствии с требованиями законодательства Республики Казахстан. </w:t>
      </w:r>
    </w:p>
    <w:p>
      <w:pPr>
        <w:spacing w:after="0"/>
        <w:ind w:left="0"/>
        <w:jc w:val="both"/>
      </w:pPr>
      <w:r>
        <w:rPr>
          <w:rFonts w:ascii="Times New Roman"/>
          <w:b w:val="false"/>
          <w:i w:val="false"/>
          <w:color w:val="000000"/>
          <w:sz w:val="28"/>
        </w:rPr>
        <w:t xml:space="preserve">
      335. Работа по охране окружающей среды в службе спецтранспорта  организаций гражданской авиации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охране окружающей среды. Работа в области охраны окружающей среды в службе спецтранспорта направлена на снижение загрязнения окружающей среды выхлопными газами, ограничение шума от работающего спецавтотранспорта, предупреждение загрязнения окружающей среды нефтепродуктами и другими отходами, рациональное использование воды, снижение расхода топлива и масел. Работа по охране окружающей среде осуществляется в соответствии с планом мероприятий по экологии для организаций гражданской авиации, составленным в соответствии с действующим законодательством Республики Казахстан, и утвержденным руководителем организации гражданской авиации.  </w:t>
      </w:r>
    </w:p>
    <w:p>
      <w:pPr>
        <w:spacing w:after="0"/>
        <w:ind w:left="0"/>
        <w:jc w:val="both"/>
      </w:pPr>
      <w:r>
        <w:rPr>
          <w:rFonts w:ascii="Times New Roman"/>
          <w:b w:val="false"/>
          <w:i w:val="false"/>
          <w:color w:val="000000"/>
          <w:sz w:val="28"/>
        </w:rPr>
        <w:t>
      336. Организация работы по охране окружающей среды в службы спецтранспорта, а также контроль за ее состоянием возлагаются на начальника службы. Непосредственное руководство работой по охране окружающей среды возлагается на главного инженера службы спецтранспорта.</w:t>
      </w:r>
    </w:p>
    <w:p>
      <w:pPr>
        <w:spacing w:after="0"/>
        <w:ind w:left="0"/>
        <w:jc w:val="both"/>
      </w:pPr>
      <w:r>
        <w:rPr>
          <w:rFonts w:ascii="Times New Roman"/>
          <w:b w:val="false"/>
          <w:i w:val="false"/>
          <w:color w:val="000000"/>
          <w:sz w:val="28"/>
        </w:rPr>
        <w:t xml:space="preserve">
      337. Контроль за организацией и состоянием работы по охране окружающей среды на отдельных участках службы спецтранспорта (колонны, цеха) ведется начальниками этих участков. Непосредственные исполнители работ за нарушение установленных норм по охране окружающей среды несут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338. Плановые мероприятия по охране окружающей среды в службы спецтранспорта предусматривают:</w:t>
      </w:r>
    </w:p>
    <w:p>
      <w:pPr>
        <w:spacing w:after="0"/>
        <w:ind w:left="0"/>
        <w:jc w:val="both"/>
      </w:pPr>
      <w:r>
        <w:rPr>
          <w:rFonts w:ascii="Times New Roman"/>
          <w:b w:val="false"/>
          <w:i w:val="false"/>
          <w:color w:val="000000"/>
          <w:sz w:val="28"/>
        </w:rPr>
        <w:t>
      1) организацию контроля регулировки систем зажигания и питания двигателей спецмашин в целях снижения выделяемых вредных веществ, дымности отработанных газов и уровня шума в соответствии с существующими нормативами;</w:t>
      </w:r>
    </w:p>
    <w:p>
      <w:pPr>
        <w:spacing w:after="0"/>
        <w:ind w:left="0"/>
        <w:jc w:val="both"/>
      </w:pPr>
      <w:r>
        <w:rPr>
          <w:rFonts w:ascii="Times New Roman"/>
          <w:b w:val="false"/>
          <w:i w:val="false"/>
          <w:color w:val="000000"/>
          <w:sz w:val="28"/>
        </w:rPr>
        <w:t>
      2) обезвреживание вредных веществ от стационарных источников загрязнения воздуха путем установки газоочистительного и пылеулавливающего оборудования;</w:t>
      </w:r>
    </w:p>
    <w:p>
      <w:pPr>
        <w:spacing w:after="0"/>
        <w:ind w:left="0"/>
        <w:jc w:val="both"/>
      </w:pPr>
      <w:r>
        <w:rPr>
          <w:rFonts w:ascii="Times New Roman"/>
          <w:b w:val="false"/>
          <w:i w:val="false"/>
          <w:color w:val="000000"/>
          <w:sz w:val="28"/>
        </w:rPr>
        <w:t>
      3) осуществление систематических режимно-наладочных испытаний котлоагрегатов, вентиляционных систем и оборудования;</w:t>
      </w:r>
    </w:p>
    <w:p>
      <w:pPr>
        <w:spacing w:after="0"/>
        <w:ind w:left="0"/>
        <w:jc w:val="both"/>
      </w:pPr>
      <w:r>
        <w:rPr>
          <w:rFonts w:ascii="Times New Roman"/>
          <w:b w:val="false"/>
          <w:i w:val="false"/>
          <w:color w:val="000000"/>
          <w:sz w:val="28"/>
        </w:rPr>
        <w:t>
      4) организацию тщательного сбора и утилизации отработанных масел, спецжидкостей, электролита, автошин, пришедших в негодность, мусора и других отходов;</w:t>
      </w:r>
    </w:p>
    <w:p>
      <w:pPr>
        <w:spacing w:after="0"/>
        <w:ind w:left="0"/>
        <w:jc w:val="both"/>
      </w:pPr>
      <w:r>
        <w:rPr>
          <w:rFonts w:ascii="Times New Roman"/>
          <w:b w:val="false"/>
          <w:i w:val="false"/>
          <w:color w:val="000000"/>
          <w:sz w:val="28"/>
        </w:rPr>
        <w:t>
      5) оснащение потребителей воды водоизмерительными приборами, использование водоочистных сооружений и систем оборотного водоснабжения;</w:t>
      </w:r>
    </w:p>
    <w:p>
      <w:pPr>
        <w:spacing w:after="0"/>
        <w:ind w:left="0"/>
        <w:jc w:val="both"/>
      </w:pPr>
      <w:r>
        <w:rPr>
          <w:rFonts w:ascii="Times New Roman"/>
          <w:b w:val="false"/>
          <w:i w:val="false"/>
          <w:color w:val="000000"/>
          <w:sz w:val="28"/>
        </w:rPr>
        <w:t>
      6) реконструкцию и устройство очистных канализационных сооружений.</w:t>
      </w:r>
    </w:p>
    <w:p>
      <w:pPr>
        <w:spacing w:after="0"/>
        <w:ind w:left="0"/>
        <w:jc w:val="both"/>
      </w:pPr>
      <w:r>
        <w:rPr>
          <w:rFonts w:ascii="Times New Roman"/>
          <w:b w:val="false"/>
          <w:i w:val="false"/>
          <w:color w:val="000000"/>
          <w:sz w:val="28"/>
        </w:rPr>
        <w:t>
      339. Контроль за выполнением организациями гражданской авиации мероприятий по охране окружающей среды, а также экологическими нормативами и требованиями осуществляется специалистами отдела организации гражданской авиации, на который возложены данные функции.</w:t>
      </w:r>
    </w:p>
    <w:bookmarkStart w:name="z45" w:id="43"/>
    <w:p>
      <w:pPr>
        <w:spacing w:after="0"/>
        <w:ind w:left="0"/>
        <w:jc w:val="left"/>
      </w:pPr>
      <w:r>
        <w:rPr>
          <w:rFonts w:ascii="Times New Roman"/>
          <w:b/>
          <w:i w:val="false"/>
          <w:color w:val="000000"/>
        </w:rPr>
        <w:t xml:space="preserve"> Раздел 11.</w:t>
      </w:r>
      <w:r>
        <w:br/>
      </w:r>
      <w:r>
        <w:rPr>
          <w:rFonts w:ascii="Times New Roman"/>
          <w:b/>
          <w:i w:val="false"/>
          <w:color w:val="000000"/>
        </w:rPr>
        <w:t>Метрологическое обеспечение службы спецтранспорта</w:t>
      </w:r>
    </w:p>
    <w:bookmarkEnd w:id="43"/>
    <w:p>
      <w:pPr>
        <w:spacing w:after="0"/>
        <w:ind w:left="0"/>
        <w:jc w:val="both"/>
      </w:pPr>
      <w:r>
        <w:rPr>
          <w:rFonts w:ascii="Times New Roman"/>
          <w:b w:val="false"/>
          <w:i w:val="false"/>
          <w:color w:val="000000"/>
          <w:sz w:val="28"/>
        </w:rPr>
        <w:t>
      340. Основной целью метрологического обеспечения службы спецтранспорта является получение точной и достоверной информации о техническом состоянии спецмашин и механизмов и проведение на ее основе мер о принятии, позволяющих обеспечить высокое качество их технического обслуживания и ремонта, безотказность в работе, экономию топливно-энергетических и материальных ресурсов, безопасные условия труда, охрану окружающей среды, регулярность и безопасность полетов.</w:t>
      </w:r>
    </w:p>
    <w:p>
      <w:pPr>
        <w:spacing w:after="0"/>
        <w:ind w:left="0"/>
        <w:jc w:val="both"/>
      </w:pPr>
      <w:r>
        <w:rPr>
          <w:rFonts w:ascii="Times New Roman"/>
          <w:b w:val="false"/>
          <w:i w:val="false"/>
          <w:color w:val="000000"/>
          <w:sz w:val="28"/>
        </w:rPr>
        <w:t>
      341. Основными задачами метрологического обеспечения службы спецтранспорта являются:</w:t>
      </w:r>
    </w:p>
    <w:p>
      <w:pPr>
        <w:spacing w:after="0"/>
        <w:ind w:left="0"/>
        <w:jc w:val="both"/>
      </w:pPr>
      <w:r>
        <w:rPr>
          <w:rFonts w:ascii="Times New Roman"/>
          <w:b w:val="false"/>
          <w:i w:val="false"/>
          <w:color w:val="000000"/>
          <w:sz w:val="28"/>
        </w:rPr>
        <w:t>
      1) поддержание средств измерений и контрольно-измерительных приборов в постоянной готовности к применению, обеспечение требуемой точности измерений, выполняемых в службе спецтранспорта;</w:t>
      </w:r>
    </w:p>
    <w:p>
      <w:pPr>
        <w:spacing w:after="0"/>
        <w:ind w:left="0"/>
        <w:jc w:val="both"/>
      </w:pPr>
      <w:r>
        <w:rPr>
          <w:rFonts w:ascii="Times New Roman"/>
          <w:b w:val="false"/>
          <w:i w:val="false"/>
          <w:color w:val="000000"/>
          <w:sz w:val="28"/>
        </w:rPr>
        <w:t>
      2) проведение анализа состояния метрологического обеспечения  эксплуатации и ремонта спецтранспорта, разработка и осуществление мероприятий по его совершенствованию;</w:t>
      </w:r>
    </w:p>
    <w:p>
      <w:pPr>
        <w:spacing w:after="0"/>
        <w:ind w:left="0"/>
        <w:jc w:val="both"/>
      </w:pPr>
      <w:r>
        <w:rPr>
          <w:rFonts w:ascii="Times New Roman"/>
          <w:b w:val="false"/>
          <w:i w:val="false"/>
          <w:color w:val="000000"/>
          <w:sz w:val="28"/>
        </w:rPr>
        <w:t>
      3) изучение, обобщение и внедрение прогрессивных средств и методов выполнения измерений при контроле технического состояния спецтранспорта;</w:t>
      </w:r>
    </w:p>
    <w:p>
      <w:pPr>
        <w:spacing w:after="0"/>
        <w:ind w:left="0"/>
        <w:jc w:val="both"/>
      </w:pPr>
      <w:r>
        <w:rPr>
          <w:rFonts w:ascii="Times New Roman"/>
          <w:b w:val="false"/>
          <w:i w:val="false"/>
          <w:color w:val="000000"/>
          <w:sz w:val="28"/>
        </w:rPr>
        <w:t>
      4) контроль за состоянием, применением, своевременной поверкой и ремонтом средств измерений и контрольно измерительным прибором и за соблюдением метрологических правил, требований и норм при техническом обслуживании спецтранспорта;</w:t>
      </w:r>
    </w:p>
    <w:p>
      <w:pPr>
        <w:spacing w:after="0"/>
        <w:ind w:left="0"/>
        <w:jc w:val="both"/>
      </w:pPr>
      <w:r>
        <w:rPr>
          <w:rFonts w:ascii="Times New Roman"/>
          <w:b w:val="false"/>
          <w:i w:val="false"/>
          <w:color w:val="000000"/>
          <w:sz w:val="28"/>
        </w:rPr>
        <w:t>
      5) внедрение и соблюдение государственных и отраслевых стандартов, руководящих и директивных документов уполномоченного органа гражданской авиации, разработка и внедрение стандартов предприятия по метрологическому обеспечению спецтранспорта;</w:t>
      </w:r>
    </w:p>
    <w:p>
      <w:pPr>
        <w:spacing w:after="0"/>
        <w:ind w:left="0"/>
        <w:jc w:val="both"/>
      </w:pPr>
      <w:r>
        <w:rPr>
          <w:rFonts w:ascii="Times New Roman"/>
          <w:b w:val="false"/>
          <w:i w:val="false"/>
          <w:color w:val="000000"/>
          <w:sz w:val="28"/>
        </w:rPr>
        <w:t>
      6) организация работ по метрологической аттестации не стандартизованных средств измерений и методик выполнения измерений, а также метрологической нормативно-технической документации собственной разработки;</w:t>
      </w:r>
    </w:p>
    <w:p>
      <w:pPr>
        <w:spacing w:after="0"/>
        <w:ind w:left="0"/>
        <w:jc w:val="both"/>
      </w:pPr>
      <w:r>
        <w:rPr>
          <w:rFonts w:ascii="Times New Roman"/>
          <w:b w:val="false"/>
          <w:i w:val="false"/>
          <w:color w:val="000000"/>
          <w:sz w:val="28"/>
        </w:rPr>
        <w:t>
      7) организация учета наличия средств измерений, испытаний и контроля, стендов, пультов, установок и другого оборудования, поддержание их в постоянной готовности к применению;</w:t>
      </w:r>
    </w:p>
    <w:p>
      <w:pPr>
        <w:spacing w:after="0"/>
        <w:ind w:left="0"/>
        <w:jc w:val="both"/>
      </w:pPr>
      <w:r>
        <w:rPr>
          <w:rFonts w:ascii="Times New Roman"/>
          <w:b w:val="false"/>
          <w:i w:val="false"/>
          <w:color w:val="000000"/>
          <w:sz w:val="28"/>
        </w:rPr>
        <w:t>
      8) проведение мероприятий по повышению уровня знаний специалистов службы спецтранспорта в области метрологического обеспечения.</w:t>
      </w:r>
    </w:p>
    <w:p>
      <w:pPr>
        <w:spacing w:after="0"/>
        <w:ind w:left="0"/>
        <w:jc w:val="both"/>
      </w:pPr>
      <w:r>
        <w:rPr>
          <w:rFonts w:ascii="Times New Roman"/>
          <w:b w:val="false"/>
          <w:i w:val="false"/>
          <w:color w:val="000000"/>
          <w:sz w:val="28"/>
        </w:rPr>
        <w:t>
      342. Контроль за состоянием и организацией работ по метрологическому обеспечению производственной деятельности службы спецтранспорта обеспечивает начальник службы спецтранспорта.</w:t>
      </w:r>
    </w:p>
    <w:p>
      <w:pPr>
        <w:spacing w:after="0"/>
        <w:ind w:left="0"/>
        <w:jc w:val="both"/>
      </w:pPr>
      <w:r>
        <w:rPr>
          <w:rFonts w:ascii="Times New Roman"/>
          <w:b w:val="false"/>
          <w:i w:val="false"/>
          <w:color w:val="000000"/>
          <w:sz w:val="28"/>
        </w:rPr>
        <w:t>
      Для практического осуществления мероприятий и проведения работ по метрологическому обеспечению в службе спецтранспорта распоряжением руководителя авиапредприятия назначаются лица, ведущие работы по метрологическому обеспечению в службе и ее подразделениях, из числа квалифицированных специалистов, прошедших курс обучения в области метрологии.</w:t>
      </w:r>
    </w:p>
    <w:p>
      <w:pPr>
        <w:spacing w:after="0"/>
        <w:ind w:left="0"/>
        <w:jc w:val="both"/>
      </w:pPr>
      <w:r>
        <w:rPr>
          <w:rFonts w:ascii="Times New Roman"/>
          <w:b w:val="false"/>
          <w:i w:val="false"/>
          <w:color w:val="000000"/>
          <w:sz w:val="28"/>
        </w:rPr>
        <w:t>
      343. В своей деятельности лица, ведущие работы по метрологическому обеспечению руководствуются государственными и отраслевыми стандартами, другой нормативно-технической документацией по стандартизации и метрологии, приказами и указаниями уполномоченного органа, а также приказами и распоряжениями руководителя организации гражданской авиации  по вопросам метрологического обеспечения.</w:t>
      </w:r>
    </w:p>
    <w:p>
      <w:pPr>
        <w:spacing w:after="0"/>
        <w:ind w:left="0"/>
        <w:jc w:val="both"/>
      </w:pPr>
      <w:r>
        <w:rPr>
          <w:rFonts w:ascii="Times New Roman"/>
          <w:b w:val="false"/>
          <w:i w:val="false"/>
          <w:color w:val="000000"/>
          <w:sz w:val="28"/>
        </w:rPr>
        <w:t xml:space="preserve">
      Директивные документы уполномоченного органа по Госстандарту доводятся до сведения руководства службы спецтранспорта руководителями организации гражданской авиации, начальниками базовых поверочно-ремонтных метрологических лабораторий или метрологических лабораторий. </w:t>
      </w:r>
    </w:p>
    <w:p>
      <w:pPr>
        <w:spacing w:after="0"/>
        <w:ind w:left="0"/>
        <w:jc w:val="both"/>
      </w:pPr>
      <w:r>
        <w:rPr>
          <w:rFonts w:ascii="Times New Roman"/>
          <w:b w:val="false"/>
          <w:i w:val="false"/>
          <w:color w:val="000000"/>
          <w:sz w:val="28"/>
        </w:rPr>
        <w:t>
      344. Лицам, ведущим работы по метрологическому обеспечению в службе спецтранспорта необходимо:</w:t>
      </w:r>
    </w:p>
    <w:p>
      <w:pPr>
        <w:spacing w:after="0"/>
        <w:ind w:left="0"/>
        <w:jc w:val="both"/>
      </w:pPr>
      <w:r>
        <w:rPr>
          <w:rFonts w:ascii="Times New Roman"/>
          <w:b w:val="false"/>
          <w:i w:val="false"/>
          <w:color w:val="000000"/>
          <w:sz w:val="28"/>
        </w:rPr>
        <w:t>
      1) осуществлять контроль за состоянием метрологического обеспечения производственных процессов в подразделениях службы спецтранспорта, за соблюдением метрологических правил, требований и норм, а также за состоянием, применением и хранением средств измерения;</w:t>
      </w:r>
    </w:p>
    <w:p>
      <w:pPr>
        <w:spacing w:after="0"/>
        <w:ind w:left="0"/>
        <w:jc w:val="both"/>
      </w:pPr>
      <w:r>
        <w:rPr>
          <w:rFonts w:ascii="Times New Roman"/>
          <w:b w:val="false"/>
          <w:i w:val="false"/>
          <w:color w:val="000000"/>
          <w:sz w:val="28"/>
        </w:rPr>
        <w:t>
      2) составлять графики проверки средств измерений, согласовывать их с базовой поверочно-ремонтной метрологической лабораторией и контролировать их выполнение;</w:t>
      </w:r>
    </w:p>
    <w:p>
      <w:pPr>
        <w:spacing w:after="0"/>
        <w:ind w:left="0"/>
        <w:jc w:val="both"/>
      </w:pPr>
      <w:r>
        <w:rPr>
          <w:rFonts w:ascii="Times New Roman"/>
          <w:b w:val="false"/>
          <w:i w:val="false"/>
          <w:color w:val="000000"/>
          <w:sz w:val="28"/>
        </w:rPr>
        <w:t>
      3) обеспечивать доставку средств измерений, испытаний и контроля, применяемых в службе спецтранспорта в органы государственной метрологической службы на поверку, ремонт и обратно;</w:t>
      </w:r>
    </w:p>
    <w:p>
      <w:pPr>
        <w:spacing w:after="0"/>
        <w:ind w:left="0"/>
        <w:jc w:val="both"/>
      </w:pPr>
      <w:r>
        <w:rPr>
          <w:rFonts w:ascii="Times New Roman"/>
          <w:b w:val="false"/>
          <w:i w:val="false"/>
          <w:color w:val="000000"/>
          <w:sz w:val="28"/>
        </w:rPr>
        <w:t>
      4) запрещать использование неисправных и непригодных к применению средств измерений, испытаний и контроля;</w:t>
      </w:r>
    </w:p>
    <w:p>
      <w:pPr>
        <w:spacing w:after="0"/>
        <w:ind w:left="0"/>
        <w:jc w:val="both"/>
      </w:pPr>
      <w:r>
        <w:rPr>
          <w:rFonts w:ascii="Times New Roman"/>
          <w:b w:val="false"/>
          <w:i w:val="false"/>
          <w:color w:val="000000"/>
          <w:sz w:val="28"/>
        </w:rPr>
        <w:t>
      5) подготавливать акты на списание средств измерений, испытаний и контроля, признанных непригодными к эксплуатации;</w:t>
      </w:r>
    </w:p>
    <w:p>
      <w:pPr>
        <w:spacing w:after="0"/>
        <w:ind w:left="0"/>
        <w:jc w:val="both"/>
      </w:pPr>
      <w:r>
        <w:rPr>
          <w:rFonts w:ascii="Times New Roman"/>
          <w:b w:val="false"/>
          <w:i w:val="false"/>
          <w:color w:val="000000"/>
          <w:sz w:val="28"/>
        </w:rPr>
        <w:t>
      6) составлять план-графики проведения метрологической экспертизы нормативно-технической документации и метрологической аттестации не стандартизированные средства измерений;</w:t>
      </w:r>
    </w:p>
    <w:p>
      <w:pPr>
        <w:spacing w:after="0"/>
        <w:ind w:left="0"/>
        <w:jc w:val="both"/>
      </w:pPr>
      <w:r>
        <w:rPr>
          <w:rFonts w:ascii="Times New Roman"/>
          <w:b w:val="false"/>
          <w:i w:val="false"/>
          <w:color w:val="000000"/>
          <w:sz w:val="28"/>
        </w:rPr>
        <w:t>
      7) составлять и представлять на утверждение руководителю службы спецтранспорта годовые и месячные планы работ по метрологическому обеспечению производственной деятельности службы спецтранспорта;</w:t>
      </w:r>
    </w:p>
    <w:p>
      <w:pPr>
        <w:spacing w:after="0"/>
        <w:ind w:left="0"/>
        <w:jc w:val="both"/>
      </w:pPr>
      <w:r>
        <w:rPr>
          <w:rFonts w:ascii="Times New Roman"/>
          <w:b w:val="false"/>
          <w:i w:val="false"/>
          <w:color w:val="000000"/>
          <w:sz w:val="28"/>
        </w:rPr>
        <w:t>
      8) осуществлять метрологический контроль за состоянием и выполнением нормативно-технической документации, эксплуатационной документации и технологической документации;</w:t>
      </w:r>
    </w:p>
    <w:p>
      <w:pPr>
        <w:spacing w:after="0"/>
        <w:ind w:left="0"/>
        <w:jc w:val="both"/>
      </w:pPr>
      <w:r>
        <w:rPr>
          <w:rFonts w:ascii="Times New Roman"/>
          <w:b w:val="false"/>
          <w:i w:val="false"/>
          <w:color w:val="000000"/>
          <w:sz w:val="28"/>
        </w:rPr>
        <w:t>
      9) обеспечивать взаимодействие с метрологической службой организации гражданской авиации, базовой поверочно-ремонтной метрологической лабориторией;</w:t>
      </w:r>
    </w:p>
    <w:p>
      <w:pPr>
        <w:spacing w:after="0"/>
        <w:ind w:left="0"/>
        <w:jc w:val="both"/>
      </w:pPr>
      <w:r>
        <w:rPr>
          <w:rFonts w:ascii="Times New Roman"/>
          <w:b w:val="false"/>
          <w:i w:val="false"/>
          <w:color w:val="000000"/>
          <w:sz w:val="28"/>
        </w:rPr>
        <w:t>
      10) осуществлять мероприятия, направленные на внедрение в эксплуатацию новых средств измерений, испытаний и контроля, в том числе составлять планы-графики их освоения и эффективного использования.</w:t>
      </w:r>
    </w:p>
    <w:p>
      <w:pPr>
        <w:spacing w:after="0"/>
        <w:ind w:left="0"/>
        <w:jc w:val="both"/>
      </w:pPr>
      <w:r>
        <w:rPr>
          <w:rFonts w:ascii="Times New Roman"/>
          <w:b w:val="false"/>
          <w:i w:val="false"/>
          <w:color w:val="000000"/>
          <w:sz w:val="28"/>
        </w:rPr>
        <w:t xml:space="preserve">
      345. При эксплуатации и ремонте спецмашин и механизмов должны применяться только исправные, поверенные и допущенные к применению средств измерений. Применение не поверенных и неисправных средств измерений и контрольно-измерительных приборов запрещается. Должностные лица (владельцы средств измерений), виновные в нарушении установленных правил, несут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Средства измерений, испытаний и контроля, не укомплектованные эксплуатационной документацией, применять запрещается. Специалистам службы спецтранспорта, эксплуатирующим средства измерений и контрольно-измерительные приборы при техническом обслуживании и ремонте спецтранспорта, необходимо знать правила выполнения измерений и учета, производить измерения технических параметров.</w:t>
      </w:r>
    </w:p>
    <w:p>
      <w:pPr>
        <w:spacing w:after="0"/>
        <w:ind w:left="0"/>
        <w:jc w:val="both"/>
      </w:pPr>
      <w:r>
        <w:rPr>
          <w:rFonts w:ascii="Times New Roman"/>
          <w:b w:val="false"/>
          <w:i w:val="false"/>
          <w:color w:val="000000"/>
          <w:sz w:val="28"/>
        </w:rPr>
        <w:t>
      346. Все средства измерений, как общего назначения, так и не стандартизованных средств измерений, включая стенды, пульты, установки и другое оборудование, подлежат учету. Контроль за полнотой учета имеющихся средств измерений и правильность представляемых данных об их состоянии и наличии осуществляет начальник службы спецтранспорта и лицо, ведущее работы по метрологическому обеспечению в службе (</w:t>
      </w:r>
      <w:r>
        <w:rPr>
          <w:rFonts w:ascii="Times New Roman"/>
          <w:b w:val="false"/>
          <w:i w:val="false"/>
          <w:color w:val="000000"/>
          <w:sz w:val="28"/>
        </w:rPr>
        <w:t>приложения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w:t>
      </w:r>
    </w:p>
    <w:p>
      <w:pPr>
        <w:spacing w:after="0"/>
        <w:ind w:left="0"/>
        <w:jc w:val="both"/>
      </w:pPr>
      <w:r>
        <w:rPr>
          <w:rFonts w:ascii="Times New Roman"/>
          <w:b w:val="false"/>
          <w:i w:val="false"/>
          <w:color w:val="000000"/>
          <w:sz w:val="28"/>
        </w:rPr>
        <w:t>
      347. К применению допускаются только предусмотренные для данных спецмашин средства измерений и контрольно-измерительные приборы, внесенные в реестр государственной системы обеспечения единства средств измерений Республики Казахстан или прошедшие метрологическую аттестацию, поверку и калибровку в соответствии с требованиями государственных и отраслевых стандартов и руководящей документации уполномоченного органа.</w:t>
      </w:r>
    </w:p>
    <w:p>
      <w:pPr>
        <w:spacing w:after="0"/>
        <w:ind w:left="0"/>
        <w:jc w:val="both"/>
      </w:pPr>
      <w:r>
        <w:rPr>
          <w:rFonts w:ascii="Times New Roman"/>
          <w:b w:val="false"/>
          <w:i w:val="false"/>
          <w:color w:val="000000"/>
          <w:sz w:val="28"/>
        </w:rPr>
        <w:t>
      Периодичность поверки средств измерений определяется в соответствии со сроками, установленными уполномоченным государственным органом по стандартизации, метрологии и сертификации Республики Казахстан. Поверка и ремонт средств измерений выполняются метрологической службой организации гражданской авиации, имеющих лицензию и аккредитованной в установленном порядке. Средства измерений, поверка которых не может быть обеспечена собственной метрологической службой, представляются на поверку в другие метрологические службы, аккредитованные и имеющие соответствующую область аккредитации. Графики поверки систем измерений в метрологических лабораториях составляются лицами, ведущими работы по метрологическому обеспечению, на каждый календарный год раздельно по средствам измерения, подлежащим поверке и калибровке, и представляются в базовую поверочно-ремонтную метрологическую лабораторию на согласование и утверждение в трех экземплярах в сроки, установленные поверочно-ремонтномыми метрологическими лабораториями. Графики поверки утверждаются руководителем организации гражданской авиации.</w:t>
      </w:r>
    </w:p>
    <w:p>
      <w:pPr>
        <w:spacing w:after="0"/>
        <w:ind w:left="0"/>
        <w:jc w:val="both"/>
      </w:pPr>
      <w:r>
        <w:rPr>
          <w:rFonts w:ascii="Times New Roman"/>
          <w:b w:val="false"/>
          <w:i w:val="false"/>
          <w:color w:val="000000"/>
          <w:sz w:val="28"/>
        </w:rPr>
        <w:t>
      Доставка средств измерений на поверку и получение после поверки осуществляется силами и средствами подразделений службы спецтранспорта, которым они принадлежат.</w:t>
      </w:r>
    </w:p>
    <w:p>
      <w:pPr>
        <w:spacing w:after="0"/>
        <w:ind w:left="0"/>
        <w:jc w:val="both"/>
      </w:pPr>
      <w:r>
        <w:rPr>
          <w:rFonts w:ascii="Times New Roman"/>
          <w:b w:val="false"/>
          <w:i w:val="false"/>
          <w:color w:val="000000"/>
          <w:sz w:val="28"/>
        </w:rPr>
        <w:t>
      Средства измерений, направляемые на поверку, должны быть подготовлены их владельцами, в том числе:</w:t>
      </w:r>
    </w:p>
    <w:p>
      <w:pPr>
        <w:spacing w:after="0"/>
        <w:ind w:left="0"/>
        <w:jc w:val="both"/>
      </w:pPr>
      <w:r>
        <w:rPr>
          <w:rFonts w:ascii="Times New Roman"/>
          <w:b w:val="false"/>
          <w:i w:val="false"/>
          <w:color w:val="000000"/>
          <w:sz w:val="28"/>
        </w:rPr>
        <w:t>
      1) укомплектованы комплектующими устройствами и документацией необходимой при поверке;</w:t>
      </w:r>
    </w:p>
    <w:p>
      <w:pPr>
        <w:spacing w:after="0"/>
        <w:ind w:left="0"/>
        <w:jc w:val="both"/>
      </w:pPr>
      <w:r>
        <w:rPr>
          <w:rFonts w:ascii="Times New Roman"/>
          <w:b w:val="false"/>
          <w:i w:val="false"/>
          <w:color w:val="000000"/>
          <w:sz w:val="28"/>
        </w:rPr>
        <w:t>
      2) иметь пломбу (клеймо), отметку в паспорте.</w:t>
      </w:r>
    </w:p>
    <w:p>
      <w:pPr>
        <w:spacing w:after="0"/>
        <w:ind w:left="0"/>
        <w:jc w:val="both"/>
      </w:pPr>
      <w:r>
        <w:rPr>
          <w:rFonts w:ascii="Times New Roman"/>
          <w:b w:val="false"/>
          <w:i w:val="false"/>
          <w:color w:val="000000"/>
          <w:sz w:val="28"/>
        </w:rPr>
        <w:t>
      348. Разрабатываемые в службе спецтранспорта нормативно-техническая, техническая и эксплуатационные документации, регламентирующие параметры, методы и средства измерения, испытаний и контроля, перед утверждением и введением в действие должны подвергаться метрологической экспертизе в соответствии с требованиями государственного и отраслевого стандартов, устанавливающих порядок проведения метрологической экспертизы нормативно-технической, технической и эксплуатационной документаций.</w:t>
      </w:r>
    </w:p>
    <w:p>
      <w:pPr>
        <w:spacing w:after="0"/>
        <w:ind w:left="0"/>
        <w:jc w:val="both"/>
      </w:pPr>
      <w:r>
        <w:rPr>
          <w:rFonts w:ascii="Times New Roman"/>
          <w:b w:val="false"/>
          <w:i w:val="false"/>
          <w:color w:val="000000"/>
          <w:sz w:val="28"/>
        </w:rPr>
        <w:t>
      Не стандартизированные системы измерения, изготовляемые или модернизируемые в службы спецтранспорта, подлежат метрологической аттестации, а документация на них - метрологической экспертизе. Метрологическая экспертиза нормативно-технической документации, технической документации и эксплуатационной документации и аттестация не стандартизированных средств измерений проводится метрологической службой базовой поверочно-ремонтной метрологической лабораторией, при участии специалистов службы спецтранспорта. Разрабатываемые в службе спецтранспорта стенды, пульты и установки подлежат первичному метрологическому обслуживанию в базовой поверочно-ремонтной метрологической лаборатории в соответствии с требованиями отраслевых стандартов.</w:t>
      </w:r>
    </w:p>
    <w:p>
      <w:pPr>
        <w:spacing w:after="0"/>
        <w:ind w:left="0"/>
        <w:jc w:val="both"/>
      </w:pPr>
      <w:r>
        <w:rPr>
          <w:rFonts w:ascii="Times New Roman"/>
          <w:b w:val="false"/>
          <w:i w:val="false"/>
          <w:color w:val="000000"/>
          <w:sz w:val="28"/>
        </w:rPr>
        <w:t>
      Контроль за полнотой и своевременностью представления документации на метрологическую экспертизу осуществляется руководителями подразделений, разрабатывающих документацию.</w:t>
      </w:r>
    </w:p>
    <w:p>
      <w:pPr>
        <w:spacing w:after="0"/>
        <w:ind w:left="0"/>
        <w:jc w:val="both"/>
      </w:pPr>
      <w:r>
        <w:rPr>
          <w:rFonts w:ascii="Times New Roman"/>
          <w:b w:val="false"/>
          <w:i w:val="false"/>
          <w:color w:val="000000"/>
          <w:sz w:val="28"/>
        </w:rPr>
        <w:t xml:space="preserve">
      Контроль за подготовкой и своевременностью представления не стандартизированных средств измерений на метрологическую аттестацию осуществляет руководитель подразделения, эксплуатирующего не стандартизированные средства измерений. </w:t>
      </w:r>
    </w:p>
    <w:p>
      <w:pPr>
        <w:spacing w:after="0"/>
        <w:ind w:left="0"/>
        <w:jc w:val="both"/>
      </w:pPr>
      <w:r>
        <w:rPr>
          <w:rFonts w:ascii="Times New Roman"/>
          <w:b w:val="false"/>
          <w:i w:val="false"/>
          <w:color w:val="000000"/>
          <w:sz w:val="28"/>
        </w:rPr>
        <w:t>
      349. Работы по метрологическому обеспечению в службы спецтранспорта планируются на год и по месяцам. В годовых планах службы спецтранспорта по метрологическому обеспечению должны отражаться вопросы совершенствования метрологического обеспечения в соответствии с задачами, изложенными в п. 342 настоящей Инструкции. В месячных планах работ службы спецтранспорта по метрологическому обеспечению отражаются вопросы, связанные с конкретными работами, которые должны быть выполнены в планируемом периоде, в том числе мероприятия по устранению ранее выявленных недостатков и по выполнению указаний уполномоченного органа Госстандарта по метрологическому обеспечению. Планирование периодической поверки средств измерения, эксплуатируемых в службе спецтранспорта, обеспечивается составлением ежегодных графиков поверки.</w:t>
      </w:r>
    </w:p>
    <w:p>
      <w:pPr>
        <w:spacing w:after="0"/>
        <w:ind w:left="0"/>
        <w:jc w:val="both"/>
      </w:pPr>
      <w:r>
        <w:rPr>
          <w:rFonts w:ascii="Times New Roman"/>
          <w:b w:val="false"/>
          <w:i w:val="false"/>
          <w:color w:val="000000"/>
          <w:sz w:val="28"/>
        </w:rPr>
        <w:t>
      350. Контроль состояния метрологического обеспечения в службы спецтранспорта осуществляется:</w:t>
      </w:r>
    </w:p>
    <w:p>
      <w:pPr>
        <w:spacing w:after="0"/>
        <w:ind w:left="0"/>
        <w:jc w:val="both"/>
      </w:pPr>
      <w:r>
        <w:rPr>
          <w:rFonts w:ascii="Times New Roman"/>
          <w:b w:val="false"/>
          <w:i w:val="false"/>
          <w:color w:val="000000"/>
          <w:sz w:val="28"/>
        </w:rPr>
        <w:t>
      1) специалистами отдела организации гражданской авиации, на который возложены данные функции;</w:t>
      </w:r>
    </w:p>
    <w:p>
      <w:pPr>
        <w:spacing w:after="0"/>
        <w:ind w:left="0"/>
        <w:jc w:val="both"/>
      </w:pPr>
      <w:r>
        <w:rPr>
          <w:rFonts w:ascii="Times New Roman"/>
          <w:b w:val="false"/>
          <w:i w:val="false"/>
          <w:color w:val="000000"/>
          <w:sz w:val="28"/>
        </w:rPr>
        <w:t xml:space="preserve">
      2) руководителями службы спецтранспорта; </w:t>
      </w:r>
    </w:p>
    <w:p>
      <w:pPr>
        <w:spacing w:after="0"/>
        <w:ind w:left="0"/>
        <w:jc w:val="both"/>
      </w:pPr>
      <w:r>
        <w:rPr>
          <w:rFonts w:ascii="Times New Roman"/>
          <w:b w:val="false"/>
          <w:i w:val="false"/>
          <w:color w:val="000000"/>
          <w:sz w:val="28"/>
        </w:rPr>
        <w:t>
      3) уполномоченным органом.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утвержденной приказом Председателя Комитета</w:t>
            </w:r>
            <w:r>
              <w:br/>
            </w:r>
            <w:r>
              <w:rPr>
                <w:rFonts w:ascii="Times New Roman"/>
                <w:b w:val="false"/>
                <w:i w:val="false"/>
                <w:color w:val="000000"/>
                <w:sz w:val="20"/>
              </w:rPr>
              <w:t>гражданской авиации Министерства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Типовая карта</w:t>
      </w:r>
    </w:p>
    <w:p>
      <w:pPr>
        <w:spacing w:after="0"/>
        <w:ind w:left="0"/>
        <w:jc w:val="both"/>
      </w:pPr>
      <w:r>
        <w:rPr>
          <w:rFonts w:ascii="Times New Roman"/>
          <w:b w:val="false"/>
          <w:i w:val="false"/>
          <w:color w:val="000000"/>
          <w:sz w:val="28"/>
        </w:rPr>
        <w:t>
      проверки технической исправности спецмашин</w:t>
      </w:r>
    </w:p>
    <w:p>
      <w:pPr>
        <w:spacing w:after="0"/>
        <w:ind w:left="0"/>
        <w:jc w:val="both"/>
      </w:pPr>
      <w:r>
        <w:rPr>
          <w:rFonts w:ascii="Times New Roman"/>
          <w:b w:val="false"/>
          <w:i w:val="false"/>
          <w:color w:val="000000"/>
          <w:sz w:val="28"/>
        </w:rPr>
        <w:t>
      и их специального оборудования</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xml:space="preserve">
      1. Спецмашины, используемые в гражданской авиации, регистрируются (состоят на учете) в органах Дорожной полиции и имеют государственные номерные знаки. Тракторы, бульдозеры, автогрейдеры и другие спецмашины, используемые только на закрытой территории аэродрома и не подлежащие учету в органах Дорожной полиции, имеют ведомственные номерные знаки. </w:t>
      </w:r>
    </w:p>
    <w:p>
      <w:pPr>
        <w:spacing w:after="0"/>
        <w:ind w:left="0"/>
        <w:jc w:val="both"/>
      </w:pPr>
      <w:r>
        <w:rPr>
          <w:rFonts w:ascii="Times New Roman"/>
          <w:b w:val="false"/>
          <w:i w:val="false"/>
          <w:color w:val="000000"/>
          <w:sz w:val="28"/>
        </w:rPr>
        <w:t>
      2. Подготовка аэродромных спецмашин к выпуску на линию осуществляется инженерно-техническим и водительским составом службы спецтранспорта.</w:t>
      </w:r>
    </w:p>
    <w:p>
      <w:pPr>
        <w:spacing w:after="0"/>
        <w:ind w:left="0"/>
        <w:jc w:val="both"/>
      </w:pPr>
      <w:r>
        <w:rPr>
          <w:rFonts w:ascii="Times New Roman"/>
          <w:b w:val="false"/>
          <w:i w:val="false"/>
          <w:color w:val="000000"/>
          <w:sz w:val="28"/>
        </w:rPr>
        <w:t>
      3. Запрещается выпуск на линию технически неисправных спецмашин, не имеющих надлежащего вида, не оборудованных средствами световой сигнализации и радиосвязи, неукомплектованных средствами пожаротушения, медицинской аптечкой и буксировочными тросами.</w:t>
      </w:r>
    </w:p>
    <w:p>
      <w:pPr>
        <w:spacing w:after="0"/>
        <w:ind w:left="0"/>
        <w:jc w:val="both"/>
      </w:pPr>
      <w:r>
        <w:rPr>
          <w:rFonts w:ascii="Times New Roman"/>
          <w:b w:val="false"/>
          <w:i w:val="false"/>
          <w:color w:val="000000"/>
          <w:sz w:val="28"/>
        </w:rPr>
        <w:t>
      4. Техническое состояние спецмашин и механизмов должно соответствовать требованиям инструкций заводов-изготовителей, соответствующим ГОСТам и отвечать положениям инструкций безопасности труда в организациях гражданской авиации. Окраска машин должна соответствовать требованиям соответствующих нормативных правовых документов.</w:t>
      </w:r>
    </w:p>
    <w:p>
      <w:pPr>
        <w:spacing w:after="0"/>
        <w:ind w:left="0"/>
        <w:jc w:val="both"/>
      </w:pPr>
      <w:r>
        <w:rPr>
          <w:rFonts w:ascii="Times New Roman"/>
          <w:b w:val="false"/>
          <w:i w:val="false"/>
          <w:color w:val="000000"/>
          <w:sz w:val="28"/>
        </w:rPr>
        <w:t>
      5. Запрещается допуск к работе на аэродроме водителей, не имеющих специальной подготовки и не прошедших медицинский контроль, не обученных работе с радиостанциями.</w:t>
      </w:r>
    </w:p>
    <w:p>
      <w:pPr>
        <w:spacing w:after="0"/>
        <w:ind w:left="0"/>
        <w:jc w:val="both"/>
      </w:pPr>
      <w:r>
        <w:rPr>
          <w:rFonts w:ascii="Times New Roman"/>
          <w:b w:val="false"/>
          <w:i w:val="false"/>
          <w:color w:val="000000"/>
          <w:sz w:val="28"/>
        </w:rPr>
        <w:t>
      6. Водители, имеющие в талоне три отметки о нарушении правил движения и требований "Типовой технологии взаимодействия службы движения с аэродромной и другими наземными службами организации гражданской авиации, обеспечивающими полеты", могут быть допущены к работе приказом руководителя организации гражданской авиации только после повторной проверки квалификационной комиссией их знаний правил движения и эксплуатации спецмашин на аэродроме.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Порядок выпуска аэродромных спецмашин на линию </w:t>
      </w:r>
    </w:p>
    <w:p>
      <w:pPr>
        <w:spacing w:after="0"/>
        <w:ind w:left="0"/>
        <w:jc w:val="both"/>
      </w:pPr>
      <w:r>
        <w:rPr>
          <w:rFonts w:ascii="Times New Roman"/>
          <w:b w:val="false"/>
          <w:i w:val="false"/>
          <w:color w:val="000000"/>
          <w:sz w:val="28"/>
        </w:rPr>
        <w:t>
      и проверки их технической исправности</w:t>
      </w:r>
    </w:p>
    <w:p>
      <w:pPr>
        <w:spacing w:after="0"/>
        <w:ind w:left="0"/>
        <w:jc w:val="both"/>
      </w:pPr>
      <w:r>
        <w:rPr>
          <w:rFonts w:ascii="Times New Roman"/>
          <w:b w:val="false"/>
          <w:i w:val="false"/>
          <w:color w:val="000000"/>
          <w:sz w:val="28"/>
        </w:rPr>
        <w:t>
      Водителю, выезжающему на линию необходимо:</w:t>
      </w:r>
    </w:p>
    <w:p>
      <w:pPr>
        <w:spacing w:after="0"/>
        <w:ind w:left="0"/>
        <w:jc w:val="both"/>
      </w:pPr>
      <w:r>
        <w:rPr>
          <w:rFonts w:ascii="Times New Roman"/>
          <w:b w:val="false"/>
          <w:i w:val="false"/>
          <w:color w:val="000000"/>
          <w:sz w:val="28"/>
        </w:rPr>
        <w:t>
      1) Перед началом работы в смене (бригаде) водители проходят медицинский осмотр, проводимый медицинским персоналом организации гражданской авиации, и получить отметку о допуске к работе в путевом листе или контрольной медицинской книжке или специальном журнале водителя, а также водители в конце смены проходят дополнительный медицинский осмотр. Явку водителей обеспечивают начальники служб, в штате которых они состоят.</w:t>
      </w:r>
    </w:p>
    <w:p>
      <w:pPr>
        <w:spacing w:after="0"/>
        <w:ind w:left="0"/>
        <w:jc w:val="both"/>
      </w:pPr>
      <w:r>
        <w:rPr>
          <w:rFonts w:ascii="Times New Roman"/>
          <w:b w:val="false"/>
          <w:i w:val="false"/>
          <w:color w:val="000000"/>
          <w:sz w:val="28"/>
        </w:rPr>
        <w:t>
      2) Заправить машину топливом, маслом,  спецжидкостями и водой.</w:t>
      </w:r>
    </w:p>
    <w:p>
      <w:pPr>
        <w:spacing w:after="0"/>
        <w:ind w:left="0"/>
        <w:jc w:val="both"/>
      </w:pPr>
      <w:r>
        <w:rPr>
          <w:rFonts w:ascii="Times New Roman"/>
          <w:b w:val="false"/>
          <w:i w:val="false"/>
          <w:color w:val="000000"/>
          <w:sz w:val="28"/>
        </w:rPr>
        <w:t>
      3) Проверить техническую исправность машины, ее укомплектованность и устранить выявленные недостатки. При проверке технической исправности и укомплектованности машины необходимо:</w:t>
      </w:r>
    </w:p>
    <w:p>
      <w:pPr>
        <w:spacing w:after="0"/>
        <w:ind w:left="0"/>
        <w:jc w:val="both"/>
      </w:pPr>
      <w:r>
        <w:rPr>
          <w:rFonts w:ascii="Times New Roman"/>
          <w:b w:val="false"/>
          <w:i w:val="false"/>
          <w:color w:val="000000"/>
          <w:sz w:val="28"/>
        </w:rPr>
        <w:t>
      7. Осмотреть машину снаружи и проверить ее внешний вид, убедиться в отсутствии повреждений, проверить состояние рабочего оборудования, двигателя базового шасси и двигателя привода рабочего оборудования, деталей трансмиссии, ходовой части и кабины водителя, убедиться в отсутствии подтекания топлива, масла, спецжидкостей и воды.</w:t>
      </w:r>
    </w:p>
    <w:p>
      <w:pPr>
        <w:spacing w:after="0"/>
        <w:ind w:left="0"/>
        <w:jc w:val="both"/>
      </w:pPr>
      <w:r>
        <w:rPr>
          <w:rFonts w:ascii="Times New Roman"/>
          <w:b w:val="false"/>
          <w:i w:val="false"/>
          <w:color w:val="000000"/>
          <w:sz w:val="28"/>
        </w:rPr>
        <w:t xml:space="preserve">
      8. Проверить укомплектованность машины пожарным обору-ованием, медицинской аптечкой, буксировочным тросом. При выпуске на линию спецмашин, предназначенных работать в колонне, одна из каждых трех машин укомплектовывается дополнительно жестким буксиром типа "штанга". </w:t>
      </w:r>
    </w:p>
    <w:p>
      <w:pPr>
        <w:spacing w:after="0"/>
        <w:ind w:left="0"/>
        <w:jc w:val="both"/>
      </w:pPr>
      <w:r>
        <w:rPr>
          <w:rFonts w:ascii="Times New Roman"/>
          <w:b w:val="false"/>
          <w:i w:val="false"/>
          <w:color w:val="000000"/>
          <w:sz w:val="28"/>
        </w:rPr>
        <w:t>
      9. Проверить состояние буксировочных устройств спецмашины:</w:t>
      </w:r>
    </w:p>
    <w:p>
      <w:pPr>
        <w:spacing w:after="0"/>
        <w:ind w:left="0"/>
        <w:jc w:val="both"/>
      </w:pPr>
      <w:r>
        <w:rPr>
          <w:rFonts w:ascii="Times New Roman"/>
          <w:b w:val="false"/>
          <w:i w:val="false"/>
          <w:color w:val="000000"/>
          <w:sz w:val="28"/>
        </w:rPr>
        <w:t>
      крюков или буксирной вилки со шкворнем на переднем бампере машины и тягового крюка на форкопе. Крюки на переднем бампере и тяговый крюк на форкопе должны быть заводского изготовления и соответствовать требованиям ГОСТ 2349-75. Буксирная вилка со шкворнем должна соответствовать требованиям ГОСТ 25907-89.</w:t>
      </w:r>
    </w:p>
    <w:p>
      <w:pPr>
        <w:spacing w:after="0"/>
        <w:ind w:left="0"/>
        <w:jc w:val="both"/>
      </w:pPr>
      <w:r>
        <w:rPr>
          <w:rFonts w:ascii="Times New Roman"/>
          <w:b w:val="false"/>
          <w:i w:val="false"/>
          <w:color w:val="000000"/>
          <w:sz w:val="28"/>
        </w:rPr>
        <w:t xml:space="preserve">
      10. Проверить работу светосигнального оборудования: фар, габаритных огней, сигналов поворота, стоп-сигнала, проблескового (импульсного) огня предупреждающей маркировки. </w:t>
      </w:r>
    </w:p>
    <w:p>
      <w:pPr>
        <w:spacing w:after="0"/>
        <w:ind w:left="0"/>
        <w:jc w:val="both"/>
      </w:pPr>
      <w:r>
        <w:rPr>
          <w:rFonts w:ascii="Times New Roman"/>
          <w:b w:val="false"/>
          <w:i w:val="false"/>
          <w:color w:val="000000"/>
          <w:sz w:val="28"/>
        </w:rPr>
        <w:t>
      11. Проверить работу средств радиосвязи. На основании результатов внешнего осмотра и проверки работоспособности определить состояние радиостанции; при наличии замечаний, связанных с работой радиостанции, сообщить о них механику колонны (бригадиру).</w:t>
      </w:r>
    </w:p>
    <w:p>
      <w:pPr>
        <w:spacing w:after="0"/>
        <w:ind w:left="0"/>
        <w:jc w:val="both"/>
      </w:pPr>
      <w:r>
        <w:rPr>
          <w:rFonts w:ascii="Times New Roman"/>
          <w:b w:val="false"/>
          <w:i w:val="false"/>
          <w:color w:val="000000"/>
          <w:sz w:val="28"/>
        </w:rPr>
        <w:t>
      12. Проверить давление воздуха в пневматических шинах колес спецмашины.</w:t>
      </w:r>
    </w:p>
    <w:p>
      <w:pPr>
        <w:spacing w:after="0"/>
        <w:ind w:left="0"/>
        <w:jc w:val="both"/>
      </w:pPr>
      <w:r>
        <w:rPr>
          <w:rFonts w:ascii="Times New Roman"/>
          <w:b w:val="false"/>
          <w:i w:val="false"/>
          <w:color w:val="000000"/>
          <w:sz w:val="28"/>
        </w:rPr>
        <w:t>
      13. Проверить уровень масла в картерах двигателя базового шасси и двигателя привода рабочего оборудования.</w:t>
      </w:r>
    </w:p>
    <w:p>
      <w:pPr>
        <w:spacing w:after="0"/>
        <w:ind w:left="0"/>
        <w:jc w:val="both"/>
      </w:pPr>
      <w:r>
        <w:rPr>
          <w:rFonts w:ascii="Times New Roman"/>
          <w:b w:val="false"/>
          <w:i w:val="false"/>
          <w:color w:val="000000"/>
          <w:sz w:val="28"/>
        </w:rPr>
        <w:t>
      14. В кабине спецмашины осмотреть контрольные приборы и указатели на приборном щитке, органы управления машиной и рабочим оборудованием, проверить:</w:t>
      </w:r>
    </w:p>
    <w:p>
      <w:pPr>
        <w:spacing w:after="0"/>
        <w:ind w:left="0"/>
        <w:jc w:val="both"/>
      </w:pPr>
      <w:r>
        <w:rPr>
          <w:rFonts w:ascii="Times New Roman"/>
          <w:b w:val="false"/>
          <w:i w:val="false"/>
          <w:color w:val="000000"/>
          <w:sz w:val="28"/>
        </w:rPr>
        <w:t>
      1) опломбирование спидометра и его исправность;</w:t>
      </w:r>
    </w:p>
    <w:p>
      <w:pPr>
        <w:spacing w:after="0"/>
        <w:ind w:left="0"/>
        <w:jc w:val="both"/>
      </w:pPr>
      <w:r>
        <w:rPr>
          <w:rFonts w:ascii="Times New Roman"/>
          <w:b w:val="false"/>
          <w:i w:val="false"/>
          <w:color w:val="000000"/>
          <w:sz w:val="28"/>
        </w:rPr>
        <w:t>
      2) отсутствие повреждений органов управления;</w:t>
      </w:r>
    </w:p>
    <w:p>
      <w:pPr>
        <w:spacing w:after="0"/>
        <w:ind w:left="0"/>
        <w:jc w:val="both"/>
      </w:pPr>
      <w:r>
        <w:rPr>
          <w:rFonts w:ascii="Times New Roman"/>
          <w:b w:val="false"/>
          <w:i w:val="false"/>
          <w:color w:val="000000"/>
          <w:sz w:val="28"/>
        </w:rPr>
        <w:t>
      3) свободный ход рулевого колеса;</w:t>
      </w:r>
    </w:p>
    <w:p>
      <w:pPr>
        <w:spacing w:after="0"/>
        <w:ind w:left="0"/>
        <w:jc w:val="both"/>
      </w:pPr>
      <w:r>
        <w:rPr>
          <w:rFonts w:ascii="Times New Roman"/>
          <w:b w:val="false"/>
          <w:i w:val="false"/>
          <w:color w:val="000000"/>
          <w:sz w:val="28"/>
        </w:rPr>
        <w:t>
      4) свободный ход педалей сцепления и колесного тормоза;</w:t>
      </w:r>
    </w:p>
    <w:p>
      <w:pPr>
        <w:spacing w:after="0"/>
        <w:ind w:left="0"/>
        <w:jc w:val="both"/>
      </w:pPr>
      <w:r>
        <w:rPr>
          <w:rFonts w:ascii="Times New Roman"/>
          <w:b w:val="false"/>
          <w:i w:val="false"/>
          <w:color w:val="000000"/>
          <w:sz w:val="28"/>
        </w:rPr>
        <w:t>
      5) исправность действия стояночного тормоза;</w:t>
      </w:r>
    </w:p>
    <w:p>
      <w:pPr>
        <w:spacing w:after="0"/>
        <w:ind w:left="0"/>
        <w:jc w:val="both"/>
      </w:pPr>
      <w:r>
        <w:rPr>
          <w:rFonts w:ascii="Times New Roman"/>
          <w:b w:val="false"/>
          <w:i w:val="false"/>
          <w:color w:val="000000"/>
          <w:sz w:val="28"/>
        </w:rPr>
        <w:t>
      6) работу контрольных приборов и указателей на приборном щитке.</w:t>
      </w:r>
    </w:p>
    <w:p>
      <w:pPr>
        <w:spacing w:after="0"/>
        <w:ind w:left="0"/>
        <w:jc w:val="both"/>
      </w:pPr>
      <w:r>
        <w:rPr>
          <w:rFonts w:ascii="Times New Roman"/>
          <w:b w:val="false"/>
          <w:i w:val="false"/>
          <w:color w:val="000000"/>
          <w:sz w:val="28"/>
        </w:rPr>
        <w:t>
      15. Запустить двигатель и проверить его работу "на слух" на различных оборотах.</w:t>
      </w:r>
    </w:p>
    <w:p>
      <w:pPr>
        <w:spacing w:after="0"/>
        <w:ind w:left="0"/>
        <w:jc w:val="both"/>
      </w:pPr>
      <w:r>
        <w:rPr>
          <w:rFonts w:ascii="Times New Roman"/>
          <w:b w:val="false"/>
          <w:i w:val="false"/>
          <w:color w:val="000000"/>
          <w:sz w:val="28"/>
        </w:rPr>
        <w:t>
      16. Проверить исправность действия рабочего оборудования (подъем, опускание, повороты, вращение).</w:t>
      </w:r>
    </w:p>
    <w:p>
      <w:pPr>
        <w:spacing w:after="0"/>
        <w:ind w:left="0"/>
        <w:jc w:val="both"/>
      </w:pPr>
      <w:r>
        <w:rPr>
          <w:rFonts w:ascii="Times New Roman"/>
          <w:b w:val="false"/>
          <w:i w:val="false"/>
          <w:color w:val="000000"/>
          <w:sz w:val="28"/>
        </w:rPr>
        <w:t>
      17. На ходу машины проверить действие:</w:t>
      </w:r>
    </w:p>
    <w:p>
      <w:pPr>
        <w:spacing w:after="0"/>
        <w:ind w:left="0"/>
        <w:jc w:val="both"/>
      </w:pPr>
      <w:r>
        <w:rPr>
          <w:rFonts w:ascii="Times New Roman"/>
          <w:b w:val="false"/>
          <w:i w:val="false"/>
          <w:color w:val="000000"/>
          <w:sz w:val="28"/>
        </w:rPr>
        <w:t>
      1) рулевого управления;</w:t>
      </w:r>
    </w:p>
    <w:p>
      <w:pPr>
        <w:spacing w:after="0"/>
        <w:ind w:left="0"/>
        <w:jc w:val="both"/>
      </w:pPr>
      <w:r>
        <w:rPr>
          <w:rFonts w:ascii="Times New Roman"/>
          <w:b w:val="false"/>
          <w:i w:val="false"/>
          <w:color w:val="000000"/>
          <w:sz w:val="28"/>
        </w:rPr>
        <w:t>
      2) сцепления;</w:t>
      </w:r>
    </w:p>
    <w:p>
      <w:pPr>
        <w:spacing w:after="0"/>
        <w:ind w:left="0"/>
        <w:jc w:val="both"/>
      </w:pPr>
      <w:r>
        <w:rPr>
          <w:rFonts w:ascii="Times New Roman"/>
          <w:b w:val="false"/>
          <w:i w:val="false"/>
          <w:color w:val="000000"/>
          <w:sz w:val="28"/>
        </w:rPr>
        <w:t>
      3) колесных тормозов.</w:t>
      </w:r>
    </w:p>
    <w:p>
      <w:pPr>
        <w:spacing w:after="0"/>
        <w:ind w:left="0"/>
        <w:jc w:val="both"/>
      </w:pPr>
      <w:r>
        <w:rPr>
          <w:rFonts w:ascii="Times New Roman"/>
          <w:b w:val="false"/>
          <w:i w:val="false"/>
          <w:color w:val="000000"/>
          <w:sz w:val="28"/>
        </w:rPr>
        <w:t>
      18. Предъявить спецмашину механику колонны (бригадиру) для проведения контрольного осмотра, а также следующие документы:</w:t>
      </w:r>
    </w:p>
    <w:p>
      <w:pPr>
        <w:spacing w:after="0"/>
        <w:ind w:left="0"/>
        <w:jc w:val="both"/>
      </w:pPr>
      <w:r>
        <w:rPr>
          <w:rFonts w:ascii="Times New Roman"/>
          <w:b w:val="false"/>
          <w:i w:val="false"/>
          <w:color w:val="000000"/>
          <w:sz w:val="28"/>
        </w:rPr>
        <w:t>
      1) удостоверение на право управления автомобилем, выданное  Дорожной полицией (водителям тракторов, самоходных дорожно-строительных  и  аэродромных машин и механизмов - удостоверение, выданное квалификационной комиссией организации гражданской авиации или другого ведомства);</w:t>
      </w:r>
    </w:p>
    <w:p>
      <w:pPr>
        <w:spacing w:after="0"/>
        <w:ind w:left="0"/>
        <w:jc w:val="both"/>
      </w:pPr>
      <w:r>
        <w:rPr>
          <w:rFonts w:ascii="Times New Roman"/>
          <w:b w:val="false"/>
          <w:i w:val="false"/>
          <w:color w:val="000000"/>
          <w:sz w:val="28"/>
        </w:rPr>
        <w:t>
      2) талон на право работы на аэродроме (перроне);</w:t>
      </w:r>
    </w:p>
    <w:p>
      <w:pPr>
        <w:spacing w:after="0"/>
        <w:ind w:left="0"/>
        <w:jc w:val="both"/>
      </w:pPr>
      <w:r>
        <w:rPr>
          <w:rFonts w:ascii="Times New Roman"/>
          <w:b w:val="false"/>
          <w:i w:val="false"/>
          <w:color w:val="000000"/>
          <w:sz w:val="28"/>
        </w:rPr>
        <w:t>
      3) путевой лист с отметкой о допуске к работе с личной подписью водителя.</w:t>
      </w:r>
    </w:p>
    <w:p>
      <w:pPr>
        <w:spacing w:after="0"/>
        <w:ind w:left="0"/>
        <w:jc w:val="both"/>
      </w:pPr>
      <w:r>
        <w:rPr>
          <w:rFonts w:ascii="Times New Roman"/>
          <w:b w:val="false"/>
          <w:i w:val="false"/>
          <w:color w:val="000000"/>
          <w:sz w:val="28"/>
        </w:rPr>
        <w:t>
      19. Устранить перед выездом на линию неисправности спецмашины, выявленные при контрольном осмотре.</w:t>
      </w:r>
    </w:p>
    <w:p>
      <w:pPr>
        <w:spacing w:after="0"/>
        <w:ind w:left="0"/>
        <w:jc w:val="both"/>
      </w:pPr>
      <w:r>
        <w:rPr>
          <w:rFonts w:ascii="Times New Roman"/>
          <w:b w:val="false"/>
          <w:i w:val="false"/>
          <w:color w:val="000000"/>
          <w:sz w:val="28"/>
        </w:rPr>
        <w:t>
      Механику колонны (бригадир) при выпуске спецмашин на линию необходимо:</w:t>
      </w:r>
    </w:p>
    <w:p>
      <w:pPr>
        <w:spacing w:after="0"/>
        <w:ind w:left="0"/>
        <w:jc w:val="both"/>
      </w:pPr>
      <w:r>
        <w:rPr>
          <w:rFonts w:ascii="Times New Roman"/>
          <w:b w:val="false"/>
          <w:i w:val="false"/>
          <w:color w:val="000000"/>
          <w:sz w:val="28"/>
        </w:rPr>
        <w:t>
      проверить наличие у водителя установленной документации и отметки о прохождении медосмотра перед выездом на линию и в конце смены;</w:t>
      </w:r>
    </w:p>
    <w:p>
      <w:pPr>
        <w:spacing w:after="0"/>
        <w:ind w:left="0"/>
        <w:jc w:val="both"/>
      </w:pPr>
      <w:r>
        <w:rPr>
          <w:rFonts w:ascii="Times New Roman"/>
          <w:b w:val="false"/>
          <w:i w:val="false"/>
          <w:color w:val="000000"/>
          <w:sz w:val="28"/>
        </w:rPr>
        <w:t>
      произвести контрольный осмотр спецмашины и установить степень ее технической исправности. При этом необходимо:</w:t>
      </w:r>
    </w:p>
    <w:p>
      <w:pPr>
        <w:spacing w:after="0"/>
        <w:ind w:left="0"/>
        <w:jc w:val="both"/>
      </w:pPr>
      <w:r>
        <w:rPr>
          <w:rFonts w:ascii="Times New Roman"/>
          <w:b w:val="false"/>
          <w:i w:val="false"/>
          <w:color w:val="000000"/>
          <w:sz w:val="28"/>
        </w:rPr>
        <w:t>
      1) произвести внешний осмотр машины и убедиться в отсутствии повреждений, проверить состояние рабочего оборудования, двигателя шасси и двигателя привода рабочего оборудования, деталей трансмиссии, ходовой части, кабины водителя; убедиться в отсутствии подтекания топлива, масла, спецжидкостей и воды;</w:t>
      </w:r>
    </w:p>
    <w:p>
      <w:pPr>
        <w:spacing w:after="0"/>
        <w:ind w:left="0"/>
        <w:jc w:val="both"/>
      </w:pPr>
      <w:r>
        <w:rPr>
          <w:rFonts w:ascii="Times New Roman"/>
          <w:b w:val="false"/>
          <w:i w:val="false"/>
          <w:color w:val="000000"/>
          <w:sz w:val="28"/>
        </w:rPr>
        <w:t>
      2) проверить укомплектованность машины пожарным оборудованием, медицинской аптечкой, буксировочным тросом. При выпуске на линию спецмашин, предназначенных для работы в колонне, одна из каждых трех машин должна быть укомплектована дополнительным жестким буксиром типа "штанга";</w:t>
      </w:r>
    </w:p>
    <w:p>
      <w:pPr>
        <w:spacing w:after="0"/>
        <w:ind w:left="0"/>
        <w:jc w:val="both"/>
      </w:pPr>
      <w:r>
        <w:rPr>
          <w:rFonts w:ascii="Times New Roman"/>
          <w:b w:val="false"/>
          <w:i w:val="false"/>
          <w:color w:val="000000"/>
          <w:sz w:val="28"/>
        </w:rPr>
        <w:t>
      3) проверить состояние буксировочных устройств спецмашины:  крюков или буксирной вилки со шкворнем на переднем бампере машины и тягового крюка на форкопе. Крюки на переднем бампере, буксирная вилка со шкворнем и тяговый крюк на форкопе должны быть заводского изготовления и соответствовать требованиям соответствующих ГОСТов;</w:t>
      </w:r>
    </w:p>
    <w:p>
      <w:pPr>
        <w:spacing w:after="0"/>
        <w:ind w:left="0"/>
        <w:jc w:val="both"/>
      </w:pPr>
      <w:r>
        <w:rPr>
          <w:rFonts w:ascii="Times New Roman"/>
          <w:b w:val="false"/>
          <w:i w:val="false"/>
          <w:color w:val="000000"/>
          <w:sz w:val="28"/>
        </w:rPr>
        <w:t>
      4) проверить работу светосигнального оборудования - фар, габаритных огней, сигналов поворота, стоп-сигнала, проблескового, импульсного огней, предупреждающей маркировки;</w:t>
      </w:r>
    </w:p>
    <w:p>
      <w:pPr>
        <w:spacing w:after="0"/>
        <w:ind w:left="0"/>
        <w:jc w:val="both"/>
      </w:pPr>
      <w:r>
        <w:rPr>
          <w:rFonts w:ascii="Times New Roman"/>
          <w:b w:val="false"/>
          <w:i w:val="false"/>
          <w:color w:val="000000"/>
          <w:sz w:val="28"/>
        </w:rPr>
        <w:t>
      5) проверить работу средств радиосвязи. Все замечания по работе радиостанции довести до электромеханика, на которого возложено оперативное техническое обслуживание автомобильных радиостанций;</w:t>
      </w:r>
    </w:p>
    <w:p>
      <w:pPr>
        <w:spacing w:after="0"/>
        <w:ind w:left="0"/>
        <w:jc w:val="both"/>
      </w:pPr>
      <w:r>
        <w:rPr>
          <w:rFonts w:ascii="Times New Roman"/>
          <w:b w:val="false"/>
          <w:i w:val="false"/>
          <w:color w:val="000000"/>
          <w:sz w:val="28"/>
        </w:rPr>
        <w:t>
      6) в кабине водителя осмотреть контрольные приборы и указатели на приборном щитке, органы управления машиной и рабочим оборудованием, проверить:</w:t>
      </w:r>
    </w:p>
    <w:p>
      <w:pPr>
        <w:spacing w:after="0"/>
        <w:ind w:left="0"/>
        <w:jc w:val="both"/>
      </w:pPr>
      <w:r>
        <w:rPr>
          <w:rFonts w:ascii="Times New Roman"/>
          <w:b w:val="false"/>
          <w:i w:val="false"/>
          <w:color w:val="000000"/>
          <w:sz w:val="28"/>
        </w:rPr>
        <w:t>
      показания спидометра, его опломбирование, исправность;</w:t>
      </w:r>
    </w:p>
    <w:p>
      <w:pPr>
        <w:spacing w:after="0"/>
        <w:ind w:left="0"/>
        <w:jc w:val="both"/>
      </w:pPr>
      <w:r>
        <w:rPr>
          <w:rFonts w:ascii="Times New Roman"/>
          <w:b w:val="false"/>
          <w:i w:val="false"/>
          <w:color w:val="000000"/>
          <w:sz w:val="28"/>
        </w:rPr>
        <w:t>
      работу контрольных приборов и указателей на приборном щитке.</w:t>
      </w:r>
    </w:p>
    <w:p>
      <w:pPr>
        <w:spacing w:after="0"/>
        <w:ind w:left="0"/>
        <w:jc w:val="both"/>
      </w:pPr>
      <w:r>
        <w:rPr>
          <w:rFonts w:ascii="Times New Roman"/>
          <w:b w:val="false"/>
          <w:i w:val="false"/>
          <w:color w:val="000000"/>
          <w:sz w:val="28"/>
        </w:rPr>
        <w:t>
      7) проверить исправность рабочего оборудования (подъем, опускание, повороты, вращение и тому подобное);</w:t>
      </w:r>
    </w:p>
    <w:p>
      <w:pPr>
        <w:spacing w:after="0"/>
        <w:ind w:left="0"/>
        <w:jc w:val="both"/>
      </w:pPr>
      <w:r>
        <w:rPr>
          <w:rFonts w:ascii="Times New Roman"/>
          <w:b w:val="false"/>
          <w:i w:val="false"/>
          <w:color w:val="000000"/>
          <w:sz w:val="28"/>
        </w:rPr>
        <w:t>
      8) на ходу машины проверить действие:</w:t>
      </w:r>
    </w:p>
    <w:p>
      <w:pPr>
        <w:spacing w:after="0"/>
        <w:ind w:left="0"/>
        <w:jc w:val="both"/>
      </w:pPr>
      <w:r>
        <w:rPr>
          <w:rFonts w:ascii="Times New Roman"/>
          <w:b w:val="false"/>
          <w:i w:val="false"/>
          <w:color w:val="000000"/>
          <w:sz w:val="28"/>
        </w:rPr>
        <w:t>
      рулевого управления;</w:t>
      </w:r>
    </w:p>
    <w:p>
      <w:pPr>
        <w:spacing w:after="0"/>
        <w:ind w:left="0"/>
        <w:jc w:val="both"/>
      </w:pPr>
      <w:r>
        <w:rPr>
          <w:rFonts w:ascii="Times New Roman"/>
          <w:b w:val="false"/>
          <w:i w:val="false"/>
          <w:color w:val="000000"/>
          <w:sz w:val="28"/>
        </w:rPr>
        <w:t>
      сцепления;</w:t>
      </w:r>
    </w:p>
    <w:p>
      <w:pPr>
        <w:spacing w:after="0"/>
        <w:ind w:left="0"/>
        <w:jc w:val="both"/>
      </w:pPr>
      <w:r>
        <w:rPr>
          <w:rFonts w:ascii="Times New Roman"/>
          <w:b w:val="false"/>
          <w:i w:val="false"/>
          <w:color w:val="000000"/>
          <w:sz w:val="28"/>
        </w:rPr>
        <w:t>
      колесных тормозов.</w:t>
      </w:r>
    </w:p>
    <w:p>
      <w:pPr>
        <w:spacing w:after="0"/>
        <w:ind w:left="0"/>
        <w:jc w:val="both"/>
      </w:pPr>
      <w:r>
        <w:rPr>
          <w:rFonts w:ascii="Times New Roman"/>
          <w:b w:val="false"/>
          <w:i w:val="false"/>
          <w:color w:val="000000"/>
          <w:sz w:val="28"/>
        </w:rPr>
        <w:t>
      20. Удостоверить подписью в путевом листе техническую исправность и укомплектованность выпускаемых на линию спецмашин, количество топлива в баках, показания спидометрового оборудования.</w:t>
      </w:r>
    </w:p>
    <w:p>
      <w:pPr>
        <w:spacing w:after="0"/>
        <w:ind w:left="0"/>
        <w:jc w:val="both"/>
      </w:pPr>
      <w:r>
        <w:rPr>
          <w:rFonts w:ascii="Times New Roman"/>
          <w:b w:val="false"/>
          <w:i w:val="false"/>
          <w:color w:val="000000"/>
          <w:sz w:val="28"/>
        </w:rPr>
        <w:t>
      По окончании смены Водителю необходимо:</w:t>
      </w:r>
    </w:p>
    <w:p>
      <w:pPr>
        <w:spacing w:after="0"/>
        <w:ind w:left="0"/>
        <w:jc w:val="both"/>
      </w:pPr>
      <w:r>
        <w:rPr>
          <w:rFonts w:ascii="Times New Roman"/>
          <w:b w:val="false"/>
          <w:i w:val="false"/>
          <w:color w:val="000000"/>
          <w:sz w:val="28"/>
        </w:rPr>
        <w:t>
      1) сдать спецмашину механику колонны (бригадиру) и доложить о техническом состоянии машины и специального оборудования;</w:t>
      </w:r>
    </w:p>
    <w:p>
      <w:pPr>
        <w:spacing w:after="0"/>
        <w:ind w:left="0"/>
        <w:jc w:val="both"/>
      </w:pPr>
      <w:r>
        <w:rPr>
          <w:rFonts w:ascii="Times New Roman"/>
          <w:b w:val="false"/>
          <w:i w:val="false"/>
          <w:color w:val="000000"/>
          <w:sz w:val="28"/>
        </w:rPr>
        <w:t>
      2) сдать диспетчеру службы спецтранспорта оформленный путевой лист, подписанный водителем и механиком колонны (бригадиром);</w:t>
      </w:r>
    </w:p>
    <w:p>
      <w:pPr>
        <w:spacing w:after="0"/>
        <w:ind w:left="0"/>
        <w:jc w:val="both"/>
      </w:pPr>
      <w:r>
        <w:rPr>
          <w:rFonts w:ascii="Times New Roman"/>
          <w:b w:val="false"/>
          <w:i w:val="false"/>
          <w:color w:val="000000"/>
          <w:sz w:val="28"/>
        </w:rPr>
        <w:t>
      3) с отметками количества топлива в баках и показаний спидометрового оборудования.</w:t>
      </w:r>
    </w:p>
    <w:p>
      <w:pPr>
        <w:spacing w:after="0"/>
        <w:ind w:left="0"/>
        <w:jc w:val="both"/>
      </w:pPr>
      <w:r>
        <w:rPr>
          <w:rFonts w:ascii="Times New Roman"/>
          <w:b w:val="false"/>
          <w:i w:val="false"/>
          <w:color w:val="000000"/>
          <w:sz w:val="28"/>
        </w:rPr>
        <w:t>
      Механику колонны (бригадир) необходимо:</w:t>
      </w:r>
    </w:p>
    <w:p>
      <w:pPr>
        <w:spacing w:after="0"/>
        <w:ind w:left="0"/>
        <w:jc w:val="both"/>
      </w:pPr>
      <w:r>
        <w:rPr>
          <w:rFonts w:ascii="Times New Roman"/>
          <w:b w:val="false"/>
          <w:i w:val="false"/>
          <w:color w:val="000000"/>
          <w:sz w:val="28"/>
        </w:rPr>
        <w:t>
      1) принять машину у водителя и подписать путевой лист;</w:t>
      </w:r>
    </w:p>
    <w:p>
      <w:pPr>
        <w:spacing w:after="0"/>
        <w:ind w:left="0"/>
        <w:jc w:val="both"/>
      </w:pPr>
      <w:r>
        <w:rPr>
          <w:rFonts w:ascii="Times New Roman"/>
          <w:b w:val="false"/>
          <w:i w:val="false"/>
          <w:color w:val="000000"/>
          <w:sz w:val="28"/>
        </w:rPr>
        <w:t>
      2) обо всех неисправностях машины и специального оборудования доложить начальнику колонны и сделать записи в журнале приема-передачи смены.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r>
              <w:br/>
            </w:r>
            <w:r>
              <w:rPr>
                <w:rFonts w:ascii="Times New Roman"/>
                <w:b w:val="false"/>
                <w:i w:val="false"/>
                <w:color w:val="000000"/>
                <w:sz w:val="20"/>
              </w:rPr>
              <w:t>(лицевая сторона)</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(организация гражданской авиации)</w:t>
      </w:r>
    </w:p>
    <w:p>
      <w:pPr>
        <w:spacing w:after="0"/>
        <w:ind w:left="0"/>
        <w:jc w:val="both"/>
      </w:pPr>
      <w:r>
        <w:rPr>
          <w:rFonts w:ascii="Times New Roman"/>
          <w:b w:val="false"/>
          <w:i w:val="false"/>
          <w:color w:val="000000"/>
          <w:sz w:val="28"/>
        </w:rPr>
        <w:t>
      Талон N___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право вождения спецмашин (механизмов)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аэродромному обслуживанию воздушных судов</w:t>
      </w:r>
    </w:p>
    <w:p>
      <w:pPr>
        <w:spacing w:after="0"/>
        <w:ind w:left="0"/>
        <w:jc w:val="both"/>
      </w:pPr>
      <w:r>
        <w:rPr>
          <w:rFonts w:ascii="Times New Roman"/>
          <w:b w:val="false"/>
          <w:i w:val="false"/>
          <w:color w:val="000000"/>
          <w:sz w:val="28"/>
        </w:rPr>
        <w:t>
      Водитель ____________________________________ изучил правила движения</w:t>
      </w:r>
    </w:p>
    <w:p>
      <w:pPr>
        <w:spacing w:after="0"/>
        <w:ind w:left="0"/>
        <w:jc w:val="both"/>
      </w:pPr>
      <w:r>
        <w:rPr>
          <w:rFonts w:ascii="Times New Roman"/>
          <w:b w:val="false"/>
          <w:i w:val="false"/>
          <w:color w:val="000000"/>
          <w:sz w:val="28"/>
        </w:rPr>
        <w:t>
                             (ф., и., о.)</w:t>
      </w:r>
    </w:p>
    <w:p>
      <w:pPr>
        <w:spacing w:after="0"/>
        <w:ind w:left="0"/>
        <w:jc w:val="both"/>
      </w:pPr>
      <w:r>
        <w:rPr>
          <w:rFonts w:ascii="Times New Roman"/>
          <w:b w:val="false"/>
          <w:i w:val="false"/>
          <w:color w:val="000000"/>
          <w:sz w:val="28"/>
        </w:rPr>
        <w:t>
      по аэродрому, требования безопасности труда при работе на спецмашинах (механизмах). Освоил подъезд (отъезд) при обслуживании воздушных судов.</w:t>
      </w:r>
    </w:p>
    <w:p>
      <w:pPr>
        <w:spacing w:after="0"/>
        <w:ind w:left="0"/>
        <w:jc w:val="both"/>
      </w:pPr>
      <w:r>
        <w:rPr>
          <w:rFonts w:ascii="Times New Roman"/>
          <w:b w:val="false"/>
          <w:i w:val="false"/>
          <w:color w:val="000000"/>
          <w:sz w:val="28"/>
        </w:rPr>
        <w:t xml:space="preserve">
      Приказом руководителя организации гражданской авиации </w:t>
      </w:r>
    </w:p>
    <w:p>
      <w:pPr>
        <w:spacing w:after="0"/>
        <w:ind w:left="0"/>
        <w:jc w:val="both"/>
      </w:pPr>
      <w:r>
        <w:rPr>
          <w:rFonts w:ascii="Times New Roman"/>
          <w:b w:val="false"/>
          <w:i w:val="false"/>
          <w:color w:val="000000"/>
          <w:sz w:val="28"/>
        </w:rPr>
        <w:t xml:space="preserve">
      N____________________от "_____" _______________20_____г. допущен к </w:t>
      </w:r>
    </w:p>
    <w:p>
      <w:pPr>
        <w:spacing w:after="0"/>
        <w:ind w:left="0"/>
        <w:jc w:val="both"/>
      </w:pPr>
      <w:r>
        <w:rPr>
          <w:rFonts w:ascii="Times New Roman"/>
          <w:b w:val="false"/>
          <w:i w:val="false"/>
          <w:color w:val="000000"/>
          <w:sz w:val="28"/>
        </w:rPr>
        <w:t>
      работе на спецмашинах (механизмах) типа_______________________________</w:t>
      </w:r>
    </w:p>
    <w:p>
      <w:pPr>
        <w:spacing w:after="0"/>
        <w:ind w:left="0"/>
        <w:jc w:val="both"/>
      </w:pPr>
      <w:r>
        <w:rPr>
          <w:rFonts w:ascii="Times New Roman"/>
          <w:b w:val="false"/>
          <w:i w:val="false"/>
          <w:color w:val="000000"/>
          <w:sz w:val="28"/>
        </w:rPr>
        <w:t>
                                             тип спецмашин (механизмов), к ________________________________________по обслуживанию воздушных судов</w:t>
      </w:r>
    </w:p>
    <w:p>
      <w:pPr>
        <w:spacing w:after="0"/>
        <w:ind w:left="0"/>
        <w:jc w:val="both"/>
      </w:pPr>
      <w:r>
        <w:rPr>
          <w:rFonts w:ascii="Times New Roman"/>
          <w:b w:val="false"/>
          <w:i w:val="false"/>
          <w:color w:val="000000"/>
          <w:sz w:val="28"/>
        </w:rPr>
        <w:t>
      работе на которых допущен водитель</w:t>
      </w:r>
    </w:p>
    <w:p>
      <w:pPr>
        <w:spacing w:after="0"/>
        <w:ind w:left="0"/>
        <w:jc w:val="both"/>
      </w:pPr>
      <w:r>
        <w:rPr>
          <w:rFonts w:ascii="Times New Roman"/>
          <w:b w:val="false"/>
          <w:i w:val="false"/>
          <w:color w:val="000000"/>
          <w:sz w:val="28"/>
        </w:rPr>
        <w:t xml:space="preserve">
      типа _______________________________________________________________ </w:t>
      </w:r>
    </w:p>
    <w:p>
      <w:pPr>
        <w:spacing w:after="0"/>
        <w:ind w:left="0"/>
        <w:jc w:val="both"/>
      </w:pPr>
      <w:r>
        <w:rPr>
          <w:rFonts w:ascii="Times New Roman"/>
          <w:b w:val="false"/>
          <w:i w:val="false"/>
          <w:color w:val="000000"/>
          <w:sz w:val="28"/>
        </w:rPr>
        <w:t>
          (тип воздушных судов, которые разрешается обслуживать водителю)</w:t>
      </w:r>
    </w:p>
    <w:p>
      <w:pPr>
        <w:spacing w:after="0"/>
        <w:ind w:left="0"/>
        <w:jc w:val="both"/>
      </w:pPr>
      <w:r>
        <w:rPr>
          <w:rFonts w:ascii="Times New Roman"/>
          <w:b w:val="false"/>
          <w:i w:val="false"/>
          <w:color w:val="000000"/>
          <w:sz w:val="28"/>
        </w:rPr>
        <w:t>
                             Заместитель руководителя организаций</w:t>
      </w:r>
    </w:p>
    <w:p>
      <w:pPr>
        <w:spacing w:after="0"/>
        <w:ind w:left="0"/>
        <w:jc w:val="both"/>
      </w:pPr>
      <w:r>
        <w:rPr>
          <w:rFonts w:ascii="Times New Roman"/>
          <w:b w:val="false"/>
          <w:i w:val="false"/>
          <w:color w:val="000000"/>
          <w:sz w:val="28"/>
        </w:rPr>
        <w:t xml:space="preserve">
          М.П.                  гражданской авиации   _________________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 изъятии или утере возобновляется после проверки знаний правил движения, подъезда к воздушным судам и требований безопасности труда.</w:t>
      </w:r>
    </w:p>
    <w:p>
      <w:pPr>
        <w:spacing w:after="0"/>
        <w:ind w:left="0"/>
        <w:jc w:val="both"/>
      </w:pP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
      Отметки о нарушениях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 и. о., подпись лица, сделавшего замечание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лиц, контролирующих управление (руководство)</w:t>
      </w:r>
    </w:p>
    <w:p>
      <w:pPr>
        <w:spacing w:after="0"/>
        <w:ind w:left="0"/>
        <w:jc w:val="both"/>
      </w:pPr>
      <w:r>
        <w:rPr>
          <w:rFonts w:ascii="Times New Roman"/>
          <w:b w:val="false"/>
          <w:i w:val="false"/>
          <w:color w:val="000000"/>
          <w:sz w:val="28"/>
        </w:rPr>
        <w:t>
      подъездом (отъездом) спецмашин при обслуживании</w:t>
      </w:r>
    </w:p>
    <w:p>
      <w:pPr>
        <w:spacing w:after="0"/>
        <w:ind w:left="0"/>
        <w:jc w:val="both"/>
      </w:pPr>
      <w:r>
        <w:rPr>
          <w:rFonts w:ascii="Times New Roman"/>
          <w:b w:val="false"/>
          <w:i w:val="false"/>
          <w:color w:val="000000"/>
          <w:sz w:val="28"/>
        </w:rPr>
        <w:t xml:space="preserve">
      воздушных судов и установку (уборку) упорных </w:t>
      </w:r>
    </w:p>
    <w:p>
      <w:pPr>
        <w:spacing w:after="0"/>
        <w:ind w:left="0"/>
        <w:jc w:val="both"/>
      </w:pPr>
      <w:r>
        <w:rPr>
          <w:rFonts w:ascii="Times New Roman"/>
          <w:b w:val="false"/>
          <w:i w:val="false"/>
          <w:color w:val="000000"/>
          <w:sz w:val="28"/>
        </w:rPr>
        <w:t>
      колодок под колеса спецмашин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Спецмашины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Контролирующий управление (руководство) подъездом (отъездом) спецмашин к воздушным судам и установку (уборку) упорных колодок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Средства механизации для технического обслуживания</w:t>
            </w:r>
          </w:p>
          <w:p>
            <w:pPr>
              <w:spacing w:after="20"/>
              <w:ind w:left="20"/>
              <w:jc w:val="both"/>
            </w:pPr>
            <w:r>
              <w:rPr>
                <w:rFonts w:ascii="Times New Roman"/>
                <w:b w:val="false"/>
                <w:i w:val="false"/>
                <w:color w:val="000000"/>
                <w:sz w:val="20"/>
              </w:rPr>
              <w:t>
воздушных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Топливозаправщики, маслозаправщики, спецмашины для мойки самолетов, спецмашины для обработки санузлов.</w:t>
            </w:r>
          </w:p>
          <w:p>
            <w:pPr>
              <w:spacing w:after="20"/>
              <w:ind w:left="20"/>
              <w:jc w:val="both"/>
            </w:pPr>
            <w:r>
              <w:rPr>
                <w:rFonts w:ascii="Times New Roman"/>
                <w:b w:val="false"/>
                <w:i w:val="false"/>
                <w:color w:val="000000"/>
                <w:sz w:val="20"/>
              </w:rPr>
              <w:t>
Буксировщики самолетов, передвижные электроагрегаты, кондиционеры воздуха, моторные подогреватели, спецмашины для обслуживания высоко расположенных частей самолетов, для проверки самолетного радиооборудования, гидросистем самолетов, кислородно-зарядные станции, воздухозаправщики, автокраны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авиатехники по горюче-смазочным материалам, рабочие соответствующих служб</w:t>
            </w:r>
          </w:p>
          <w:p>
            <w:pPr>
              <w:spacing w:after="20"/>
              <w:ind w:left="20"/>
              <w:jc w:val="both"/>
            </w:pPr>
            <w:r>
              <w:rPr>
                <w:rFonts w:ascii="Times New Roman"/>
                <w:b w:val="false"/>
                <w:i w:val="false"/>
                <w:color w:val="000000"/>
                <w:sz w:val="20"/>
              </w:rPr>
              <w:t>
Авиатехник-бригадир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Средства механизации для коммерческого обслуживания</w:t>
            </w:r>
          </w:p>
          <w:p>
            <w:pPr>
              <w:spacing w:after="20"/>
              <w:ind w:left="20"/>
              <w:jc w:val="both"/>
            </w:pPr>
            <w:r>
              <w:rPr>
                <w:rFonts w:ascii="Times New Roman"/>
                <w:b w:val="false"/>
                <w:i w:val="false"/>
                <w:color w:val="000000"/>
                <w:sz w:val="20"/>
              </w:rPr>
              <w:t>
воздушных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пассажирские трапы, авто-лифты, транспортеры, погрузчики контей-неров, машины с подъемным кузовом, грузовые машины, электрокары, электро-погрузчики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службы организации перевозок:</w:t>
            </w:r>
          </w:p>
          <w:p>
            <w:pPr>
              <w:spacing w:after="20"/>
              <w:ind w:left="20"/>
              <w:jc w:val="both"/>
            </w:pPr>
            <w:r>
              <w:rPr>
                <w:rFonts w:ascii="Times New Roman"/>
                <w:b w:val="false"/>
                <w:i w:val="false"/>
                <w:color w:val="000000"/>
                <w:sz w:val="20"/>
              </w:rPr>
              <w:t>
бригадир грузчиков, грузчики, загрузчики багажа, почты и бортового питания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Приказом руководителя организаций гражданской авиации лица, контролирующие управление (руководство) подъездом (отъездом) спецмашин при обслуживании воздушных судов, могут назначаться с отступлением от настоящего перечня, исходя из местных условий и производственной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xml:space="preserve">
      спецмашин, предназначенных для эксплуатационного </w:t>
      </w:r>
    </w:p>
    <w:p>
      <w:pPr>
        <w:spacing w:after="0"/>
        <w:ind w:left="0"/>
        <w:jc w:val="both"/>
      </w:pPr>
      <w:r>
        <w:rPr>
          <w:rFonts w:ascii="Times New Roman"/>
          <w:b w:val="false"/>
          <w:i w:val="false"/>
          <w:color w:val="000000"/>
          <w:sz w:val="28"/>
        </w:rPr>
        <w:t xml:space="preserve">
      содержания аэродромных покрытий, подлежащих </w:t>
      </w:r>
    </w:p>
    <w:p>
      <w:pPr>
        <w:spacing w:after="0"/>
        <w:ind w:left="0"/>
        <w:jc w:val="both"/>
      </w:pPr>
      <w:r>
        <w:rPr>
          <w:rFonts w:ascii="Times New Roman"/>
          <w:b w:val="false"/>
          <w:i w:val="false"/>
          <w:color w:val="000000"/>
          <w:sz w:val="28"/>
        </w:rPr>
        <w:t xml:space="preserve">
      оборудованию проблесковыми огнями с эффективной </w:t>
      </w:r>
    </w:p>
    <w:p>
      <w:pPr>
        <w:spacing w:after="0"/>
        <w:ind w:left="0"/>
        <w:jc w:val="both"/>
      </w:pPr>
      <w:r>
        <w:rPr>
          <w:rFonts w:ascii="Times New Roman"/>
          <w:b w:val="false"/>
          <w:i w:val="false"/>
          <w:color w:val="000000"/>
          <w:sz w:val="28"/>
        </w:rPr>
        <w:t>
      силой света от 40 до 400 кандел и радиостанциями</w:t>
      </w:r>
    </w:p>
    <w:p>
      <w:pPr>
        <w:spacing w:after="0"/>
        <w:ind w:left="0"/>
        <w:jc w:val="both"/>
      </w:pPr>
      <w:r>
        <w:rPr>
          <w:rFonts w:ascii="Times New Roman"/>
          <w:b w:val="false"/>
          <w:i w:val="false"/>
          <w:color w:val="000000"/>
          <w:sz w:val="28"/>
        </w:rPr>
        <w:t>
      внтриаэропортовой связи</w:t>
      </w:r>
    </w:p>
    <w:p>
      <w:pPr>
        <w:spacing w:after="0"/>
        <w:ind w:left="0"/>
        <w:jc w:val="both"/>
      </w:pPr>
      <w:r>
        <w:rPr>
          <w:rFonts w:ascii="Times New Roman"/>
          <w:b w:val="false"/>
          <w:i w:val="false"/>
          <w:color w:val="000000"/>
          <w:sz w:val="28"/>
        </w:rPr>
        <w:t>
      Аэродромные подвижные электроагрегаты, используемые при работе с электромагнитным очистителем типа ЭМО-2;</w:t>
      </w:r>
    </w:p>
    <w:p>
      <w:pPr>
        <w:spacing w:after="0"/>
        <w:ind w:left="0"/>
        <w:jc w:val="both"/>
      </w:pPr>
      <w:r>
        <w:rPr>
          <w:rFonts w:ascii="Times New Roman"/>
          <w:b w:val="false"/>
          <w:i w:val="false"/>
          <w:color w:val="000000"/>
          <w:sz w:val="28"/>
        </w:rPr>
        <w:t>
      поливомоечные машины типа ПМ-130;</w:t>
      </w:r>
    </w:p>
    <w:p>
      <w:pPr>
        <w:spacing w:after="0"/>
        <w:ind w:left="0"/>
        <w:jc w:val="both"/>
      </w:pPr>
      <w:r>
        <w:rPr>
          <w:rFonts w:ascii="Times New Roman"/>
          <w:b w:val="false"/>
          <w:i w:val="false"/>
          <w:color w:val="000000"/>
          <w:sz w:val="28"/>
        </w:rPr>
        <w:t>
      аэродромные уборочные машины типа ДЭ-7, ДЭ-224, ДЭ-235;</w:t>
      </w:r>
    </w:p>
    <w:p>
      <w:pPr>
        <w:spacing w:after="0"/>
        <w:ind w:left="0"/>
        <w:jc w:val="both"/>
      </w:pPr>
      <w:r>
        <w:rPr>
          <w:rFonts w:ascii="Times New Roman"/>
          <w:b w:val="false"/>
          <w:i w:val="false"/>
          <w:color w:val="000000"/>
          <w:sz w:val="28"/>
        </w:rPr>
        <w:t>
      роторные снегоочистители;</w:t>
      </w:r>
    </w:p>
    <w:p>
      <w:pPr>
        <w:spacing w:after="0"/>
        <w:ind w:left="0"/>
        <w:jc w:val="both"/>
      </w:pPr>
      <w:r>
        <w:rPr>
          <w:rFonts w:ascii="Times New Roman"/>
          <w:b w:val="false"/>
          <w:i w:val="false"/>
          <w:color w:val="000000"/>
          <w:sz w:val="28"/>
        </w:rPr>
        <w:t>
      пескоразбрасыватели типа ПР-130, Д-307, ПР-53А;</w:t>
      </w:r>
    </w:p>
    <w:p>
      <w:pPr>
        <w:spacing w:after="0"/>
        <w:ind w:left="0"/>
        <w:jc w:val="both"/>
      </w:pPr>
      <w:r>
        <w:rPr>
          <w:rFonts w:ascii="Times New Roman"/>
          <w:b w:val="false"/>
          <w:i w:val="false"/>
          <w:color w:val="000000"/>
          <w:sz w:val="28"/>
        </w:rPr>
        <w:t>
      подметально-уборочные машины типа ПУ-53, КО-304;</w:t>
      </w:r>
    </w:p>
    <w:p>
      <w:pPr>
        <w:spacing w:after="0"/>
        <w:ind w:left="0"/>
        <w:jc w:val="both"/>
      </w:pPr>
      <w:r>
        <w:rPr>
          <w:rFonts w:ascii="Times New Roman"/>
          <w:b w:val="false"/>
          <w:i w:val="false"/>
          <w:color w:val="000000"/>
          <w:sz w:val="28"/>
        </w:rPr>
        <w:t>
      автогрейдеры;</w:t>
      </w:r>
    </w:p>
    <w:p>
      <w:pPr>
        <w:spacing w:after="0"/>
        <w:ind w:left="0"/>
        <w:jc w:val="both"/>
      </w:pPr>
      <w:r>
        <w:rPr>
          <w:rFonts w:ascii="Times New Roman"/>
          <w:b w:val="false"/>
          <w:i w:val="false"/>
          <w:color w:val="000000"/>
          <w:sz w:val="28"/>
        </w:rPr>
        <w:t>
      бульдозеры;</w:t>
      </w:r>
    </w:p>
    <w:p>
      <w:pPr>
        <w:spacing w:after="0"/>
        <w:ind w:left="0"/>
        <w:jc w:val="both"/>
      </w:pPr>
      <w:r>
        <w:rPr>
          <w:rFonts w:ascii="Times New Roman"/>
          <w:b w:val="false"/>
          <w:i w:val="false"/>
          <w:color w:val="000000"/>
          <w:sz w:val="28"/>
        </w:rPr>
        <w:t>
      тракторы типа МТЭ-50 и другие, используемые с разбрасывателями химических реагентов;</w:t>
      </w:r>
    </w:p>
    <w:p>
      <w:pPr>
        <w:spacing w:after="0"/>
        <w:ind w:left="0"/>
        <w:jc w:val="both"/>
      </w:pPr>
      <w:r>
        <w:rPr>
          <w:rFonts w:ascii="Times New Roman"/>
          <w:b w:val="false"/>
          <w:i w:val="false"/>
          <w:color w:val="000000"/>
          <w:sz w:val="28"/>
        </w:rPr>
        <w:t>
      тепловые машины;</w:t>
      </w:r>
    </w:p>
    <w:p>
      <w:pPr>
        <w:spacing w:after="0"/>
        <w:ind w:left="0"/>
        <w:jc w:val="both"/>
      </w:pPr>
      <w:r>
        <w:rPr>
          <w:rFonts w:ascii="Times New Roman"/>
          <w:b w:val="false"/>
          <w:i w:val="false"/>
          <w:color w:val="000000"/>
          <w:sz w:val="28"/>
        </w:rPr>
        <w:t>
      ветровые машины;</w:t>
      </w:r>
    </w:p>
    <w:p>
      <w:pPr>
        <w:spacing w:after="0"/>
        <w:ind w:left="0"/>
        <w:jc w:val="both"/>
      </w:pPr>
      <w:r>
        <w:rPr>
          <w:rFonts w:ascii="Times New Roman"/>
          <w:b w:val="false"/>
          <w:i w:val="false"/>
          <w:color w:val="000000"/>
          <w:sz w:val="28"/>
        </w:rPr>
        <w:t>
      маркировочные машины типа ДЭ-18А, ДЭ-21;</w:t>
      </w:r>
    </w:p>
    <w:p>
      <w:pPr>
        <w:spacing w:after="0"/>
        <w:ind w:left="0"/>
        <w:jc w:val="both"/>
      </w:pPr>
      <w:r>
        <w:rPr>
          <w:rFonts w:ascii="Times New Roman"/>
          <w:b w:val="false"/>
          <w:i w:val="false"/>
          <w:color w:val="000000"/>
          <w:sz w:val="28"/>
        </w:rPr>
        <w:t>
      заливщики швов ДС-67;</w:t>
      </w:r>
    </w:p>
    <w:p>
      <w:pPr>
        <w:spacing w:after="0"/>
        <w:ind w:left="0"/>
        <w:jc w:val="both"/>
      </w:pPr>
      <w:r>
        <w:rPr>
          <w:rFonts w:ascii="Times New Roman"/>
          <w:b w:val="false"/>
          <w:i w:val="false"/>
          <w:color w:val="000000"/>
          <w:sz w:val="28"/>
        </w:rPr>
        <w:t>
      машины для очистки боковых и углубленных огней;</w:t>
      </w:r>
    </w:p>
    <w:p>
      <w:pPr>
        <w:spacing w:after="0"/>
        <w:ind w:left="0"/>
        <w:jc w:val="both"/>
      </w:pPr>
      <w:r>
        <w:rPr>
          <w:rFonts w:ascii="Times New Roman"/>
          <w:b w:val="false"/>
          <w:i w:val="false"/>
          <w:color w:val="000000"/>
          <w:sz w:val="28"/>
        </w:rPr>
        <w:t>
      машины для фрезерования покрытий;</w:t>
      </w:r>
    </w:p>
    <w:p>
      <w:pPr>
        <w:spacing w:after="0"/>
        <w:ind w:left="0"/>
        <w:jc w:val="both"/>
      </w:pPr>
      <w:r>
        <w:rPr>
          <w:rFonts w:ascii="Times New Roman"/>
          <w:b w:val="false"/>
          <w:i w:val="false"/>
          <w:color w:val="000000"/>
          <w:sz w:val="28"/>
        </w:rPr>
        <w:t>
      аэродромные льдоуборочные машины с инфракрасным излучателем АЛМИ-1.</w:t>
      </w:r>
    </w:p>
    <w:p>
      <w:pPr>
        <w:spacing w:after="0"/>
        <w:ind w:left="0"/>
        <w:jc w:val="both"/>
      </w:pPr>
      <w:r>
        <w:rPr>
          <w:rFonts w:ascii="Times New Roman"/>
          <w:b w:val="false"/>
          <w:i w:val="false"/>
          <w:color w:val="000000"/>
          <w:sz w:val="28"/>
        </w:rPr>
        <w:t>
      Машина, контролирующего производство работ на аэродроме, дополнительно оборудуется радиоприемником для прослушивания радиообмена на частоте диспетчера посадки и экипажей с руководителем полетов (диспетчером).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xml:space="preserve">
      Общие положения по проведению смотра </w:t>
      </w:r>
    </w:p>
    <w:p>
      <w:pPr>
        <w:spacing w:after="0"/>
        <w:ind w:left="0"/>
        <w:jc w:val="both"/>
      </w:pPr>
      <w:r>
        <w:rPr>
          <w:rFonts w:ascii="Times New Roman"/>
          <w:b w:val="false"/>
          <w:i w:val="false"/>
          <w:color w:val="000000"/>
          <w:sz w:val="28"/>
        </w:rPr>
        <w:t>
      спецмашин в аэропортах гражданской авиации</w:t>
      </w:r>
    </w:p>
    <w:p>
      <w:pPr>
        <w:spacing w:after="0"/>
        <w:ind w:left="0"/>
        <w:jc w:val="both"/>
      </w:pPr>
      <w:r>
        <w:rPr>
          <w:rFonts w:ascii="Times New Roman"/>
          <w:b w:val="false"/>
          <w:i w:val="false"/>
          <w:color w:val="000000"/>
          <w:sz w:val="28"/>
        </w:rPr>
        <w:t>
      Смотр спецмашин и производственно-технической базы службы спецтранспорта проводится руководителем организации гражданской авиации по заранее утвержденному плану один раз в год перед началом осенне-зимней навигации. На смотр представляются все спецмашины, выполняющие работы по эксплуатационному содержанию аэродромов и техническому обслуживанию воздушных судов в осенне-зимний период.</w:t>
      </w:r>
    </w:p>
    <w:p>
      <w:pPr>
        <w:spacing w:after="0"/>
        <w:ind w:left="0"/>
        <w:jc w:val="both"/>
      </w:pPr>
      <w:r>
        <w:rPr>
          <w:rFonts w:ascii="Times New Roman"/>
          <w:b w:val="false"/>
          <w:i w:val="false"/>
          <w:color w:val="000000"/>
          <w:sz w:val="28"/>
        </w:rPr>
        <w:t>
      План смотра составляется начальником штаба организации гражданской авиации или заместителем по эксплуатации и строительству аэропортов (главным инженером) с участием начальника службы спецтранспорта и утверждается руководителем организации гражданской авиации.</w:t>
      </w:r>
    </w:p>
    <w:p>
      <w:pPr>
        <w:spacing w:after="0"/>
        <w:ind w:left="0"/>
        <w:jc w:val="both"/>
      </w:pPr>
      <w:r>
        <w:rPr>
          <w:rFonts w:ascii="Times New Roman"/>
          <w:b w:val="false"/>
          <w:i w:val="false"/>
          <w:color w:val="000000"/>
          <w:sz w:val="28"/>
        </w:rPr>
        <w:t>
      В плане смотра предусматриваются:</w:t>
      </w:r>
    </w:p>
    <w:p>
      <w:pPr>
        <w:spacing w:after="0"/>
        <w:ind w:left="0"/>
        <w:jc w:val="both"/>
      </w:pPr>
      <w:r>
        <w:rPr>
          <w:rFonts w:ascii="Times New Roman"/>
          <w:b w:val="false"/>
          <w:i w:val="false"/>
          <w:color w:val="000000"/>
          <w:sz w:val="28"/>
        </w:rPr>
        <w:t>
      1) время и место проведения смотра;</w:t>
      </w:r>
    </w:p>
    <w:p>
      <w:pPr>
        <w:spacing w:after="0"/>
        <w:ind w:left="0"/>
        <w:jc w:val="both"/>
      </w:pPr>
      <w:r>
        <w:rPr>
          <w:rFonts w:ascii="Times New Roman"/>
          <w:b w:val="false"/>
          <w:i w:val="false"/>
          <w:color w:val="000000"/>
          <w:sz w:val="28"/>
        </w:rPr>
        <w:t>
      2) необходимое техническое и материальное обеспечение;</w:t>
      </w:r>
    </w:p>
    <w:p>
      <w:pPr>
        <w:spacing w:after="0"/>
        <w:ind w:left="0"/>
        <w:jc w:val="both"/>
      </w:pPr>
      <w:r>
        <w:rPr>
          <w:rFonts w:ascii="Times New Roman"/>
          <w:b w:val="false"/>
          <w:i w:val="false"/>
          <w:color w:val="000000"/>
          <w:sz w:val="28"/>
        </w:rPr>
        <w:t>
      3) должностные лица, контролирующие выполнение отдельных мероприятий плана;</w:t>
      </w:r>
    </w:p>
    <w:p>
      <w:pPr>
        <w:spacing w:after="0"/>
        <w:ind w:left="0"/>
        <w:jc w:val="both"/>
      </w:pPr>
      <w:r>
        <w:rPr>
          <w:rFonts w:ascii="Times New Roman"/>
          <w:b w:val="false"/>
          <w:i w:val="false"/>
          <w:color w:val="000000"/>
          <w:sz w:val="28"/>
        </w:rPr>
        <w:t>
      4) количество опытных специалистов авиатехнической базы  и службы спецтранспорта для проверки технического состояния и качества подготовки к осенне-зимнему периоду спецоборудования и базового шасси.</w:t>
      </w:r>
    </w:p>
    <w:p>
      <w:pPr>
        <w:spacing w:after="0"/>
        <w:ind w:left="0"/>
        <w:jc w:val="both"/>
      </w:pPr>
      <w:r>
        <w:rPr>
          <w:rFonts w:ascii="Times New Roman"/>
          <w:b w:val="false"/>
          <w:i w:val="false"/>
          <w:color w:val="000000"/>
          <w:sz w:val="28"/>
        </w:rPr>
        <w:t>
      Службы спецтранспорта к началу смотра подготавливает:</w:t>
      </w:r>
    </w:p>
    <w:p>
      <w:pPr>
        <w:spacing w:after="0"/>
        <w:ind w:left="0"/>
        <w:jc w:val="both"/>
      </w:pPr>
      <w:r>
        <w:rPr>
          <w:rFonts w:ascii="Times New Roman"/>
          <w:b w:val="false"/>
          <w:i w:val="false"/>
          <w:color w:val="000000"/>
          <w:sz w:val="28"/>
        </w:rPr>
        <w:t>
      1) необходимые приборы, инструменты и принадлежности для проведения смотра;</w:t>
      </w:r>
    </w:p>
    <w:p>
      <w:pPr>
        <w:spacing w:after="0"/>
        <w:ind w:left="0"/>
        <w:jc w:val="both"/>
      </w:pPr>
      <w:r>
        <w:rPr>
          <w:rFonts w:ascii="Times New Roman"/>
          <w:b w:val="false"/>
          <w:i w:val="false"/>
          <w:color w:val="000000"/>
          <w:sz w:val="28"/>
        </w:rPr>
        <w:t>
      2) специальные площадки для проведения смотра и проверки работы спецмашин.</w:t>
      </w:r>
    </w:p>
    <w:p>
      <w:pPr>
        <w:spacing w:after="0"/>
        <w:ind w:left="0"/>
        <w:jc w:val="both"/>
      </w:pPr>
      <w:r>
        <w:rPr>
          <w:rFonts w:ascii="Times New Roman"/>
          <w:b w:val="false"/>
          <w:i w:val="false"/>
          <w:color w:val="000000"/>
          <w:sz w:val="28"/>
        </w:rPr>
        <w:t>
      Техническое состояние спецмашин определяется:</w:t>
      </w:r>
    </w:p>
    <w:p>
      <w:pPr>
        <w:spacing w:after="0"/>
        <w:ind w:left="0"/>
        <w:jc w:val="both"/>
      </w:pPr>
      <w:r>
        <w:rPr>
          <w:rFonts w:ascii="Times New Roman"/>
          <w:b w:val="false"/>
          <w:i w:val="false"/>
          <w:color w:val="000000"/>
          <w:sz w:val="28"/>
        </w:rPr>
        <w:t>
      1) наружным осмотром всех агрегатов, систем, приборов и механизмов спецоборудования;</w:t>
      </w:r>
    </w:p>
    <w:p>
      <w:pPr>
        <w:spacing w:after="0"/>
        <w:ind w:left="0"/>
        <w:jc w:val="both"/>
      </w:pPr>
      <w:r>
        <w:rPr>
          <w:rFonts w:ascii="Times New Roman"/>
          <w:b w:val="false"/>
          <w:i w:val="false"/>
          <w:color w:val="000000"/>
          <w:sz w:val="28"/>
        </w:rPr>
        <w:t>
      2) прослушиванием и проверкой отдельных агрегатов и механизмов во время работы спецмашин;</w:t>
      </w:r>
    </w:p>
    <w:p>
      <w:pPr>
        <w:spacing w:after="0"/>
        <w:ind w:left="0"/>
        <w:jc w:val="both"/>
      </w:pPr>
      <w:r>
        <w:rPr>
          <w:rFonts w:ascii="Times New Roman"/>
          <w:b w:val="false"/>
          <w:i w:val="false"/>
          <w:color w:val="000000"/>
          <w:sz w:val="28"/>
        </w:rPr>
        <w:t>
      3) при необходимости коротким пробегом спецмашины и работой ее механизмов.</w:t>
      </w:r>
    </w:p>
    <w:p>
      <w:pPr>
        <w:spacing w:after="0"/>
        <w:ind w:left="0"/>
        <w:jc w:val="both"/>
      </w:pPr>
      <w:r>
        <w:rPr>
          <w:rFonts w:ascii="Times New Roman"/>
          <w:b w:val="false"/>
          <w:i w:val="false"/>
          <w:color w:val="000000"/>
          <w:sz w:val="28"/>
        </w:rPr>
        <w:t>
      В процессе смотра проверяются:</w:t>
      </w:r>
    </w:p>
    <w:p>
      <w:pPr>
        <w:spacing w:after="0"/>
        <w:ind w:left="0"/>
        <w:jc w:val="both"/>
      </w:pPr>
      <w:r>
        <w:rPr>
          <w:rFonts w:ascii="Times New Roman"/>
          <w:b w:val="false"/>
          <w:i w:val="false"/>
          <w:color w:val="000000"/>
          <w:sz w:val="28"/>
        </w:rPr>
        <w:t>
      1) внешний вид спецмашин, их техническое состояние и укомплек-тованность, пригодность для выполнения предстоящих работ;</w:t>
      </w:r>
    </w:p>
    <w:p>
      <w:pPr>
        <w:spacing w:after="0"/>
        <w:ind w:left="0"/>
        <w:jc w:val="both"/>
      </w:pPr>
      <w:r>
        <w:rPr>
          <w:rFonts w:ascii="Times New Roman"/>
          <w:b w:val="false"/>
          <w:i w:val="false"/>
          <w:color w:val="000000"/>
          <w:sz w:val="28"/>
        </w:rPr>
        <w:t>
      2) качество и объем работ, проведенных по подготовке спецмашин, производственных помещений, наличие нормальных санитарно-технических условий для работающих;</w:t>
      </w:r>
    </w:p>
    <w:p>
      <w:pPr>
        <w:spacing w:after="0"/>
        <w:ind w:left="0"/>
        <w:jc w:val="both"/>
      </w:pPr>
      <w:r>
        <w:rPr>
          <w:rFonts w:ascii="Times New Roman"/>
          <w:b w:val="false"/>
          <w:i w:val="false"/>
          <w:color w:val="000000"/>
          <w:sz w:val="28"/>
        </w:rPr>
        <w:t>
      3) наличие, укладка, крепление и пригодность к применению положенного к данной спецмашине дополнительного оборудования, средств и приспособлений (радиостанция, габаритные и сигнальные огни, буксиры);</w:t>
      </w:r>
    </w:p>
    <w:p>
      <w:pPr>
        <w:spacing w:after="0"/>
        <w:ind w:left="0"/>
        <w:jc w:val="both"/>
      </w:pPr>
      <w:r>
        <w:rPr>
          <w:rFonts w:ascii="Times New Roman"/>
          <w:b w:val="false"/>
          <w:i w:val="false"/>
          <w:color w:val="000000"/>
          <w:sz w:val="28"/>
        </w:rPr>
        <w:t>
      4) организация работ, чистота и порядок на территории службы спецтранспорта;</w:t>
      </w:r>
    </w:p>
    <w:p>
      <w:pPr>
        <w:spacing w:after="0"/>
        <w:ind w:left="0"/>
        <w:jc w:val="both"/>
      </w:pPr>
      <w:r>
        <w:rPr>
          <w:rFonts w:ascii="Times New Roman"/>
          <w:b w:val="false"/>
          <w:i w:val="false"/>
          <w:color w:val="000000"/>
          <w:sz w:val="28"/>
        </w:rPr>
        <w:t>
      5) наличие и состояние подъездных путей и ограждения территории.</w:t>
      </w:r>
    </w:p>
    <w:p>
      <w:pPr>
        <w:spacing w:after="0"/>
        <w:ind w:left="0"/>
        <w:jc w:val="both"/>
      </w:pPr>
      <w:r>
        <w:rPr>
          <w:rFonts w:ascii="Times New Roman"/>
          <w:b w:val="false"/>
          <w:i w:val="false"/>
          <w:color w:val="000000"/>
          <w:sz w:val="28"/>
        </w:rPr>
        <w:t>
      По окончании проверки комиссией составляется акт о фактическом состоянии спецмашин и производственно-технической базы (</w:t>
      </w:r>
      <w:r>
        <w:rPr>
          <w:rFonts w:ascii="Times New Roman"/>
          <w:b w:val="false"/>
          <w:i w:val="false"/>
          <w:color w:val="000000"/>
          <w:sz w:val="28"/>
        </w:rPr>
        <w:t>приложение 6</w:t>
      </w:r>
      <w:r>
        <w:rPr>
          <w:rFonts w:ascii="Times New Roman"/>
          <w:b w:val="false"/>
          <w:i w:val="false"/>
          <w:color w:val="000000"/>
          <w:sz w:val="28"/>
        </w:rPr>
        <w:t>), который утверждается руководителем организации гражданской авиации  или его заместителем по наземным службам, и производится разбор итогов смотра.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(наименование организаций гражданской авиации)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Руководитель 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гражданской авиации)</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(подпись) (ф., и., о.) </w:t>
      </w:r>
    </w:p>
    <w:p>
      <w:pPr>
        <w:spacing w:after="0"/>
        <w:ind w:left="0"/>
        <w:jc w:val="both"/>
      </w:pPr>
      <w:r>
        <w:rPr>
          <w:rFonts w:ascii="Times New Roman"/>
          <w:b w:val="false"/>
          <w:i w:val="false"/>
          <w:color w:val="000000"/>
          <w:sz w:val="28"/>
        </w:rPr>
        <w:t>
      "_____ " _______________20 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_____________N_____________</w:t>
      </w:r>
    </w:p>
    <w:p>
      <w:pPr>
        <w:spacing w:after="0"/>
        <w:ind w:left="0"/>
        <w:jc w:val="both"/>
      </w:pPr>
      <w:r>
        <w:rPr>
          <w:rFonts w:ascii="Times New Roman"/>
          <w:b w:val="false"/>
          <w:i w:val="false"/>
          <w:color w:val="000000"/>
          <w:sz w:val="28"/>
        </w:rPr>
        <w:t>
      о смотре спецмашин и производственно-технической базы</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Председатель _______________________________________________________</w:t>
      </w:r>
    </w:p>
    <w:p>
      <w:pPr>
        <w:spacing w:after="0"/>
        <w:ind w:left="0"/>
        <w:jc w:val="both"/>
      </w:pPr>
      <w:r>
        <w:rPr>
          <w:rFonts w:ascii="Times New Roman"/>
          <w:b w:val="false"/>
          <w:i w:val="false"/>
          <w:color w:val="000000"/>
          <w:sz w:val="28"/>
        </w:rPr>
        <w:t>
                              (должность, инициалы, фамилия)</w:t>
      </w:r>
    </w:p>
    <w:p>
      <w:pPr>
        <w:spacing w:after="0"/>
        <w:ind w:left="0"/>
        <w:jc w:val="both"/>
      </w:pPr>
      <w:r>
        <w:rPr>
          <w:rFonts w:ascii="Times New Roman"/>
          <w:b w:val="false"/>
          <w:i w:val="false"/>
          <w:color w:val="000000"/>
          <w:sz w:val="28"/>
        </w:rPr>
        <w:t xml:space="preserve">
      Члены комиссии: ____________________________________________________ </w:t>
      </w:r>
    </w:p>
    <w:p>
      <w:pPr>
        <w:spacing w:after="0"/>
        <w:ind w:left="0"/>
        <w:jc w:val="both"/>
      </w:pPr>
      <w:r>
        <w:rPr>
          <w:rFonts w:ascii="Times New Roman"/>
          <w:b w:val="false"/>
          <w:i w:val="false"/>
          <w:color w:val="000000"/>
          <w:sz w:val="28"/>
        </w:rPr>
        <w:t>
                              (должность, инициалы, фамилия)</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(члены комиссии перечисляются в алфавитном порядке)</w:t>
      </w:r>
    </w:p>
    <w:p>
      <w:pPr>
        <w:spacing w:after="0"/>
        <w:ind w:left="0"/>
        <w:jc w:val="both"/>
      </w:pPr>
      <w:r>
        <w:rPr>
          <w:rFonts w:ascii="Times New Roman"/>
          <w:b w:val="false"/>
          <w:i w:val="false"/>
          <w:color w:val="000000"/>
          <w:sz w:val="28"/>
        </w:rPr>
        <w:t>
      провела проверку технического состояния спецмашин, их</w:t>
      </w:r>
    </w:p>
    <w:p>
      <w:pPr>
        <w:spacing w:after="0"/>
        <w:ind w:left="0"/>
        <w:jc w:val="both"/>
      </w:pPr>
      <w:r>
        <w:rPr>
          <w:rFonts w:ascii="Times New Roman"/>
          <w:b w:val="false"/>
          <w:i w:val="false"/>
          <w:color w:val="000000"/>
          <w:sz w:val="28"/>
        </w:rPr>
        <w:t>
      укомплектованности, пригодности к выполнению работ</w:t>
      </w:r>
    </w:p>
    <w:p>
      <w:pPr>
        <w:spacing w:after="0"/>
        <w:ind w:left="0"/>
        <w:jc w:val="both"/>
      </w:pPr>
      <w:r>
        <w:rPr>
          <w:rFonts w:ascii="Times New Roman"/>
          <w:b w:val="false"/>
          <w:i w:val="false"/>
          <w:color w:val="000000"/>
          <w:sz w:val="28"/>
        </w:rPr>
        <w:t>
      в____________________________________</w:t>
      </w:r>
    </w:p>
    <w:p>
      <w:pPr>
        <w:spacing w:after="0"/>
        <w:ind w:left="0"/>
        <w:jc w:val="both"/>
      </w:pPr>
      <w:r>
        <w:rPr>
          <w:rFonts w:ascii="Times New Roman"/>
          <w:b w:val="false"/>
          <w:i w:val="false"/>
          <w:color w:val="000000"/>
          <w:sz w:val="28"/>
        </w:rPr>
        <w:t xml:space="preserve">
                                               (период эксплуатации) </w:t>
      </w:r>
    </w:p>
    <w:p>
      <w:pPr>
        <w:spacing w:after="0"/>
        <w:ind w:left="0"/>
        <w:jc w:val="both"/>
      </w:pPr>
      <w:r>
        <w:rPr>
          <w:rFonts w:ascii="Times New Roman"/>
          <w:b w:val="false"/>
          <w:i w:val="false"/>
          <w:color w:val="000000"/>
          <w:sz w:val="28"/>
        </w:rPr>
        <w:t>
      20___г., а также состояния производственно-технической базы.</w:t>
      </w:r>
    </w:p>
    <w:p>
      <w:pPr>
        <w:spacing w:after="0"/>
        <w:ind w:left="0"/>
        <w:jc w:val="both"/>
      </w:pPr>
      <w:r>
        <w:rPr>
          <w:rFonts w:ascii="Times New Roman"/>
          <w:b w:val="false"/>
          <w:i w:val="false"/>
          <w:color w:val="000000"/>
          <w:sz w:val="28"/>
        </w:rPr>
        <w:t>
      В результате осмотра установлено: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Заключение комиссии: 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r>
        <w:rPr>
          <w:rFonts w:ascii="Times New Roman"/>
          <w:b/>
          <w:i w:val="false"/>
          <w:color w:val="000000"/>
          <w:sz w:val="28"/>
        </w:rPr>
        <w:t>__________________________________________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xml:space="preserve">
      Члены комиссии: </w:t>
      </w:r>
      <w:r>
        <w:rPr>
          <w:rFonts w:ascii="Times New Roman"/>
          <w:b/>
          <w:i w:val="false"/>
          <w:color w:val="000000"/>
          <w:sz w:val="28"/>
        </w:rPr>
        <w:t>_______________________________________________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Служба спецавтотранспорта_____________________________________________</w:t>
      </w:r>
    </w:p>
    <w:p>
      <w:pPr>
        <w:spacing w:after="0"/>
        <w:ind w:left="0"/>
        <w:jc w:val="both"/>
      </w:pPr>
      <w:r>
        <w:rPr>
          <w:rFonts w:ascii="Times New Roman"/>
          <w:b w:val="false"/>
          <w:i w:val="false"/>
          <w:color w:val="000000"/>
          <w:sz w:val="28"/>
        </w:rPr>
        <w:t>
      (наименование организаций гражданской авиации)</w:t>
      </w:r>
    </w:p>
    <w:p>
      <w:pPr>
        <w:spacing w:after="0"/>
        <w:ind w:left="0"/>
        <w:jc w:val="both"/>
      </w:pPr>
      <w:r>
        <w:rPr>
          <w:rFonts w:ascii="Times New Roman"/>
          <w:b w:val="false"/>
          <w:i w:val="false"/>
          <w:color w:val="000000"/>
          <w:sz w:val="28"/>
        </w:rPr>
        <w:t>
      Журнал выхода спецмашин и автомобилей на линию</w:t>
      </w:r>
    </w:p>
    <w:p>
      <w:pPr>
        <w:spacing w:after="0"/>
        <w:ind w:left="0"/>
        <w:jc w:val="both"/>
      </w:pPr>
      <w:r>
        <w:rPr>
          <w:rFonts w:ascii="Times New Roman"/>
          <w:b w:val="false"/>
          <w:i w:val="false"/>
          <w:color w:val="000000"/>
          <w:sz w:val="28"/>
        </w:rPr>
        <w:t>
      "__" ___________ 20__г.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 путевого|Марка авто- |Марка авто|Ф.И.О.  |Подпись води- |В чье рас</w:t>
      </w:r>
    </w:p>
    <w:p>
      <w:pPr>
        <w:spacing w:after="0"/>
        <w:ind w:left="0"/>
        <w:jc w:val="both"/>
      </w:pPr>
      <w:r>
        <w:rPr>
          <w:rFonts w:ascii="Times New Roman"/>
          <w:b w:val="false"/>
          <w:i w:val="false"/>
          <w:color w:val="000000"/>
          <w:sz w:val="28"/>
        </w:rPr>
        <w:t>
      листа     |мобиля      |мобиля    |водителя|теля в получе-|поряжение</w:t>
      </w:r>
    </w:p>
    <w:p>
      <w:pPr>
        <w:spacing w:after="0"/>
        <w:ind w:left="0"/>
        <w:jc w:val="both"/>
      </w:pPr>
      <w:r>
        <w:rPr>
          <w:rFonts w:ascii="Times New Roman"/>
          <w:b w:val="false"/>
          <w:i w:val="false"/>
          <w:color w:val="000000"/>
          <w:sz w:val="28"/>
        </w:rPr>
        <w:t xml:space="preserve">
                |(спецмашины)|(спец-    |        |нии путевого  |выделена </w:t>
      </w:r>
    </w:p>
    <w:p>
      <w:pPr>
        <w:spacing w:after="0"/>
        <w:ind w:left="0"/>
        <w:jc w:val="both"/>
      </w:pPr>
      <w:r>
        <w:rPr>
          <w:rFonts w:ascii="Times New Roman"/>
          <w:b w:val="false"/>
          <w:i w:val="false"/>
          <w:color w:val="000000"/>
          <w:sz w:val="28"/>
        </w:rPr>
        <w:t>
                |            | машины)  |        |листа         |спецмашина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Маршрут движения|   Время   | Показания   |   Остаток   |Подпись|При-</w:t>
      </w:r>
    </w:p>
    <w:p>
      <w:pPr>
        <w:spacing w:after="0"/>
        <w:ind w:left="0"/>
        <w:jc w:val="both"/>
      </w:pPr>
      <w:r>
        <w:rPr>
          <w:rFonts w:ascii="Times New Roman"/>
          <w:b w:val="false"/>
          <w:i w:val="false"/>
          <w:color w:val="000000"/>
          <w:sz w:val="28"/>
        </w:rPr>
        <w:t>
      ________________|___________| спидометра  |   топлива   |диспет |меча</w:t>
      </w:r>
    </w:p>
    <w:p>
      <w:pPr>
        <w:spacing w:after="0"/>
        <w:ind w:left="0"/>
        <w:jc w:val="both"/>
      </w:pPr>
      <w:r>
        <w:rPr>
          <w:rFonts w:ascii="Times New Roman"/>
          <w:b w:val="false"/>
          <w:i w:val="false"/>
          <w:color w:val="000000"/>
          <w:sz w:val="28"/>
        </w:rPr>
        <w:t>
      Место   | Место |выез-|при- |_____________|_____________|чера   |ние</w:t>
      </w:r>
    </w:p>
    <w:p>
      <w:pPr>
        <w:spacing w:after="0"/>
        <w:ind w:left="0"/>
        <w:jc w:val="both"/>
      </w:pPr>
      <w:r>
        <w:rPr>
          <w:rFonts w:ascii="Times New Roman"/>
          <w:b w:val="false"/>
          <w:i w:val="false"/>
          <w:color w:val="000000"/>
          <w:sz w:val="28"/>
        </w:rPr>
        <w:t>
      отправ- |назна- |да   |бытия|при |при воз-|при |при воз-|       |</w:t>
      </w:r>
    </w:p>
    <w:p>
      <w:pPr>
        <w:spacing w:after="0"/>
        <w:ind w:left="0"/>
        <w:jc w:val="both"/>
      </w:pPr>
      <w:r>
        <w:rPr>
          <w:rFonts w:ascii="Times New Roman"/>
          <w:b w:val="false"/>
          <w:i w:val="false"/>
          <w:color w:val="000000"/>
          <w:sz w:val="28"/>
        </w:rPr>
        <w:t>
      ления   |чения  |     |     |вы- |вращении|вы- |вращении|       |</w:t>
      </w:r>
    </w:p>
    <w:p>
      <w:pPr>
        <w:spacing w:after="0"/>
        <w:ind w:left="0"/>
        <w:jc w:val="both"/>
      </w:pPr>
      <w:r>
        <w:rPr>
          <w:rFonts w:ascii="Times New Roman"/>
          <w:b w:val="false"/>
          <w:i w:val="false"/>
          <w:color w:val="000000"/>
          <w:sz w:val="28"/>
        </w:rPr>
        <w:t>
              |       |     |     |езде|        |езде|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7   |   8   |  9  |  10 | 11 |    12  | 13 |   14   |   15  |  16</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Документы, изучаемые водительским составом</w:t>
      </w:r>
    </w:p>
    <w:p>
      <w:pPr>
        <w:spacing w:after="0"/>
        <w:ind w:left="0"/>
        <w:jc w:val="both"/>
      </w:pPr>
      <w:r>
        <w:rPr>
          <w:rFonts w:ascii="Times New Roman"/>
          <w:b w:val="false"/>
          <w:i w:val="false"/>
          <w:color w:val="000000"/>
          <w:sz w:val="28"/>
        </w:rPr>
        <w:t>
      при подготовке к осенне-зимнему и весенне-летнему</w:t>
      </w:r>
    </w:p>
    <w:p>
      <w:pPr>
        <w:spacing w:after="0"/>
        <w:ind w:left="0"/>
        <w:jc w:val="both"/>
      </w:pPr>
      <w:r>
        <w:rPr>
          <w:rFonts w:ascii="Times New Roman"/>
          <w:b w:val="false"/>
          <w:i w:val="false"/>
          <w:color w:val="000000"/>
          <w:sz w:val="28"/>
        </w:rPr>
        <w:t>
      периодам эксплуатации</w:t>
      </w:r>
    </w:p>
    <w:p>
      <w:pPr>
        <w:spacing w:after="0"/>
        <w:ind w:left="0"/>
        <w:jc w:val="both"/>
      </w:pPr>
      <w:r>
        <w:rPr>
          <w:rFonts w:ascii="Times New Roman"/>
          <w:b w:val="false"/>
          <w:i w:val="false"/>
          <w:color w:val="000000"/>
          <w:sz w:val="28"/>
        </w:rPr>
        <w:t>
      Законы Республики Казахстан "О труде", "Об охране труда";</w:t>
      </w:r>
    </w:p>
    <w:p>
      <w:pPr>
        <w:spacing w:after="0"/>
        <w:ind w:left="0"/>
        <w:jc w:val="both"/>
      </w:pPr>
      <w:r>
        <w:rPr>
          <w:rFonts w:ascii="Times New Roman"/>
          <w:b w:val="false"/>
          <w:i w:val="false"/>
          <w:color w:val="000000"/>
          <w:sz w:val="28"/>
        </w:rPr>
        <w:t xml:space="preserve">
      Правила организации работы службы спецтранспорта организации  гражданской авиации; </w:t>
      </w:r>
    </w:p>
    <w:p>
      <w:pPr>
        <w:spacing w:after="0"/>
        <w:ind w:left="0"/>
        <w:jc w:val="both"/>
      </w:pPr>
      <w:r>
        <w:rPr>
          <w:rFonts w:ascii="Times New Roman"/>
          <w:b w:val="false"/>
          <w:i w:val="false"/>
          <w:color w:val="000000"/>
          <w:sz w:val="28"/>
        </w:rPr>
        <w:t>
      Руководство по организации движения воздушных судов, спецавтотранспорта и средств механизации на аэродромах гражданской авиации;</w:t>
      </w:r>
    </w:p>
    <w:p>
      <w:pPr>
        <w:spacing w:after="0"/>
        <w:ind w:left="0"/>
        <w:jc w:val="both"/>
      </w:pPr>
      <w:r>
        <w:rPr>
          <w:rFonts w:ascii="Times New Roman"/>
          <w:b w:val="false"/>
          <w:i w:val="false"/>
          <w:color w:val="000000"/>
          <w:sz w:val="28"/>
        </w:rPr>
        <w:t>
      инструкции о порядке ведения учета отчетности и расходования горюче-смазочных материалов в гражданской авиации;</w:t>
      </w:r>
    </w:p>
    <w:p>
      <w:pPr>
        <w:spacing w:after="0"/>
        <w:ind w:left="0"/>
        <w:jc w:val="both"/>
      </w:pPr>
      <w:r>
        <w:rPr>
          <w:rFonts w:ascii="Times New Roman"/>
          <w:b w:val="false"/>
          <w:i w:val="false"/>
          <w:color w:val="000000"/>
          <w:sz w:val="28"/>
        </w:rPr>
        <w:t>
      руководства и инструкции заводов-изготовителей по эксплуатации спецмашин;</w:t>
      </w:r>
    </w:p>
    <w:p>
      <w:pPr>
        <w:spacing w:after="0"/>
        <w:ind w:left="0"/>
        <w:jc w:val="both"/>
      </w:pPr>
      <w:r>
        <w:rPr>
          <w:rFonts w:ascii="Times New Roman"/>
          <w:b w:val="false"/>
          <w:i w:val="false"/>
          <w:color w:val="000000"/>
          <w:sz w:val="28"/>
        </w:rPr>
        <w:t>
      руководящие документы по обеспечению безопасности и регулярности полетов;</w:t>
      </w:r>
    </w:p>
    <w:p>
      <w:pPr>
        <w:spacing w:after="0"/>
        <w:ind w:left="0"/>
        <w:jc w:val="both"/>
      </w:pPr>
      <w:r>
        <w:rPr>
          <w:rFonts w:ascii="Times New Roman"/>
          <w:b w:val="false"/>
          <w:i w:val="false"/>
          <w:color w:val="000000"/>
          <w:sz w:val="28"/>
        </w:rPr>
        <w:t>
      технологии взаимодействия служб обеспечивающих полеты.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Служба спецтранспорта_</w:t>
      </w:r>
      <w:r>
        <w:rPr>
          <w:rFonts w:ascii="Times New Roman"/>
          <w:b/>
          <w:i w:val="false"/>
          <w:color w:val="000000"/>
          <w:sz w:val="28"/>
        </w:rPr>
        <w:t>____________________________________________</w:t>
      </w:r>
    </w:p>
    <w:p>
      <w:pPr>
        <w:spacing w:after="0"/>
        <w:ind w:left="0"/>
        <w:jc w:val="both"/>
      </w:pPr>
      <w:r>
        <w:rPr>
          <w:rFonts w:ascii="Times New Roman"/>
          <w:b w:val="false"/>
          <w:i w:val="false"/>
          <w:color w:val="000000"/>
          <w:sz w:val="28"/>
        </w:rPr>
        <w:t>
      (наименование организаций гражданской авиации)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Зачетно-экзаменационная ведомость</w:t>
      </w:r>
    </w:p>
    <w:p>
      <w:pPr>
        <w:spacing w:after="0"/>
        <w:ind w:left="0"/>
        <w:jc w:val="both"/>
      </w:pPr>
      <w:r>
        <w:rPr>
          <w:rFonts w:ascii="Times New Roman"/>
          <w:b w:val="false"/>
          <w:i w:val="false"/>
          <w:color w:val="000000"/>
          <w:sz w:val="28"/>
        </w:rPr>
        <w:t>
      _____________ N_________________</w:t>
      </w:r>
    </w:p>
    <w:p>
      <w:pPr>
        <w:spacing w:after="0"/>
        <w:ind w:left="0"/>
        <w:jc w:val="both"/>
      </w:pPr>
      <w:r>
        <w:rPr>
          <w:rFonts w:ascii="Times New Roman"/>
          <w:b w:val="false"/>
          <w:i w:val="false"/>
          <w:color w:val="000000"/>
          <w:sz w:val="28"/>
        </w:rPr>
        <w:t>
      Дисциплина____________________      Комиссия______________________</w:t>
      </w:r>
    </w:p>
    <w:p>
      <w:pPr>
        <w:spacing w:after="0"/>
        <w:ind w:left="0"/>
        <w:jc w:val="both"/>
      </w:pPr>
      <w:r>
        <w:rPr>
          <w:rFonts w:ascii="Times New Roman"/>
          <w:b w:val="false"/>
          <w:i w:val="false"/>
          <w:color w:val="000000"/>
          <w:sz w:val="28"/>
        </w:rPr>
        <w:t>
      ______________________________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зачета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принявшего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комиссии: ________________________________________________</w:t>
      </w:r>
    </w:p>
    <w:p>
      <w:pPr>
        <w:spacing w:after="0"/>
        <w:ind w:left="0"/>
        <w:jc w:val="both"/>
      </w:pPr>
      <w:r>
        <w:rPr>
          <w:rFonts w:ascii="Times New Roman"/>
          <w:b w:val="false"/>
          <w:i w:val="false"/>
          <w:color w:val="000000"/>
          <w:sz w:val="28"/>
        </w:rPr>
        <w:t>
      Председатель комиссии _________________    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xml:space="preserve">
      Члены комиссии:       _________________    _________________________ </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(Печатается с оборотом без титульной части, заключение комиссии и</w:t>
      </w:r>
    </w:p>
    <w:p>
      <w:pPr>
        <w:spacing w:after="0"/>
        <w:ind w:left="0"/>
        <w:jc w:val="both"/>
      </w:pPr>
      <w:r>
        <w:rPr>
          <w:rFonts w:ascii="Times New Roman"/>
          <w:b w:val="false"/>
          <w:i w:val="false"/>
          <w:color w:val="000000"/>
          <w:sz w:val="28"/>
        </w:rPr>
        <w:t>
      подписи печатаются на оборотной стороне).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Лист</w:t>
      </w:r>
    </w:p>
    <w:p>
      <w:pPr>
        <w:spacing w:after="0"/>
        <w:ind w:left="0"/>
        <w:jc w:val="both"/>
      </w:pPr>
      <w:r>
        <w:rPr>
          <w:rFonts w:ascii="Times New Roman"/>
          <w:b w:val="false"/>
          <w:i w:val="false"/>
          <w:color w:val="000000"/>
          <w:sz w:val="28"/>
        </w:rPr>
        <w:t>
      стажировки водителя спецмашины (механизма)</w:t>
      </w:r>
    </w:p>
    <w:p>
      <w:pPr>
        <w:spacing w:after="0"/>
        <w:ind w:left="0"/>
        <w:jc w:val="both"/>
      </w:pPr>
      <w:r>
        <w:rPr>
          <w:rFonts w:ascii="Times New Roman"/>
          <w:b w:val="false"/>
          <w:i w:val="false"/>
          <w:color w:val="000000"/>
          <w:sz w:val="28"/>
        </w:rPr>
        <w:t>
      Водитель _________________________службы___________________________                        (Ф.И.О.)</w:t>
      </w:r>
    </w:p>
    <w:p>
      <w:pPr>
        <w:spacing w:after="0"/>
        <w:ind w:left="0"/>
        <w:jc w:val="both"/>
      </w:pPr>
      <w:r>
        <w:rPr>
          <w:rFonts w:ascii="Times New Roman"/>
          <w:b w:val="false"/>
          <w:i w:val="false"/>
          <w:color w:val="000000"/>
          <w:sz w:val="28"/>
        </w:rPr>
        <w:t>
      аэропорта _________________________ в 20___г. прошел курс обучения и</w:t>
      </w:r>
    </w:p>
    <w:p>
      <w:pPr>
        <w:spacing w:after="0"/>
        <w:ind w:left="0"/>
        <w:jc w:val="both"/>
      </w:pPr>
      <w:r>
        <w:rPr>
          <w:rFonts w:ascii="Times New Roman"/>
          <w:b w:val="false"/>
          <w:i w:val="false"/>
          <w:color w:val="000000"/>
          <w:sz w:val="28"/>
        </w:rPr>
        <w:t>
      практической стажировки по обслуживанию воздушных судов и выполнению</w:t>
      </w:r>
    </w:p>
    <w:p>
      <w:pPr>
        <w:spacing w:after="0"/>
        <w:ind w:left="0"/>
        <w:jc w:val="both"/>
      </w:pPr>
      <w:r>
        <w:rPr>
          <w:rFonts w:ascii="Times New Roman"/>
          <w:b w:val="false"/>
          <w:i w:val="false"/>
          <w:color w:val="000000"/>
          <w:sz w:val="28"/>
        </w:rPr>
        <w:t xml:space="preserve">
      работ на аэродроме на спецмашине типа ______________________________ </w:t>
      </w:r>
    </w:p>
    <w:p>
      <w:pPr>
        <w:spacing w:after="0"/>
        <w:ind w:left="0"/>
        <w:jc w:val="both"/>
      </w:pPr>
      <w:r>
        <w:rPr>
          <w:rFonts w:ascii="Times New Roman"/>
          <w:b w:val="false"/>
          <w:i w:val="false"/>
          <w:color w:val="000000"/>
          <w:sz w:val="28"/>
        </w:rPr>
        <w:t>
      Начат  _____________________ 20 __ г.</w:t>
      </w:r>
    </w:p>
    <w:p>
      <w:pPr>
        <w:spacing w:after="0"/>
        <w:ind w:left="0"/>
        <w:jc w:val="both"/>
      </w:pPr>
      <w:r>
        <w:rPr>
          <w:rFonts w:ascii="Times New Roman"/>
          <w:b w:val="false"/>
          <w:i w:val="false"/>
          <w:color w:val="000000"/>
          <w:sz w:val="28"/>
        </w:rPr>
        <w:t>
      Окончен  ___________________ 20 __ г.</w:t>
      </w:r>
    </w:p>
    <w:p>
      <w:pPr>
        <w:spacing w:after="0"/>
        <w:ind w:left="0"/>
        <w:jc w:val="both"/>
      </w:pPr>
      <w:r>
        <w:rPr>
          <w:rFonts w:ascii="Times New Roman"/>
          <w:b w:val="false"/>
          <w:i w:val="false"/>
          <w:color w:val="000000"/>
          <w:sz w:val="28"/>
        </w:rPr>
        <w:t>
      1.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Должность прово-дившего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водителя-стажера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 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Изучение материальной части спецмашины (тип и марка машины):</w:t>
            </w:r>
          </w:p>
          <w:p>
            <w:pPr>
              <w:spacing w:after="20"/>
              <w:ind w:left="20"/>
              <w:jc w:val="both"/>
            </w:pPr>
            <w:r>
              <w:rPr>
                <w:rFonts w:ascii="Times New Roman"/>
                <w:b w:val="false"/>
                <w:i w:val="false"/>
                <w:color w:val="000000"/>
                <w:sz w:val="20"/>
              </w:rPr>
              <w:t>
1) базовые шасси</w:t>
            </w:r>
          </w:p>
          <w:p>
            <w:pPr>
              <w:spacing w:after="20"/>
              <w:ind w:left="20"/>
              <w:jc w:val="both"/>
            </w:pPr>
            <w:r>
              <w:rPr>
                <w:rFonts w:ascii="Times New Roman"/>
                <w:b w:val="false"/>
                <w:i w:val="false"/>
                <w:color w:val="000000"/>
                <w:sz w:val="20"/>
              </w:rPr>
              <w:t>
2) спецоборудование</w:t>
            </w:r>
          </w:p>
          <w:p>
            <w:pPr>
              <w:spacing w:after="20"/>
              <w:ind w:left="20"/>
              <w:jc w:val="both"/>
            </w:pPr>
            <w:r>
              <w:rPr>
                <w:rFonts w:ascii="Times New Roman"/>
                <w:b w:val="false"/>
                <w:i w:val="false"/>
                <w:color w:val="000000"/>
                <w:sz w:val="20"/>
              </w:rPr>
              <w:t>
2. Изучение требований техники безопасности и охраны труда при эксплуатации и ремонте спецмашин</w:t>
            </w:r>
          </w:p>
          <w:p>
            <w:pPr>
              <w:spacing w:after="20"/>
              <w:ind w:left="20"/>
              <w:jc w:val="both"/>
            </w:pPr>
            <w:r>
              <w:rPr>
                <w:rFonts w:ascii="Times New Roman"/>
                <w:b w:val="false"/>
                <w:i w:val="false"/>
                <w:color w:val="000000"/>
                <w:sz w:val="20"/>
              </w:rPr>
              <w:t xml:space="preserve">
3. Изучение "Руководства по организации движения воздушных судов, спецавтотранспорта и средств механизации на аэродромах гражданской авиации  Республики Казахстан  </w:t>
            </w:r>
          </w:p>
          <w:p>
            <w:pPr>
              <w:spacing w:after="20"/>
              <w:ind w:left="20"/>
              <w:jc w:val="both"/>
            </w:pPr>
            <w:r>
              <w:rPr>
                <w:rFonts w:ascii="Times New Roman"/>
                <w:b w:val="false"/>
                <w:i w:val="false"/>
                <w:color w:val="000000"/>
                <w:sz w:val="20"/>
              </w:rPr>
              <w:t>
4. Изучение технологии взаимодействия служб, обеспечивающих полеты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Стажировка (практическое обучение) водителя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ВС, на которых отрабатывались правила подъезда (отъезда) и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ответственного за стажировку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начальника службы: </w:t>
      </w:r>
      <w:r>
        <w:rPr>
          <w:rFonts w:ascii="Times New Roman"/>
          <w:b/>
          <w:i w:val="false"/>
          <w:color w:val="000000"/>
          <w:sz w:val="28"/>
        </w:rPr>
        <w:t>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r>
              <w:br/>
            </w:r>
            <w:r>
              <w:rPr>
                <w:rFonts w:ascii="Times New Roman"/>
                <w:b w:val="false"/>
                <w:i w:val="false"/>
                <w:color w:val="000000"/>
                <w:sz w:val="20"/>
              </w:rPr>
              <w:t>(лицевая сторона)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(организаций гражданской авиации)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Удостоверение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право руководства подъездом (отъездом)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спецмашин к воздушным судам</w:t>
      </w:r>
    </w:p>
    <w:p>
      <w:pPr>
        <w:spacing w:after="0"/>
        <w:ind w:left="0"/>
        <w:jc w:val="both"/>
      </w:pPr>
      <w:r>
        <w:rPr>
          <w:rFonts w:ascii="Times New Roman"/>
          <w:b w:val="false"/>
          <w:i w:val="false"/>
          <w:color w:val="000000"/>
          <w:sz w:val="28"/>
        </w:rPr>
        <w:t>
      Г-н _______________________________________________________________</w:t>
      </w:r>
    </w:p>
    <w:p>
      <w:pPr>
        <w:spacing w:after="0"/>
        <w:ind w:left="0"/>
        <w:jc w:val="both"/>
      </w:pPr>
      <w:r>
        <w:rPr>
          <w:rFonts w:ascii="Times New Roman"/>
          <w:b w:val="false"/>
          <w:i w:val="false"/>
          <w:color w:val="000000"/>
          <w:sz w:val="28"/>
        </w:rPr>
        <w:t>
                                       (Ф., И., О)</w:t>
      </w:r>
    </w:p>
    <w:p>
      <w:pPr>
        <w:spacing w:after="0"/>
        <w:ind w:left="0"/>
        <w:jc w:val="both"/>
      </w:pPr>
      <w:r>
        <w:rPr>
          <w:rFonts w:ascii="Times New Roman"/>
          <w:b w:val="false"/>
          <w:i w:val="false"/>
          <w:color w:val="000000"/>
          <w:sz w:val="28"/>
        </w:rPr>
        <w:t xml:space="preserve">
      работающий в________________________________________________________ </w:t>
      </w:r>
    </w:p>
    <w:p>
      <w:pPr>
        <w:spacing w:after="0"/>
        <w:ind w:left="0"/>
        <w:jc w:val="both"/>
      </w:pPr>
      <w:r>
        <w:rPr>
          <w:rFonts w:ascii="Times New Roman"/>
          <w:b w:val="false"/>
          <w:i w:val="false"/>
          <w:color w:val="000000"/>
          <w:sz w:val="28"/>
        </w:rPr>
        <w:t>
                 (организация гражданской авиации  и занимаемая должность)</w:t>
      </w:r>
    </w:p>
    <w:p>
      <w:pPr>
        <w:spacing w:after="0"/>
        <w:ind w:left="0"/>
        <w:jc w:val="both"/>
      </w:pPr>
      <w:r>
        <w:rPr>
          <w:rFonts w:ascii="Times New Roman"/>
          <w:b w:val="false"/>
          <w:i w:val="false"/>
          <w:color w:val="000000"/>
          <w:sz w:val="28"/>
        </w:rPr>
        <w:t>
      изучил Инструкцию по руководству подъездом (отъездом) спецмашин к</w:t>
      </w:r>
    </w:p>
    <w:p>
      <w:pPr>
        <w:spacing w:after="0"/>
        <w:ind w:left="0"/>
        <w:jc w:val="both"/>
      </w:pPr>
      <w:r>
        <w:rPr>
          <w:rFonts w:ascii="Times New Roman"/>
          <w:b w:val="false"/>
          <w:i w:val="false"/>
          <w:color w:val="000000"/>
          <w:sz w:val="28"/>
        </w:rPr>
        <w:t>
      воздушным судам при их обслуживании и освоил практически сигналы для</w:t>
      </w:r>
    </w:p>
    <w:p>
      <w:pPr>
        <w:spacing w:after="0"/>
        <w:ind w:left="0"/>
        <w:jc w:val="both"/>
      </w:pPr>
      <w:r>
        <w:rPr>
          <w:rFonts w:ascii="Times New Roman"/>
          <w:b w:val="false"/>
          <w:i w:val="false"/>
          <w:color w:val="000000"/>
          <w:sz w:val="28"/>
        </w:rPr>
        <w:t>
      руководства подъездом (отъездом).</w:t>
      </w:r>
    </w:p>
    <w:p>
      <w:pPr>
        <w:spacing w:after="0"/>
        <w:ind w:left="0"/>
        <w:jc w:val="both"/>
      </w:pPr>
      <w:r>
        <w:rPr>
          <w:rFonts w:ascii="Times New Roman"/>
          <w:b w:val="false"/>
          <w:i w:val="false"/>
          <w:color w:val="000000"/>
          <w:sz w:val="28"/>
        </w:rPr>
        <w:t>
      Приказом руководителя организации гражданской авиации (начальника</w:t>
      </w:r>
    </w:p>
    <w:p>
      <w:pPr>
        <w:spacing w:after="0"/>
        <w:ind w:left="0"/>
        <w:jc w:val="both"/>
      </w:pPr>
      <w:r>
        <w:rPr>
          <w:rFonts w:ascii="Times New Roman"/>
          <w:b w:val="false"/>
          <w:i w:val="false"/>
          <w:color w:val="000000"/>
          <w:sz w:val="28"/>
        </w:rPr>
        <w:t>
      аэропорта)</w:t>
      </w:r>
    </w:p>
    <w:p>
      <w:pPr>
        <w:spacing w:after="0"/>
        <w:ind w:left="0"/>
        <w:jc w:val="both"/>
      </w:pPr>
      <w:r>
        <w:rPr>
          <w:rFonts w:ascii="Times New Roman"/>
          <w:b w:val="false"/>
          <w:i w:val="false"/>
          <w:color w:val="000000"/>
          <w:sz w:val="28"/>
        </w:rPr>
        <w:t>
      _____________  от "____"______________20__г.  допущен к работе</w:t>
      </w:r>
    </w:p>
    <w:p>
      <w:pPr>
        <w:spacing w:after="0"/>
        <w:ind w:left="0"/>
        <w:jc w:val="both"/>
      </w:pPr>
      <w:r>
        <w:rPr>
          <w:rFonts w:ascii="Times New Roman"/>
          <w:b w:val="false"/>
          <w:i w:val="false"/>
          <w:color w:val="000000"/>
          <w:sz w:val="28"/>
        </w:rPr>
        <w:t>
      по руководству подъездом (отъездом) спецмашин типа._________________</w:t>
      </w:r>
    </w:p>
    <w:p>
      <w:pPr>
        <w:spacing w:after="0"/>
        <w:ind w:left="0"/>
        <w:jc w:val="both"/>
      </w:pPr>
      <w:r>
        <w:rPr>
          <w:rFonts w:ascii="Times New Roman"/>
          <w:b w:val="false"/>
          <w:i w:val="false"/>
          <w:color w:val="000000"/>
          <w:sz w:val="28"/>
        </w:rPr>
        <w:t>
      ______________________к воздушным судам типа _______________________</w:t>
      </w:r>
    </w:p>
    <w:p>
      <w:pPr>
        <w:spacing w:after="0"/>
        <w:ind w:left="0"/>
        <w:jc w:val="both"/>
      </w:pPr>
      <w:r>
        <w:rPr>
          <w:rFonts w:ascii="Times New Roman"/>
          <w:b w:val="false"/>
          <w:i w:val="false"/>
          <w:color w:val="000000"/>
          <w:sz w:val="28"/>
        </w:rPr>
        <w:t xml:space="preserve">
      Зам. руководителя организации гражданской авиации </w:t>
      </w:r>
    </w:p>
    <w:p>
      <w:pPr>
        <w:spacing w:after="0"/>
        <w:ind w:left="0"/>
        <w:jc w:val="both"/>
      </w:pPr>
      <w:r>
        <w:rPr>
          <w:rFonts w:ascii="Times New Roman"/>
          <w:b w:val="false"/>
          <w:i w:val="false"/>
          <w:color w:val="000000"/>
          <w:sz w:val="28"/>
        </w:rPr>
        <w:t xml:space="preserve">
      (начальника аэропорта)    __________________________________________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 П.                 "____"_____________20_г.</w:t>
      </w:r>
    </w:p>
    <w:p>
      <w:pPr>
        <w:spacing w:after="0"/>
        <w:ind w:left="0"/>
        <w:jc w:val="both"/>
      </w:pPr>
      <w:r>
        <w:rPr>
          <w:rFonts w:ascii="Times New Roman"/>
          <w:b w:val="false"/>
          <w:i w:val="false"/>
          <w:color w:val="000000"/>
          <w:sz w:val="28"/>
        </w:rPr>
        <w:t>
      При изъятии или утере возобновляется после проверки знаний</w:t>
      </w:r>
    </w:p>
    <w:p>
      <w:pPr>
        <w:spacing w:after="0"/>
        <w:ind w:left="0"/>
        <w:jc w:val="both"/>
      </w:pPr>
      <w:r>
        <w:rPr>
          <w:rFonts w:ascii="Times New Roman"/>
          <w:b w:val="false"/>
          <w:i w:val="false"/>
          <w:color w:val="000000"/>
          <w:sz w:val="28"/>
        </w:rPr>
        <w:t>
      Инструкции по руководству подъездом (отъездом) спецмашин к воздушным</w:t>
      </w:r>
    </w:p>
    <w:p>
      <w:pPr>
        <w:spacing w:after="0"/>
        <w:ind w:left="0"/>
        <w:jc w:val="both"/>
      </w:pPr>
      <w:r>
        <w:rPr>
          <w:rFonts w:ascii="Times New Roman"/>
          <w:b w:val="false"/>
          <w:i w:val="false"/>
          <w:color w:val="000000"/>
          <w:sz w:val="28"/>
        </w:rPr>
        <w:t>
      судам.</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Отметки о нарушениях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 и. о., подпись лица, сделавшего замечание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Журнал учета </w:t>
      </w:r>
    </w:p>
    <w:p>
      <w:pPr>
        <w:spacing w:after="0"/>
        <w:ind w:left="0"/>
        <w:jc w:val="both"/>
      </w:pPr>
      <w:r>
        <w:rPr>
          <w:rFonts w:ascii="Times New Roman"/>
          <w:b w:val="false"/>
          <w:i w:val="false"/>
          <w:color w:val="000000"/>
          <w:sz w:val="28"/>
        </w:rPr>
        <w:t>
      транспортных происшествий в организациях гражданской авиации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  |Дата и |Данные о водителе:    |Модель транс-|Вид    |Место|Обсто-</w:t>
      </w:r>
    </w:p>
    <w:p>
      <w:pPr>
        <w:spacing w:after="0"/>
        <w:ind w:left="0"/>
        <w:jc w:val="both"/>
      </w:pPr>
      <w:r>
        <w:rPr>
          <w:rFonts w:ascii="Times New Roman"/>
          <w:b w:val="false"/>
          <w:i w:val="false"/>
          <w:color w:val="000000"/>
          <w:sz w:val="28"/>
        </w:rPr>
        <w:t>
      п/п|время  |1)Ф.И.О.              |портного сред|проис  |проис|ятель-</w:t>
      </w:r>
    </w:p>
    <w:p>
      <w:pPr>
        <w:spacing w:after="0"/>
        <w:ind w:left="0"/>
        <w:jc w:val="both"/>
      </w:pPr>
      <w:r>
        <w:rPr>
          <w:rFonts w:ascii="Times New Roman"/>
          <w:b w:val="false"/>
          <w:i w:val="false"/>
          <w:color w:val="000000"/>
          <w:sz w:val="28"/>
        </w:rPr>
        <w:t>
         |проис- |2)класс и стаж работы |ства и его   |шествия|шес- |ства</w:t>
      </w:r>
    </w:p>
    <w:p>
      <w:pPr>
        <w:spacing w:after="0"/>
        <w:ind w:left="0"/>
        <w:jc w:val="both"/>
      </w:pPr>
      <w:r>
        <w:rPr>
          <w:rFonts w:ascii="Times New Roman"/>
          <w:b w:val="false"/>
          <w:i w:val="false"/>
          <w:color w:val="000000"/>
          <w:sz w:val="28"/>
        </w:rPr>
        <w:t>
         |шествия|3)на каком часу работы|номерной знак|       |твия |проис</w:t>
      </w:r>
    </w:p>
    <w:p>
      <w:pPr>
        <w:spacing w:after="0"/>
        <w:ind w:left="0"/>
        <w:jc w:val="both"/>
      </w:pPr>
      <w:r>
        <w:rPr>
          <w:rFonts w:ascii="Times New Roman"/>
          <w:b w:val="false"/>
          <w:i w:val="false"/>
          <w:color w:val="000000"/>
          <w:sz w:val="28"/>
        </w:rPr>
        <w:t>
         |       |произошло происшествие|             |       |     |шес-</w:t>
      </w:r>
    </w:p>
    <w:p>
      <w:pPr>
        <w:spacing w:after="0"/>
        <w:ind w:left="0"/>
        <w:jc w:val="both"/>
      </w:pPr>
      <w:r>
        <w:rPr>
          <w:rFonts w:ascii="Times New Roman"/>
          <w:b w:val="false"/>
          <w:i w:val="false"/>
          <w:color w:val="000000"/>
          <w:sz w:val="28"/>
        </w:rPr>
        <w:t>
         |       |                      |             |       |     |твия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Последствия        |Причины|Приня-|Дата высылки |Примечание|</w:t>
      </w:r>
    </w:p>
    <w:p>
      <w:pPr>
        <w:spacing w:after="0"/>
        <w:ind w:left="0"/>
        <w:jc w:val="both"/>
      </w:pPr>
      <w:r>
        <w:rPr>
          <w:rFonts w:ascii="Times New Roman"/>
          <w:b w:val="false"/>
          <w:i w:val="false"/>
          <w:color w:val="000000"/>
          <w:sz w:val="28"/>
        </w:rPr>
        <w:t>
      ____________________________|проис- |тые   |и N донесения|          |</w:t>
      </w:r>
    </w:p>
    <w:p>
      <w:pPr>
        <w:spacing w:after="0"/>
        <w:ind w:left="0"/>
        <w:jc w:val="both"/>
      </w:pPr>
      <w:r>
        <w:rPr>
          <w:rFonts w:ascii="Times New Roman"/>
          <w:b w:val="false"/>
          <w:i w:val="false"/>
          <w:color w:val="000000"/>
          <w:sz w:val="28"/>
        </w:rPr>
        <w:t>
      Погибло|Ранено|Материальный |шествия|меры  |             |          |</w:t>
      </w:r>
    </w:p>
    <w:p>
      <w:pPr>
        <w:spacing w:after="0"/>
        <w:ind w:left="0"/>
        <w:jc w:val="both"/>
      </w:pPr>
      <w:r>
        <w:rPr>
          <w:rFonts w:ascii="Times New Roman"/>
          <w:b w:val="false"/>
          <w:i w:val="false"/>
          <w:color w:val="000000"/>
          <w:sz w:val="28"/>
        </w:rPr>
        <w:t>
      (чело- |(чело-|ущерб в тенге|       |      |             |          |</w:t>
      </w:r>
    </w:p>
    <w:p>
      <w:pPr>
        <w:spacing w:after="0"/>
        <w:ind w:left="0"/>
        <w:jc w:val="both"/>
      </w:pPr>
      <w:r>
        <w:rPr>
          <w:rFonts w:ascii="Times New Roman"/>
          <w:b w:val="false"/>
          <w:i w:val="false"/>
          <w:color w:val="000000"/>
          <w:sz w:val="28"/>
        </w:rPr>
        <w:t>
      век)   |век)  |-------------|       |      |             |          |</w:t>
      </w:r>
    </w:p>
    <w:p>
      <w:pPr>
        <w:spacing w:after="0"/>
        <w:ind w:left="0"/>
        <w:jc w:val="both"/>
      </w:pPr>
      <w:r>
        <w:rPr>
          <w:rFonts w:ascii="Times New Roman"/>
          <w:b w:val="false"/>
          <w:i w:val="false"/>
          <w:color w:val="000000"/>
          <w:sz w:val="28"/>
        </w:rPr>
        <w:t>
             |      |по под-|по   |       |      |             |          |</w:t>
      </w:r>
    </w:p>
    <w:p>
      <w:pPr>
        <w:spacing w:after="0"/>
        <w:ind w:left="0"/>
        <w:jc w:val="both"/>
      </w:pPr>
      <w:r>
        <w:rPr>
          <w:rFonts w:ascii="Times New Roman"/>
          <w:b w:val="false"/>
          <w:i w:val="false"/>
          <w:color w:val="000000"/>
          <w:sz w:val="28"/>
        </w:rPr>
        <w:t>
             |      |вижному|грузу|       |      |             |          |</w:t>
      </w:r>
    </w:p>
    <w:p>
      <w:pPr>
        <w:spacing w:after="0"/>
        <w:ind w:left="0"/>
        <w:jc w:val="both"/>
      </w:pPr>
      <w:r>
        <w:rPr>
          <w:rFonts w:ascii="Times New Roman"/>
          <w:b w:val="false"/>
          <w:i w:val="false"/>
          <w:color w:val="000000"/>
          <w:sz w:val="28"/>
        </w:rPr>
        <w:t>
             |      |составу|     |       |      |             |          |_______|______|_______|_____|_______|______|_____________|__________|</w:t>
      </w:r>
    </w:p>
    <w:p>
      <w:pPr>
        <w:spacing w:after="0"/>
        <w:ind w:left="0"/>
        <w:jc w:val="both"/>
      </w:pPr>
      <w:r>
        <w:rPr>
          <w:rFonts w:ascii="Times New Roman"/>
          <w:b w:val="false"/>
          <w:i w:val="false"/>
          <w:color w:val="000000"/>
          <w:sz w:val="28"/>
        </w:rPr>
        <w:t>
          8  |   9  |   10  |  11 |   12  |   13 |      14     |      15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(наименование организации гражданской авиации)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Донесение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транспортном происшествии</w:t>
      </w:r>
    </w:p>
    <w:p>
      <w:pPr>
        <w:spacing w:after="0"/>
        <w:ind w:left="0"/>
        <w:jc w:val="both"/>
      </w:pPr>
      <w:r>
        <w:rPr>
          <w:rFonts w:ascii="Times New Roman"/>
          <w:b w:val="false"/>
          <w:i w:val="false"/>
          <w:color w:val="000000"/>
          <w:sz w:val="28"/>
        </w:rPr>
        <w:t>
      1. Дата, время и место происшествия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2. Тип (марка) и номерной знак спецмашины__________________________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Кто управлял спецмашиной________________________________________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(Ф. И. О.)</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(класс, стаж работы водителя)</w:t>
      </w:r>
    </w:p>
    <w:p>
      <w:pPr>
        <w:spacing w:after="0"/>
        <w:ind w:left="0"/>
        <w:jc w:val="both"/>
      </w:pPr>
      <w:r>
        <w:rPr>
          <w:rFonts w:ascii="Times New Roman"/>
          <w:b w:val="false"/>
          <w:i w:val="false"/>
          <w:color w:val="000000"/>
          <w:sz w:val="28"/>
        </w:rPr>
        <w:t>
      4. На каком часу работы водителя произошло происшествие, состояние</w:t>
      </w:r>
    </w:p>
    <w:p>
      <w:pPr>
        <w:spacing w:after="0"/>
        <w:ind w:left="0"/>
        <w:jc w:val="both"/>
      </w:pPr>
      <w:r>
        <w:rPr>
          <w:rFonts w:ascii="Times New Roman"/>
          <w:b w:val="false"/>
          <w:i w:val="false"/>
          <w:color w:val="000000"/>
          <w:sz w:val="28"/>
        </w:rPr>
        <w:t xml:space="preserve">
      водителя___________________________________________________________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Вид транспортного происшествия 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Краткое описание происшествия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Погода, условия видимости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Причины происшествия ___________________________________________</w:t>
      </w:r>
    </w:p>
    <w:p>
      <w:pPr>
        <w:spacing w:after="0"/>
        <w:ind w:left="0"/>
        <w:jc w:val="both"/>
      </w:pPr>
      <w:r>
        <w:rPr>
          <w:rFonts w:ascii="Times New Roman"/>
          <w:b w:val="false"/>
          <w:i w:val="false"/>
          <w:color w:val="000000"/>
          <w:sz w:val="28"/>
        </w:rPr>
        <w:t>
      9. Последствия происшествия _______________________________________</w:t>
      </w:r>
    </w:p>
    <w:p>
      <w:pPr>
        <w:spacing w:after="0"/>
        <w:ind w:left="0"/>
        <w:jc w:val="both"/>
      </w:pPr>
      <w:r>
        <w:rPr>
          <w:rFonts w:ascii="Times New Roman"/>
          <w:b w:val="false"/>
          <w:i w:val="false"/>
          <w:color w:val="000000"/>
          <w:sz w:val="28"/>
        </w:rPr>
        <w:t>
      а) погибло и умерло от ранений (человек)</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водитель, пассажиры ____________________________________________</w:t>
      </w:r>
    </w:p>
    <w:p>
      <w:pPr>
        <w:spacing w:after="0"/>
        <w:ind w:left="0"/>
        <w:jc w:val="both"/>
      </w:pPr>
      <w:r>
        <w:rPr>
          <w:rFonts w:ascii="Times New Roman"/>
          <w:b w:val="false"/>
          <w:i w:val="false"/>
          <w:color w:val="000000"/>
          <w:sz w:val="28"/>
        </w:rPr>
        <w:t>
         пешеходы _______________________________________________________</w:t>
      </w:r>
    </w:p>
    <w:p>
      <w:pPr>
        <w:spacing w:after="0"/>
        <w:ind w:left="0"/>
        <w:jc w:val="both"/>
      </w:pPr>
      <w:r>
        <w:rPr>
          <w:rFonts w:ascii="Times New Roman"/>
          <w:b w:val="false"/>
          <w:i w:val="false"/>
          <w:color w:val="000000"/>
          <w:sz w:val="28"/>
        </w:rPr>
        <w:t>
      б) получили телесные повреждения (человек)</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водитель, пассажиры ____________________________________________</w:t>
      </w:r>
    </w:p>
    <w:p>
      <w:pPr>
        <w:spacing w:after="0"/>
        <w:ind w:left="0"/>
        <w:jc w:val="both"/>
      </w:pPr>
      <w:r>
        <w:rPr>
          <w:rFonts w:ascii="Times New Roman"/>
          <w:b w:val="false"/>
          <w:i w:val="false"/>
          <w:color w:val="000000"/>
          <w:sz w:val="28"/>
        </w:rPr>
        <w:t>
         пешеходы _______________________________________________________</w:t>
      </w:r>
    </w:p>
    <w:p>
      <w:pPr>
        <w:spacing w:after="0"/>
        <w:ind w:left="0"/>
        <w:jc w:val="both"/>
      </w:pPr>
      <w:r>
        <w:rPr>
          <w:rFonts w:ascii="Times New Roman"/>
          <w:b w:val="false"/>
          <w:i w:val="false"/>
          <w:color w:val="000000"/>
          <w:sz w:val="28"/>
        </w:rPr>
        <w:t>
      в) техническое состояние спецмашины после происшествия и материальный</w:t>
      </w:r>
    </w:p>
    <w:p>
      <w:pPr>
        <w:spacing w:after="0"/>
        <w:ind w:left="0"/>
        <w:jc w:val="both"/>
      </w:pPr>
      <w:r>
        <w:rPr>
          <w:rFonts w:ascii="Times New Roman"/>
          <w:b w:val="false"/>
          <w:i w:val="false"/>
          <w:color w:val="000000"/>
          <w:sz w:val="28"/>
        </w:rPr>
        <w:t xml:space="preserve">
      ущерб в тенге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г) прочий ущерб (утрата груза)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Кто из работников организации, управления выезжал на место происшествия ______________________________________________________</w:t>
      </w:r>
    </w:p>
    <w:p>
      <w:pPr>
        <w:spacing w:after="0"/>
        <w:ind w:left="0"/>
        <w:jc w:val="both"/>
      </w:pPr>
      <w:r>
        <w:rPr>
          <w:rFonts w:ascii="Times New Roman"/>
          <w:b w:val="false"/>
          <w:i w:val="false"/>
          <w:color w:val="000000"/>
          <w:sz w:val="28"/>
        </w:rPr>
        <w:t>
      11. Меры, принятые к виновному в происшествии______________________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12. Мероприятия по предупреждению подобных происшествий 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Руководитель организаций гражданской авиации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 __________20___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Служба спецтранспорта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(наименование организации гражданской авиации)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Карточка учета технического обслуживания и ремонта спецмашин</w:t>
      </w:r>
    </w:p>
    <w:p>
      <w:pPr>
        <w:spacing w:after="0"/>
        <w:ind w:left="0"/>
        <w:jc w:val="both"/>
      </w:pPr>
      <w:r>
        <w:rPr>
          <w:rFonts w:ascii="Times New Roman"/>
          <w:b w:val="false"/>
          <w:i w:val="false"/>
          <w:color w:val="000000"/>
          <w:sz w:val="28"/>
        </w:rPr>
        <w:t xml:space="preserve">
      Марка_____________________            Колонна N _________________ </w:t>
      </w:r>
    </w:p>
    <w:p>
      <w:pPr>
        <w:spacing w:after="0"/>
        <w:ind w:left="0"/>
        <w:jc w:val="both"/>
      </w:pPr>
      <w:r>
        <w:rPr>
          <w:rFonts w:ascii="Times New Roman"/>
          <w:b w:val="false"/>
          <w:i w:val="false"/>
          <w:color w:val="000000"/>
          <w:sz w:val="28"/>
        </w:rPr>
        <w:t>
      Гос. N ___________________            Фамилия</w:t>
      </w:r>
    </w:p>
    <w:p>
      <w:pPr>
        <w:spacing w:after="0"/>
        <w:ind w:left="0"/>
        <w:jc w:val="both"/>
      </w:pPr>
      <w:r>
        <w:rPr>
          <w:rFonts w:ascii="Times New Roman"/>
          <w:b w:val="false"/>
          <w:i w:val="false"/>
          <w:color w:val="000000"/>
          <w:sz w:val="28"/>
        </w:rPr>
        <w:t>
      Шасси N___________________            водителя __________________</w:t>
      </w:r>
    </w:p>
    <w:p>
      <w:pPr>
        <w:spacing w:after="0"/>
        <w:ind w:left="0"/>
        <w:jc w:val="both"/>
      </w:pPr>
      <w:r>
        <w:rPr>
          <w:rFonts w:ascii="Times New Roman"/>
          <w:b w:val="false"/>
          <w:i w:val="false"/>
          <w:color w:val="000000"/>
          <w:sz w:val="28"/>
        </w:rPr>
        <w:t>
      Двигатель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w:t>
      </w:r>
    </w:p>
    <w:p>
      <w:pPr>
        <w:spacing w:after="0"/>
        <w:ind w:left="0"/>
        <w:jc w:val="both"/>
      </w:pPr>
      <w:r>
        <w:rPr>
          <w:rFonts w:ascii="Times New Roman"/>
          <w:b w:val="false"/>
          <w:i w:val="false"/>
          <w:color w:val="000000"/>
          <w:sz w:val="28"/>
        </w:rPr>
        <w:t>
      Дата|Пробег, ки   |  Время  |Вид|Краткое |Марка    |Перечень      |</w:t>
      </w:r>
    </w:p>
    <w:p>
      <w:pPr>
        <w:spacing w:after="0"/>
        <w:ind w:left="0"/>
        <w:jc w:val="both"/>
      </w:pPr>
      <w:r>
        <w:rPr>
          <w:rFonts w:ascii="Times New Roman"/>
          <w:b w:val="false"/>
          <w:i w:val="false"/>
          <w:color w:val="000000"/>
          <w:sz w:val="28"/>
        </w:rPr>
        <w:t>
          |(наработка,  |---------|ТО |описание|тормозной|израсходован- |</w:t>
      </w:r>
    </w:p>
    <w:p>
      <w:pPr>
        <w:spacing w:after="0"/>
        <w:ind w:left="0"/>
        <w:jc w:val="both"/>
      </w:pPr>
      <w:r>
        <w:rPr>
          <w:rFonts w:ascii="Times New Roman"/>
          <w:b w:val="false"/>
          <w:i w:val="false"/>
          <w:color w:val="000000"/>
          <w:sz w:val="28"/>
        </w:rPr>
        <w:t>
          |мото-ч) от   |при-|убыл|   |произве-|жидкости |ных запасных  |</w:t>
      </w:r>
    </w:p>
    <w:p>
      <w:pPr>
        <w:spacing w:after="0"/>
        <w:ind w:left="0"/>
        <w:jc w:val="both"/>
      </w:pPr>
      <w:r>
        <w:rPr>
          <w:rFonts w:ascii="Times New Roman"/>
          <w:b w:val="false"/>
          <w:i w:val="false"/>
          <w:color w:val="000000"/>
          <w:sz w:val="28"/>
        </w:rPr>
        <w:t>
          |последнего ТО|был |    |   |денной  |         |частей и      |</w:t>
      </w:r>
    </w:p>
    <w:p>
      <w:pPr>
        <w:spacing w:after="0"/>
        <w:ind w:left="0"/>
        <w:jc w:val="both"/>
      </w:pPr>
      <w:r>
        <w:rPr>
          <w:rFonts w:ascii="Times New Roman"/>
          <w:b w:val="false"/>
          <w:i w:val="false"/>
          <w:color w:val="000000"/>
          <w:sz w:val="28"/>
        </w:rPr>
        <w:t>
          |             |    |    |   |работы  |         |материалов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Подпись мастера, |Подпись водителя|Подпись         |</w:t>
      </w:r>
    </w:p>
    <w:p>
      <w:pPr>
        <w:spacing w:after="0"/>
        <w:ind w:left="0"/>
        <w:jc w:val="both"/>
      </w:pPr>
      <w:r>
        <w:rPr>
          <w:rFonts w:ascii="Times New Roman"/>
          <w:b w:val="false"/>
          <w:i w:val="false"/>
          <w:color w:val="000000"/>
          <w:sz w:val="28"/>
        </w:rPr>
        <w:t>
      производившего ТО|                |механика колонны|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9        |       10       |       11       |</w:t>
      </w:r>
    </w:p>
    <w:p>
      <w:pPr>
        <w:spacing w:after="0"/>
        <w:ind w:left="0"/>
        <w:jc w:val="both"/>
      </w:pPr>
      <w:r>
        <w:rPr>
          <w:rFonts w:ascii="Times New Roman"/>
          <w:b w:val="false"/>
          <w:i w:val="false"/>
          <w:color w:val="000000"/>
          <w:sz w:val="28"/>
        </w:rPr>
        <w:t xml:space="preserve">
      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Кому ____________________________________</w:t>
      </w:r>
    </w:p>
    <w:p>
      <w:pPr>
        <w:spacing w:after="0"/>
        <w:ind w:left="0"/>
        <w:jc w:val="both"/>
      </w:pPr>
      <w:r>
        <w:rPr>
          <w:rFonts w:ascii="Times New Roman"/>
          <w:b w:val="false"/>
          <w:i w:val="false"/>
          <w:color w:val="000000"/>
          <w:sz w:val="28"/>
        </w:rPr>
        <w:t>
      Куда ____________________________________</w:t>
      </w:r>
    </w:p>
    <w:p>
      <w:pPr>
        <w:spacing w:after="0"/>
        <w:ind w:left="0"/>
        <w:jc w:val="both"/>
      </w:pPr>
      <w:r>
        <w:rPr>
          <w:rFonts w:ascii="Times New Roman"/>
          <w:b w:val="false"/>
          <w:i w:val="false"/>
          <w:color w:val="000000"/>
          <w:sz w:val="28"/>
        </w:rPr>
        <w:t>
      Акт-рекламация</w:t>
      </w:r>
    </w:p>
    <w:p>
      <w:pPr>
        <w:spacing w:after="0"/>
        <w:ind w:left="0"/>
        <w:jc w:val="both"/>
      </w:pPr>
      <w:r>
        <w:rPr>
          <w:rFonts w:ascii="Times New Roman"/>
          <w:b w:val="false"/>
          <w:i w:val="false"/>
          <w:color w:val="000000"/>
          <w:sz w:val="28"/>
        </w:rPr>
        <w:t>
      1. Наименование организации гражданской авиации_____________________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адрес почтовый _________________ телеграфный _______________________</w:t>
      </w:r>
    </w:p>
    <w:p>
      <w:pPr>
        <w:spacing w:after="0"/>
        <w:ind w:left="0"/>
        <w:jc w:val="both"/>
      </w:pPr>
      <w:r>
        <w:rPr>
          <w:rFonts w:ascii="Times New Roman"/>
          <w:b w:val="false"/>
          <w:i w:val="false"/>
          <w:color w:val="000000"/>
          <w:sz w:val="28"/>
        </w:rPr>
        <w:t>
      ________________________ жел. дорога _______________________________</w:t>
      </w:r>
    </w:p>
    <w:p>
      <w:pPr>
        <w:spacing w:after="0"/>
        <w:ind w:left="0"/>
        <w:jc w:val="both"/>
      </w:pPr>
      <w:r>
        <w:rPr>
          <w:rFonts w:ascii="Times New Roman"/>
          <w:b w:val="false"/>
          <w:i w:val="false"/>
          <w:color w:val="000000"/>
          <w:sz w:val="28"/>
        </w:rPr>
        <w:t xml:space="preserve">
      2. Марка спецмашины ________________________________________________ </w:t>
      </w:r>
    </w:p>
    <w:p>
      <w:pPr>
        <w:spacing w:after="0"/>
        <w:ind w:left="0"/>
        <w:jc w:val="both"/>
      </w:pPr>
      <w:r>
        <w:rPr>
          <w:rFonts w:ascii="Times New Roman"/>
          <w:b w:val="false"/>
          <w:i w:val="false"/>
          <w:color w:val="000000"/>
          <w:sz w:val="28"/>
        </w:rPr>
        <w:t>
      3. Номер спецмашины (заводской) ____________________________________</w:t>
      </w:r>
    </w:p>
    <w:p>
      <w:pPr>
        <w:spacing w:after="0"/>
        <w:ind w:left="0"/>
        <w:jc w:val="both"/>
      </w:pPr>
      <w:r>
        <w:rPr>
          <w:rFonts w:ascii="Times New Roman"/>
          <w:b w:val="false"/>
          <w:i w:val="false"/>
          <w:color w:val="000000"/>
          <w:sz w:val="28"/>
        </w:rPr>
        <w:t>
      4. Номер двигателя _________________, шасси N ______________________</w:t>
      </w:r>
    </w:p>
    <w:p>
      <w:pPr>
        <w:spacing w:after="0"/>
        <w:ind w:left="0"/>
        <w:jc w:val="both"/>
      </w:pPr>
      <w:r>
        <w:rPr>
          <w:rFonts w:ascii="Times New Roman"/>
          <w:b w:val="false"/>
          <w:i w:val="false"/>
          <w:color w:val="000000"/>
          <w:sz w:val="28"/>
        </w:rPr>
        <w:t>
      5. Номер агрегата, вышедшего из строя ______________________________</w:t>
      </w:r>
    </w:p>
    <w:p>
      <w:pPr>
        <w:spacing w:after="0"/>
        <w:ind w:left="0"/>
        <w:jc w:val="both"/>
      </w:pPr>
      <w:r>
        <w:rPr>
          <w:rFonts w:ascii="Times New Roman"/>
          <w:b w:val="false"/>
          <w:i w:val="false"/>
          <w:color w:val="000000"/>
          <w:sz w:val="28"/>
        </w:rPr>
        <w:t>
      6. Завод-изготовитель или ремонтный завод (если спецмашина получена</w:t>
      </w:r>
    </w:p>
    <w:p>
      <w:pPr>
        <w:spacing w:after="0"/>
        <w:ind w:left="0"/>
        <w:jc w:val="both"/>
      </w:pPr>
      <w:r>
        <w:rPr>
          <w:rFonts w:ascii="Times New Roman"/>
          <w:b w:val="false"/>
          <w:i w:val="false"/>
          <w:color w:val="000000"/>
          <w:sz w:val="28"/>
        </w:rPr>
        <w:t>
      из капитального ремонта) ______________________________________________</w:t>
      </w:r>
    </w:p>
    <w:p>
      <w:pPr>
        <w:spacing w:after="0"/>
        <w:ind w:left="0"/>
        <w:jc w:val="both"/>
      </w:pPr>
      <w:r>
        <w:rPr>
          <w:rFonts w:ascii="Times New Roman"/>
          <w:b w:val="false"/>
          <w:i w:val="false"/>
          <w:color w:val="000000"/>
          <w:sz w:val="28"/>
        </w:rPr>
        <w:t>
      7. Номер клейма контрольного мастера завода.________________________</w:t>
      </w:r>
    </w:p>
    <w:p>
      <w:pPr>
        <w:spacing w:after="0"/>
        <w:ind w:left="0"/>
        <w:jc w:val="both"/>
      </w:pPr>
      <w:r>
        <w:rPr>
          <w:rFonts w:ascii="Times New Roman"/>
          <w:b w:val="false"/>
          <w:i w:val="false"/>
          <w:color w:val="000000"/>
          <w:sz w:val="28"/>
        </w:rPr>
        <w:t>
      8. Время получения спецмашины ______________________________________</w:t>
      </w:r>
    </w:p>
    <w:p>
      <w:pPr>
        <w:spacing w:after="0"/>
        <w:ind w:left="0"/>
        <w:jc w:val="both"/>
      </w:pPr>
      <w:r>
        <w:rPr>
          <w:rFonts w:ascii="Times New Roman"/>
          <w:b w:val="false"/>
          <w:i w:val="false"/>
          <w:color w:val="000000"/>
          <w:sz w:val="28"/>
        </w:rPr>
        <w:t>
      9. Наработка (пробег) спецмашины с начала эксплуатации (после</w:t>
      </w:r>
    </w:p>
    <w:p>
      <w:pPr>
        <w:spacing w:after="0"/>
        <w:ind w:left="0"/>
        <w:jc w:val="both"/>
      </w:pPr>
      <w:r>
        <w:rPr>
          <w:rFonts w:ascii="Times New Roman"/>
          <w:b w:val="false"/>
          <w:i w:val="false"/>
          <w:color w:val="000000"/>
          <w:sz w:val="28"/>
        </w:rPr>
        <w:t>
      ремонта) или с момента постановки на спецмашину деталей (агрегатов)</w:t>
      </w:r>
    </w:p>
    <w:p>
      <w:pPr>
        <w:spacing w:after="0"/>
        <w:ind w:left="0"/>
        <w:jc w:val="both"/>
      </w:pPr>
      <w:r>
        <w:rPr>
          <w:rFonts w:ascii="Times New Roman"/>
          <w:b w:val="false"/>
          <w:i w:val="false"/>
          <w:color w:val="000000"/>
          <w:sz w:val="28"/>
        </w:rPr>
        <w:t>
      из запасных частей (при рекламации на запасные части) составляет,</w:t>
      </w:r>
    </w:p>
    <w:p>
      <w:pPr>
        <w:spacing w:after="0"/>
        <w:ind w:left="0"/>
        <w:jc w:val="both"/>
      </w:pPr>
      <w:r>
        <w:rPr>
          <w:rFonts w:ascii="Times New Roman"/>
          <w:b w:val="false"/>
          <w:i w:val="false"/>
          <w:color w:val="000000"/>
          <w:sz w:val="28"/>
        </w:rPr>
        <w:t>
      ____________________________мото-часы (_______________км).</w:t>
      </w:r>
    </w:p>
    <w:p>
      <w:pPr>
        <w:spacing w:after="0"/>
        <w:ind w:left="0"/>
        <w:jc w:val="both"/>
      </w:pPr>
      <w:r>
        <w:rPr>
          <w:rFonts w:ascii="Times New Roman"/>
          <w:b w:val="false"/>
          <w:i w:val="false"/>
          <w:color w:val="000000"/>
          <w:sz w:val="28"/>
        </w:rPr>
        <w:t>
      10. Когда было произведено последнее обслуживание спецмашины и в</w:t>
      </w:r>
    </w:p>
    <w:p>
      <w:pPr>
        <w:spacing w:after="0"/>
        <w:ind w:left="0"/>
        <w:jc w:val="both"/>
      </w:pPr>
      <w:r>
        <w:rPr>
          <w:rFonts w:ascii="Times New Roman"/>
          <w:b w:val="false"/>
          <w:i w:val="false"/>
          <w:color w:val="000000"/>
          <w:sz w:val="28"/>
        </w:rPr>
        <w:t>
      каком объеме ________________________________________________________</w:t>
      </w:r>
    </w:p>
    <w:p>
      <w:pPr>
        <w:spacing w:after="0"/>
        <w:ind w:left="0"/>
        <w:jc w:val="both"/>
      </w:pPr>
      <w:r>
        <w:rPr>
          <w:rFonts w:ascii="Times New Roman"/>
          <w:b w:val="false"/>
          <w:i w:val="false"/>
          <w:color w:val="000000"/>
          <w:sz w:val="28"/>
        </w:rPr>
        <w:t>
      11. Дата обнаружения неисправности  "_____" _______ 20 ___г.</w:t>
      </w:r>
    </w:p>
    <w:p>
      <w:pPr>
        <w:spacing w:after="0"/>
        <w:ind w:left="0"/>
        <w:jc w:val="both"/>
      </w:pPr>
      <w:r>
        <w:rPr>
          <w:rFonts w:ascii="Times New Roman"/>
          <w:b w:val="false"/>
          <w:i w:val="false"/>
          <w:color w:val="000000"/>
          <w:sz w:val="28"/>
        </w:rPr>
        <w:t>
      12. Извещение о вызове представителя завода-поставщика выслано</w:t>
      </w:r>
    </w:p>
    <w:p>
      <w:pPr>
        <w:spacing w:after="0"/>
        <w:ind w:left="0"/>
        <w:jc w:val="both"/>
      </w:pPr>
      <w:r>
        <w:rPr>
          <w:rFonts w:ascii="Times New Roman"/>
          <w:b w:val="false"/>
          <w:i w:val="false"/>
          <w:color w:val="000000"/>
          <w:sz w:val="28"/>
        </w:rPr>
        <w:t>
      "____" ______________20___ г. за N _________________</w:t>
      </w:r>
    </w:p>
    <w:p>
      <w:pPr>
        <w:spacing w:after="0"/>
        <w:ind w:left="0"/>
        <w:jc w:val="both"/>
      </w:pPr>
      <w:r>
        <w:rPr>
          <w:rFonts w:ascii="Times New Roman"/>
          <w:b w:val="false"/>
          <w:i w:val="false"/>
          <w:color w:val="000000"/>
          <w:sz w:val="28"/>
        </w:rPr>
        <w:t>
      13. Фамилия водителя, его квалификация и стаж работы.________________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Водитель допущен к вождению спецмашины приказом от</w:t>
      </w:r>
    </w:p>
    <w:p>
      <w:pPr>
        <w:spacing w:after="0"/>
        <w:ind w:left="0"/>
        <w:jc w:val="both"/>
      </w:pPr>
      <w:r>
        <w:rPr>
          <w:rFonts w:ascii="Times New Roman"/>
          <w:b w:val="false"/>
          <w:i w:val="false"/>
          <w:color w:val="000000"/>
          <w:sz w:val="28"/>
        </w:rPr>
        <w:t>
      "_____" _____________20____г. N _____________</w:t>
      </w:r>
    </w:p>
    <w:p>
      <w:pPr>
        <w:spacing w:after="0"/>
        <w:ind w:left="0"/>
        <w:jc w:val="both"/>
      </w:pPr>
      <w:r>
        <w:rPr>
          <w:rFonts w:ascii="Times New Roman"/>
          <w:b w:val="false"/>
          <w:i w:val="false"/>
          <w:color w:val="000000"/>
          <w:sz w:val="28"/>
        </w:rPr>
        <w:t>
      14. Описание неисправности, дефекта и обстоятельств, при которых они</w:t>
      </w:r>
    </w:p>
    <w:p>
      <w:pPr>
        <w:spacing w:after="0"/>
        <w:ind w:left="0"/>
        <w:jc w:val="both"/>
      </w:pPr>
      <w:r>
        <w:rPr>
          <w:rFonts w:ascii="Times New Roman"/>
          <w:b w:val="false"/>
          <w:i w:val="false"/>
          <w:color w:val="000000"/>
          <w:sz w:val="28"/>
        </w:rPr>
        <w:t>
      произошли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15. Причина преждевременного износа, поломки или аварии и виновная</w:t>
      </w:r>
    </w:p>
    <w:p>
      <w:pPr>
        <w:spacing w:after="0"/>
        <w:ind w:left="0"/>
        <w:jc w:val="both"/>
      </w:pPr>
      <w:r>
        <w:rPr>
          <w:rFonts w:ascii="Times New Roman"/>
          <w:b w:val="false"/>
          <w:i w:val="false"/>
          <w:color w:val="000000"/>
          <w:sz w:val="28"/>
        </w:rPr>
        <w:t>
      сторона по заключению комиссии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Подлежат замене или ремонту следующие агрегаты и (или) детали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17. Спецмашина подлежит восстановлению службой спецтранспорта</w:t>
      </w:r>
    </w:p>
    <w:p>
      <w:pPr>
        <w:spacing w:after="0"/>
        <w:ind w:left="0"/>
        <w:jc w:val="both"/>
      </w:pPr>
      <w:r>
        <w:rPr>
          <w:rFonts w:ascii="Times New Roman"/>
          <w:b w:val="false"/>
          <w:i w:val="false"/>
          <w:color w:val="000000"/>
          <w:sz w:val="28"/>
        </w:rPr>
        <w:t>
      организации гражданской авиации, заводом-изготовителем на месте или</w:t>
      </w:r>
    </w:p>
    <w:p>
      <w:pPr>
        <w:spacing w:after="0"/>
        <w:ind w:left="0"/>
        <w:jc w:val="both"/>
      </w:pPr>
      <w:r>
        <w:rPr>
          <w:rFonts w:ascii="Times New Roman"/>
          <w:b w:val="false"/>
          <w:i w:val="false"/>
          <w:color w:val="000000"/>
          <w:sz w:val="28"/>
        </w:rPr>
        <w:t>
      ремонтным заводом (ненужное зачеркнуть)</w:t>
      </w:r>
    </w:p>
    <w:p>
      <w:pPr>
        <w:spacing w:after="0"/>
        <w:ind w:left="0"/>
        <w:jc w:val="both"/>
      </w:pPr>
      <w:r>
        <w:rPr>
          <w:rFonts w:ascii="Times New Roman"/>
          <w:b w:val="false"/>
          <w:i w:val="false"/>
          <w:color w:val="000000"/>
          <w:sz w:val="28"/>
        </w:rPr>
        <w:t>
      18. Причины, вызвавшие составление одностороннего акта-рекламации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Представитель завода-изготовителя </w:t>
      </w:r>
    </w:p>
    <w:p>
      <w:pPr>
        <w:spacing w:after="0"/>
        <w:ind w:left="0"/>
        <w:jc w:val="both"/>
      </w:pPr>
      <w:r>
        <w:rPr>
          <w:rFonts w:ascii="Times New Roman"/>
          <w:b w:val="false"/>
          <w:i w:val="false"/>
          <w:color w:val="000000"/>
          <w:sz w:val="28"/>
        </w:rPr>
        <w:t>
      Члены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xml:space="preserve">
      на капитальный ремонт спецмашин и агрегатов </w:t>
      </w:r>
    </w:p>
    <w:p>
      <w:pPr>
        <w:spacing w:after="0"/>
        <w:ind w:left="0"/>
        <w:jc w:val="both"/>
      </w:pPr>
      <w:r>
        <w:rPr>
          <w:rFonts w:ascii="Times New Roman"/>
          <w:b w:val="false"/>
          <w:i w:val="false"/>
          <w:color w:val="000000"/>
          <w:sz w:val="28"/>
        </w:rPr>
        <w:t>
      на 20 ___г.</w:t>
      </w:r>
    </w:p>
    <w:p>
      <w:pPr>
        <w:spacing w:after="0"/>
        <w:ind w:left="0"/>
        <w:jc w:val="both"/>
      </w:pPr>
      <w:r>
        <w:rPr>
          <w:rFonts w:ascii="Times New Roman"/>
          <w:b w:val="false"/>
          <w:i w:val="false"/>
          <w:color w:val="000000"/>
          <w:sz w:val="28"/>
        </w:rPr>
        <w:t>
      по__________________________________________________________________</w:t>
      </w:r>
    </w:p>
    <w:p>
      <w:pPr>
        <w:spacing w:after="0"/>
        <w:ind w:left="0"/>
        <w:jc w:val="both"/>
      </w:pPr>
      <w:r>
        <w:rPr>
          <w:rFonts w:ascii="Times New Roman"/>
          <w:b w:val="false"/>
          <w:i w:val="false"/>
          <w:color w:val="000000"/>
          <w:sz w:val="28"/>
        </w:rPr>
        <w:t>
                      (организация гражданской авиации)</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базового автомобиля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организации гражданской авиа 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предприятиями других ведомств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кварталам 20_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Спецмашины:</w:t>
            </w:r>
          </w:p>
          <w:p>
            <w:pPr>
              <w:spacing w:after="20"/>
              <w:ind w:left="20"/>
              <w:jc w:val="both"/>
            </w:pPr>
            <w:r>
              <w:rPr>
                <w:rFonts w:ascii="Times New Roman"/>
                <w:b w:val="false"/>
                <w:i w:val="false"/>
                <w:color w:val="000000"/>
                <w:sz w:val="20"/>
              </w:rPr>
              <w:t>
.  .  .  .  .  .  .  .  .  .  .  .  .  .</w:t>
            </w:r>
          </w:p>
          <w:p>
            <w:pPr>
              <w:spacing w:after="20"/>
              <w:ind w:left="20"/>
              <w:jc w:val="both"/>
            </w:pPr>
            <w:r>
              <w:rPr>
                <w:rFonts w:ascii="Times New Roman"/>
                <w:b w:val="false"/>
                <w:i w:val="false"/>
                <w:color w:val="000000"/>
                <w:sz w:val="20"/>
              </w:rPr>
              <w:t>
.  .  .  .  .  .  .  .  .  .  .  .  .  .</w:t>
            </w:r>
          </w:p>
          <w:p>
            <w:pPr>
              <w:spacing w:after="20"/>
              <w:ind w:left="20"/>
              <w:jc w:val="both"/>
            </w:pPr>
            <w:r>
              <w:rPr>
                <w:rFonts w:ascii="Times New Roman"/>
                <w:b w:val="false"/>
                <w:i w:val="false"/>
                <w:color w:val="000000"/>
                <w:sz w:val="20"/>
              </w:rPr>
              <w:t xml:space="preserve">
Транспортные автомобили: </w:t>
            </w:r>
          </w:p>
          <w:p>
            <w:pPr>
              <w:spacing w:after="20"/>
              <w:ind w:left="20"/>
              <w:jc w:val="both"/>
            </w:pPr>
            <w:r>
              <w:rPr>
                <w:rFonts w:ascii="Times New Roman"/>
                <w:b w:val="false"/>
                <w:i w:val="false"/>
                <w:color w:val="000000"/>
                <w:sz w:val="20"/>
              </w:rPr>
              <w:t>
.  .  .  .  .  .  .  .  .  .  .  .  .  .</w:t>
            </w:r>
          </w:p>
          <w:p>
            <w:pPr>
              <w:spacing w:after="20"/>
              <w:ind w:left="20"/>
              <w:jc w:val="both"/>
            </w:pPr>
            <w:r>
              <w:rPr>
                <w:rFonts w:ascii="Times New Roman"/>
                <w:b w:val="false"/>
                <w:i w:val="false"/>
                <w:color w:val="000000"/>
                <w:sz w:val="20"/>
              </w:rPr>
              <w:t>
.  .  .  .  .  .  .  .  .  .  .  .  .  .</w:t>
            </w:r>
          </w:p>
          <w:p>
            <w:pPr>
              <w:spacing w:after="20"/>
              <w:ind w:left="20"/>
              <w:jc w:val="both"/>
            </w:pPr>
            <w:r>
              <w:rPr>
                <w:rFonts w:ascii="Times New Roman"/>
                <w:b w:val="false"/>
                <w:i w:val="false"/>
                <w:color w:val="000000"/>
                <w:sz w:val="20"/>
              </w:rPr>
              <w:t xml:space="preserve">
Двигатели: </w:t>
            </w:r>
          </w:p>
          <w:p>
            <w:pPr>
              <w:spacing w:after="20"/>
              <w:ind w:left="20"/>
              <w:jc w:val="both"/>
            </w:pPr>
            <w:r>
              <w:rPr>
                <w:rFonts w:ascii="Times New Roman"/>
                <w:b w:val="false"/>
                <w:i w:val="false"/>
                <w:color w:val="000000"/>
                <w:sz w:val="20"/>
              </w:rPr>
              <w:t>
.  .  .  .  .  .  .  .  .  .  .  .  .  .</w:t>
            </w:r>
          </w:p>
          <w:p>
            <w:pPr>
              <w:spacing w:after="20"/>
              <w:ind w:left="20"/>
              <w:jc w:val="both"/>
            </w:pPr>
            <w:r>
              <w:rPr>
                <w:rFonts w:ascii="Times New Roman"/>
                <w:b w:val="false"/>
                <w:i w:val="false"/>
                <w:color w:val="000000"/>
                <w:sz w:val="20"/>
              </w:rPr>
              <w:t>
.  .  .  .  .  .  .  .  .  .  .  .  .  .</w:t>
            </w:r>
          </w:p>
          <w:p>
            <w:pPr>
              <w:spacing w:after="20"/>
              <w:ind w:left="20"/>
              <w:jc w:val="both"/>
            </w:pPr>
            <w:r>
              <w:rPr>
                <w:rFonts w:ascii="Times New Roman"/>
                <w:b w:val="false"/>
                <w:i w:val="false"/>
                <w:color w:val="000000"/>
                <w:sz w:val="20"/>
              </w:rPr>
              <w:t>
Агрегаты:</w:t>
            </w:r>
          </w:p>
          <w:p>
            <w:pPr>
              <w:spacing w:after="20"/>
              <w:ind w:left="20"/>
              <w:jc w:val="both"/>
            </w:pPr>
            <w:r>
              <w:rPr>
                <w:rFonts w:ascii="Times New Roman"/>
                <w:b w:val="false"/>
                <w:i w:val="false"/>
                <w:color w:val="000000"/>
                <w:sz w:val="20"/>
              </w:rPr>
              <w:t>
.  .  .  .  .  .  .  .  .  .  .  .  .  .</w:t>
            </w:r>
          </w:p>
          <w:p>
            <w:pPr>
              <w:spacing w:after="20"/>
              <w:ind w:left="20"/>
              <w:jc w:val="both"/>
            </w:pPr>
            <w:r>
              <w:rPr>
                <w:rFonts w:ascii="Times New Roman"/>
                <w:b w:val="false"/>
                <w:i w:val="false"/>
                <w:color w:val="000000"/>
                <w:sz w:val="20"/>
              </w:rPr>
              <w:t>
.  .  .  .  .  .  .  .  .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__________________20 ___г.         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 При составлении заявки спецмашины и двигатели, подлежащие списанию, а также аварийные и разукомплектованные, в заявку на капитальный ремонт не включаются. </w:t>
      </w:r>
    </w:p>
    <w:p>
      <w:pPr>
        <w:spacing w:after="0"/>
        <w:ind w:left="0"/>
        <w:jc w:val="both"/>
      </w:pPr>
      <w:r>
        <w:rPr>
          <w:rFonts w:ascii="Times New Roman"/>
          <w:b w:val="false"/>
          <w:i w:val="false"/>
          <w:color w:val="000000"/>
          <w:sz w:val="28"/>
        </w:rPr>
        <w:t>
      2. Срок подачи заявок на следующий год не позднее 1 января текущего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(организаций гражданской авиации)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состоянии спецмашины, сдаваемой в капитальный ремонт</w:t>
      </w:r>
    </w:p>
    <w:p>
      <w:pPr>
        <w:spacing w:after="0"/>
        <w:ind w:left="0"/>
        <w:jc w:val="both"/>
      </w:pPr>
      <w:r>
        <w:rPr>
          <w:rFonts w:ascii="Times New Roman"/>
          <w:b w:val="false"/>
          <w:i w:val="false"/>
          <w:color w:val="000000"/>
          <w:sz w:val="28"/>
        </w:rPr>
        <w:t>
      Настоящей справкой подтверждаем, что спецмашина______________________</w:t>
      </w:r>
    </w:p>
    <w:p>
      <w:pPr>
        <w:spacing w:after="0"/>
        <w:ind w:left="0"/>
        <w:jc w:val="both"/>
      </w:pPr>
      <w:r>
        <w:rPr>
          <w:rFonts w:ascii="Times New Roman"/>
          <w:b w:val="false"/>
          <w:i w:val="false"/>
          <w:color w:val="000000"/>
          <w:sz w:val="28"/>
        </w:rPr>
        <w:t>
                                                            (марка)</w:t>
      </w:r>
    </w:p>
    <w:p>
      <w:pPr>
        <w:spacing w:after="0"/>
        <w:ind w:left="0"/>
        <w:jc w:val="both"/>
      </w:pPr>
      <w:r>
        <w:rPr>
          <w:rFonts w:ascii="Times New Roman"/>
          <w:b w:val="false"/>
          <w:i w:val="false"/>
          <w:color w:val="000000"/>
          <w:sz w:val="28"/>
        </w:rPr>
        <w:t>
      государственный номер ________________, шасси _____________________,</w:t>
      </w:r>
    </w:p>
    <w:p>
      <w:pPr>
        <w:spacing w:after="0"/>
        <w:ind w:left="0"/>
        <w:jc w:val="both"/>
      </w:pPr>
      <w:r>
        <w:rPr>
          <w:rFonts w:ascii="Times New Roman"/>
          <w:b w:val="false"/>
          <w:i w:val="false"/>
          <w:color w:val="000000"/>
          <w:sz w:val="28"/>
        </w:rPr>
        <w:t>
      двигатель N ____________________ паспорт N _________________________,</w:t>
      </w:r>
    </w:p>
    <w:p>
      <w:pPr>
        <w:spacing w:after="0"/>
        <w:ind w:left="0"/>
        <w:jc w:val="both"/>
      </w:pPr>
      <w:r>
        <w:rPr>
          <w:rFonts w:ascii="Times New Roman"/>
          <w:b w:val="false"/>
          <w:i w:val="false"/>
          <w:color w:val="000000"/>
          <w:sz w:val="28"/>
        </w:rPr>
        <w:t>
      отправляемая в капитальный ремонт, снята с эксплуатации "_____"</w:t>
      </w:r>
    </w:p>
    <w:p>
      <w:pPr>
        <w:spacing w:after="0"/>
        <w:ind w:left="0"/>
        <w:jc w:val="both"/>
      </w:pPr>
      <w:r>
        <w:rPr>
          <w:rFonts w:ascii="Times New Roman"/>
          <w:b w:val="false"/>
          <w:i w:val="false"/>
          <w:color w:val="000000"/>
          <w:sz w:val="28"/>
        </w:rPr>
        <w:t>
      ___________ 20 _г. с общим пробегом (наработкой) ___________________</w:t>
      </w:r>
    </w:p>
    <w:p>
      <w:pPr>
        <w:spacing w:after="0"/>
        <w:ind w:left="0"/>
        <w:jc w:val="both"/>
      </w:pPr>
      <w:r>
        <w:rPr>
          <w:rFonts w:ascii="Times New Roman"/>
          <w:b w:val="false"/>
          <w:i w:val="false"/>
          <w:color w:val="000000"/>
          <w:sz w:val="28"/>
        </w:rPr>
        <w:t>
      км (____________________________м/ч), в том числе после последнего</w:t>
      </w:r>
    </w:p>
    <w:p>
      <w:pPr>
        <w:spacing w:after="0"/>
        <w:ind w:left="0"/>
        <w:jc w:val="both"/>
      </w:pPr>
      <w:r>
        <w:rPr>
          <w:rFonts w:ascii="Times New Roman"/>
          <w:b w:val="false"/>
          <w:i w:val="false"/>
          <w:color w:val="000000"/>
          <w:sz w:val="28"/>
        </w:rPr>
        <w:t>
      капитального ремонта ________________км (_____________________м/ч).</w:t>
      </w:r>
    </w:p>
    <w:p>
      <w:pPr>
        <w:spacing w:after="0"/>
        <w:ind w:left="0"/>
        <w:jc w:val="both"/>
      </w:pPr>
      <w:r>
        <w:rPr>
          <w:rFonts w:ascii="Times New Roman"/>
          <w:b w:val="false"/>
          <w:i w:val="false"/>
          <w:color w:val="000000"/>
          <w:sz w:val="28"/>
        </w:rPr>
        <w:t>
            На указанной спецмашине замена узлов и агрегатов негодными</w:t>
      </w:r>
    </w:p>
    <w:p>
      <w:pPr>
        <w:spacing w:after="0"/>
        <w:ind w:left="0"/>
        <w:jc w:val="both"/>
      </w:pPr>
      <w:r>
        <w:rPr>
          <w:rFonts w:ascii="Times New Roman"/>
          <w:b w:val="false"/>
          <w:i w:val="false"/>
          <w:color w:val="000000"/>
          <w:sz w:val="28"/>
        </w:rPr>
        <w:t>
      деталями не производилась, спецмашина соответствует требованиям ГОСТа</w:t>
      </w:r>
    </w:p>
    <w:p>
      <w:pPr>
        <w:spacing w:after="0"/>
        <w:ind w:left="0"/>
        <w:jc w:val="both"/>
      </w:pPr>
      <w:r>
        <w:rPr>
          <w:rFonts w:ascii="Times New Roman"/>
          <w:b w:val="false"/>
          <w:i w:val="false"/>
          <w:color w:val="000000"/>
          <w:sz w:val="28"/>
        </w:rPr>
        <w:t>
      на сдачу в капитальный ремонт.</w:t>
      </w:r>
    </w:p>
    <w:p>
      <w:pPr>
        <w:spacing w:after="0"/>
        <w:ind w:left="0"/>
        <w:jc w:val="both"/>
      </w:pPr>
      <w:r>
        <w:rPr>
          <w:rFonts w:ascii="Times New Roman"/>
          <w:b w:val="false"/>
          <w:i w:val="false"/>
          <w:color w:val="000000"/>
          <w:sz w:val="28"/>
        </w:rPr>
        <w:t>
      Руководитель организации гражданской</w:t>
      </w:r>
    </w:p>
    <w:p>
      <w:pPr>
        <w:spacing w:after="0"/>
        <w:ind w:left="0"/>
        <w:jc w:val="both"/>
      </w:pPr>
      <w:r>
        <w:rPr>
          <w:rFonts w:ascii="Times New Roman"/>
          <w:b w:val="false"/>
          <w:i w:val="false"/>
          <w:color w:val="000000"/>
          <w:sz w:val="28"/>
        </w:rPr>
        <w:t xml:space="preserve">
      авиации_________________________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Начальник ССТ __</w:t>
      </w:r>
      <w:r>
        <w:rPr>
          <w:rFonts w:ascii="Times New Roman"/>
          <w:b/>
          <w:i w:val="false"/>
          <w:color w:val="000000"/>
          <w:sz w:val="28"/>
        </w:rPr>
        <w:t>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(организация)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(подпись руководителя)</w:t>
      </w:r>
    </w:p>
    <w:p>
      <w:pPr>
        <w:spacing w:after="0"/>
        <w:ind w:left="0"/>
        <w:jc w:val="both"/>
      </w:pPr>
      <w:r>
        <w:rPr>
          <w:rFonts w:ascii="Times New Roman"/>
          <w:b w:val="false"/>
          <w:i w:val="false"/>
          <w:color w:val="000000"/>
          <w:sz w:val="28"/>
        </w:rPr>
        <w:t>
      Акт N _______</w:t>
      </w:r>
    </w:p>
    <w:p>
      <w:pPr>
        <w:spacing w:after="0"/>
        <w:ind w:left="0"/>
        <w:jc w:val="both"/>
      </w:pPr>
      <w:r>
        <w:rPr>
          <w:rFonts w:ascii="Times New Roman"/>
          <w:b w:val="false"/>
          <w:i w:val="false"/>
          <w:color w:val="000000"/>
          <w:sz w:val="28"/>
        </w:rPr>
        <w:t>
      о ликвидации автотранспортных средств</w:t>
      </w:r>
    </w:p>
    <w:p>
      <w:pPr>
        <w:spacing w:after="0"/>
        <w:ind w:left="0"/>
        <w:jc w:val="both"/>
      </w:pPr>
      <w:r>
        <w:rPr>
          <w:rFonts w:ascii="Times New Roman"/>
          <w:b w:val="false"/>
          <w:i w:val="false"/>
          <w:color w:val="000000"/>
          <w:sz w:val="28"/>
        </w:rPr>
        <w:t>
      "____" _______________20___г.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
      Цех, отдел,|      Дебет      |      Кредит      |Сумма|Инвен-|</w:t>
      </w:r>
    </w:p>
    <w:p>
      <w:pPr>
        <w:spacing w:after="0"/>
        <w:ind w:left="0"/>
        <w:jc w:val="both"/>
      </w:pPr>
      <w:r>
        <w:rPr>
          <w:rFonts w:ascii="Times New Roman"/>
          <w:b w:val="false"/>
          <w:i w:val="false"/>
          <w:color w:val="000000"/>
          <w:sz w:val="28"/>
        </w:rPr>
        <w:t>
      участок,   |__________________|__________________|     |тарный|</w:t>
      </w:r>
    </w:p>
    <w:p>
      <w:pPr>
        <w:spacing w:after="0"/>
        <w:ind w:left="0"/>
        <w:jc w:val="both"/>
      </w:pPr>
      <w:r>
        <w:rPr>
          <w:rFonts w:ascii="Times New Roman"/>
          <w:b w:val="false"/>
          <w:i w:val="false"/>
          <w:color w:val="000000"/>
          <w:sz w:val="28"/>
        </w:rPr>
        <w:t>
      линия      |синтети-|шифр ана-|синтети-|шифр ана-|     |номер |</w:t>
      </w:r>
    </w:p>
    <w:p>
      <w:pPr>
        <w:spacing w:after="0"/>
        <w:ind w:left="0"/>
        <w:jc w:val="both"/>
      </w:pPr>
      <w:r>
        <w:rPr>
          <w:rFonts w:ascii="Times New Roman"/>
          <w:b w:val="false"/>
          <w:i w:val="false"/>
          <w:color w:val="000000"/>
          <w:sz w:val="28"/>
        </w:rPr>
        <w:t xml:space="preserve">
                 |ческий  |литичес- |ческий  |литичес- |     |      | </w:t>
      </w:r>
    </w:p>
    <w:p>
      <w:pPr>
        <w:spacing w:after="0"/>
        <w:ind w:left="0"/>
        <w:jc w:val="both"/>
      </w:pPr>
      <w:r>
        <w:rPr>
          <w:rFonts w:ascii="Times New Roman"/>
          <w:b w:val="false"/>
          <w:i w:val="false"/>
          <w:color w:val="000000"/>
          <w:sz w:val="28"/>
        </w:rPr>
        <w:t>
                 |счет,   |кого уче-|счет,   |кого уче-|     |      |</w:t>
      </w:r>
    </w:p>
    <w:p>
      <w:pPr>
        <w:spacing w:after="0"/>
        <w:ind w:left="0"/>
        <w:jc w:val="both"/>
      </w:pPr>
      <w:r>
        <w:rPr>
          <w:rFonts w:ascii="Times New Roman"/>
          <w:b w:val="false"/>
          <w:i w:val="false"/>
          <w:color w:val="000000"/>
          <w:sz w:val="28"/>
        </w:rPr>
        <w:t>
                 |субсчет |та       |субсчет |та       |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Шифр затрат    |Шифр       |Норма амортизационных отчислений|</w:t>
      </w:r>
    </w:p>
    <w:p>
      <w:pPr>
        <w:spacing w:after="0"/>
        <w:ind w:left="0"/>
        <w:jc w:val="both"/>
      </w:pPr>
      <w:r>
        <w:rPr>
          <w:rFonts w:ascii="Times New Roman"/>
          <w:b w:val="false"/>
          <w:i w:val="false"/>
          <w:color w:val="000000"/>
          <w:sz w:val="28"/>
        </w:rPr>
        <w:t>
      для отнесения  |нормы амор-|--------------------------------|</w:t>
      </w:r>
    </w:p>
    <w:p>
      <w:pPr>
        <w:spacing w:after="0"/>
        <w:ind w:left="0"/>
        <w:jc w:val="both"/>
      </w:pPr>
      <w:r>
        <w:rPr>
          <w:rFonts w:ascii="Times New Roman"/>
          <w:b w:val="false"/>
          <w:i w:val="false"/>
          <w:color w:val="000000"/>
          <w:sz w:val="28"/>
        </w:rPr>
        <w:t>
      амортизационных|тизационных|на полное вос-|на капитальный   |</w:t>
      </w:r>
    </w:p>
    <w:p>
      <w:pPr>
        <w:spacing w:after="0"/>
        <w:ind w:left="0"/>
        <w:jc w:val="both"/>
      </w:pPr>
      <w:r>
        <w:rPr>
          <w:rFonts w:ascii="Times New Roman"/>
          <w:b w:val="false"/>
          <w:i w:val="false"/>
          <w:color w:val="000000"/>
          <w:sz w:val="28"/>
        </w:rPr>
        <w:t>
      отчислений     |отчислений |становление   |ремонт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8        |     9     |       10     |        11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Комиссия, назначенная приказом "____" _________20___г. N________</w:t>
      </w:r>
    </w:p>
    <w:p>
      <w:pPr>
        <w:spacing w:after="0"/>
        <w:ind w:left="0"/>
        <w:jc w:val="both"/>
      </w:pPr>
      <w:r>
        <w:rPr>
          <w:rFonts w:ascii="Times New Roman"/>
          <w:b w:val="false"/>
          <w:i w:val="false"/>
          <w:color w:val="000000"/>
          <w:sz w:val="28"/>
        </w:rPr>
        <w:t>
                          распоряжением</w:t>
      </w:r>
    </w:p>
    <w:p>
      <w:pPr>
        <w:spacing w:after="0"/>
        <w:ind w:left="0"/>
        <w:jc w:val="both"/>
      </w:pPr>
      <w:r>
        <w:rPr>
          <w:rFonts w:ascii="Times New Roman"/>
          <w:b w:val="false"/>
          <w:i w:val="false"/>
          <w:color w:val="000000"/>
          <w:sz w:val="28"/>
        </w:rPr>
        <w:t>
      произвела осмотр автомобиля_______   ______, модель __, тип _____,</w:t>
      </w:r>
    </w:p>
    <w:p>
      <w:pPr>
        <w:spacing w:after="0"/>
        <w:ind w:left="0"/>
        <w:jc w:val="both"/>
      </w:pPr>
      <w:r>
        <w:rPr>
          <w:rFonts w:ascii="Times New Roman"/>
          <w:b w:val="false"/>
          <w:i w:val="false"/>
          <w:color w:val="000000"/>
          <w:sz w:val="28"/>
        </w:rPr>
        <w:t>
                                прицепа, полуприцепа              марка</w:t>
      </w:r>
    </w:p>
    <w:p>
      <w:pPr>
        <w:spacing w:after="0"/>
        <w:ind w:left="0"/>
        <w:jc w:val="both"/>
      </w:pPr>
      <w:r>
        <w:rPr>
          <w:rFonts w:ascii="Times New Roman"/>
          <w:b w:val="false"/>
          <w:i w:val="false"/>
          <w:color w:val="000000"/>
          <w:sz w:val="28"/>
        </w:rPr>
        <w:t>
      грузоподъемность______, двигатель_____, шасси_____, Номерной знак____,</w:t>
      </w:r>
    </w:p>
    <w:p>
      <w:pPr>
        <w:spacing w:after="0"/>
        <w:ind w:left="0"/>
        <w:jc w:val="both"/>
      </w:pPr>
      <w:r>
        <w:rPr>
          <w:rFonts w:ascii="Times New Roman"/>
          <w:b w:val="false"/>
          <w:i w:val="false"/>
          <w:color w:val="000000"/>
          <w:sz w:val="28"/>
        </w:rPr>
        <w:t>
      вместимость</w:t>
      </w:r>
    </w:p>
    <w:p>
      <w:pPr>
        <w:spacing w:after="0"/>
        <w:ind w:left="0"/>
        <w:jc w:val="both"/>
      </w:pPr>
      <w:r>
        <w:rPr>
          <w:rFonts w:ascii="Times New Roman"/>
          <w:b w:val="false"/>
          <w:i w:val="false"/>
          <w:color w:val="000000"/>
          <w:sz w:val="28"/>
        </w:rPr>
        <w:t>
      технический паспорт N_____, принадлежащий</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наименование автохозяйства</w:t>
      </w:r>
    </w:p>
    <w:p>
      <w:pPr>
        <w:spacing w:after="0"/>
        <w:ind w:left="0"/>
        <w:jc w:val="both"/>
      </w:pP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Адрес автохозяйства (организации) ___________________________________</w:t>
      </w:r>
    </w:p>
    <w:p>
      <w:pPr>
        <w:spacing w:after="0"/>
        <w:ind w:left="0"/>
        <w:jc w:val="both"/>
      </w:pPr>
      <w:r>
        <w:rPr>
          <w:rFonts w:ascii="Times New Roman"/>
          <w:b w:val="false"/>
          <w:i w:val="false"/>
          <w:color w:val="000000"/>
          <w:sz w:val="28"/>
        </w:rPr>
        <w:t>
      В результате осмотра_________________________________, его агрегатов,                         автомобиля, прицепа, полуприцепа</w:t>
      </w:r>
    </w:p>
    <w:p>
      <w:pPr>
        <w:spacing w:after="0"/>
        <w:ind w:left="0"/>
        <w:jc w:val="both"/>
      </w:pPr>
      <w:r>
        <w:rPr>
          <w:rFonts w:ascii="Times New Roman"/>
          <w:b w:val="false"/>
          <w:i w:val="false"/>
          <w:color w:val="000000"/>
          <w:sz w:val="28"/>
        </w:rPr>
        <w:t>
      узлов, механизмов и ознакомления с документами (паспорт, формуляр) комиссия установила:</w:t>
      </w:r>
    </w:p>
    <w:p>
      <w:pPr>
        <w:spacing w:after="0"/>
        <w:ind w:left="0"/>
        <w:jc w:val="both"/>
      </w:pPr>
      <w:r>
        <w:rPr>
          <w:rFonts w:ascii="Times New Roman"/>
          <w:b w:val="false"/>
          <w:i w:val="false"/>
          <w:color w:val="000000"/>
          <w:sz w:val="28"/>
        </w:rPr>
        <w:t>
      Состоит на балансе автохозяйства (организации) с "__" _______20_г.,</w:t>
      </w:r>
    </w:p>
    <w:p>
      <w:pPr>
        <w:spacing w:after="0"/>
        <w:ind w:left="0"/>
        <w:jc w:val="both"/>
      </w:pPr>
      <w:r>
        <w:rPr>
          <w:rFonts w:ascii="Times New Roman"/>
          <w:b w:val="false"/>
          <w:i w:val="false"/>
          <w:color w:val="000000"/>
          <w:sz w:val="28"/>
        </w:rPr>
        <w:t>
      Число капитальных ремонтов ___________________</w:t>
      </w:r>
    </w:p>
    <w:p>
      <w:pPr>
        <w:spacing w:after="0"/>
        <w:ind w:left="0"/>
        <w:jc w:val="both"/>
      </w:pPr>
      <w:r>
        <w:rPr>
          <w:rFonts w:ascii="Times New Roman"/>
          <w:b w:val="false"/>
          <w:i w:val="false"/>
          <w:color w:val="000000"/>
          <w:sz w:val="28"/>
        </w:rPr>
        <w:t xml:space="preserve">
      Затрачено на капитальный ремонт____тенге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и шифр  |Год выпуска|Дата ввода в|          Пробег, км          |</w:t>
      </w:r>
    </w:p>
    <w:p>
      <w:pPr>
        <w:spacing w:after="0"/>
        <w:ind w:left="0"/>
        <w:jc w:val="both"/>
      </w:pPr>
      <w:r>
        <w:rPr>
          <w:rFonts w:ascii="Times New Roman"/>
          <w:b w:val="false"/>
          <w:i w:val="false"/>
          <w:color w:val="000000"/>
          <w:sz w:val="28"/>
        </w:rPr>
        <w:t>
      автомобиля, |           |эксплуатацию|------------------------------|</w:t>
      </w:r>
    </w:p>
    <w:p>
      <w:pPr>
        <w:spacing w:after="0"/>
        <w:ind w:left="0"/>
        <w:jc w:val="both"/>
      </w:pPr>
      <w:r>
        <w:rPr>
          <w:rFonts w:ascii="Times New Roman"/>
          <w:b w:val="false"/>
          <w:i w:val="false"/>
          <w:color w:val="000000"/>
          <w:sz w:val="28"/>
        </w:rPr>
        <w:t>
      прицепа,    |           |(месяц, год)|с начала    |после последнего |</w:t>
      </w:r>
    </w:p>
    <w:p>
      <w:pPr>
        <w:spacing w:after="0"/>
        <w:ind w:left="0"/>
        <w:jc w:val="both"/>
      </w:pPr>
      <w:r>
        <w:rPr>
          <w:rFonts w:ascii="Times New Roman"/>
          <w:b w:val="false"/>
          <w:i w:val="false"/>
          <w:color w:val="000000"/>
          <w:sz w:val="28"/>
        </w:rPr>
        <w:t>
      полуприцепа |           |            |эксплуатации|капитального     |</w:t>
      </w:r>
    </w:p>
    <w:p>
      <w:pPr>
        <w:spacing w:after="0"/>
        <w:ind w:left="0"/>
        <w:jc w:val="both"/>
      </w:pPr>
      <w:r>
        <w:rPr>
          <w:rFonts w:ascii="Times New Roman"/>
          <w:b w:val="false"/>
          <w:i w:val="false"/>
          <w:color w:val="000000"/>
          <w:sz w:val="28"/>
        </w:rPr>
        <w:t>
                  |           |            |            |ремонта          |____________|___________|____________|____________|_________________|</w:t>
      </w:r>
    </w:p>
    <w:p>
      <w:pPr>
        <w:spacing w:after="0"/>
        <w:ind w:left="0"/>
        <w:jc w:val="both"/>
      </w:pPr>
      <w:r>
        <w:rPr>
          <w:rFonts w:ascii="Times New Roman"/>
          <w:b w:val="false"/>
          <w:i w:val="false"/>
          <w:color w:val="000000"/>
          <w:sz w:val="28"/>
        </w:rPr>
        <w:t>
      Продолжение приложения 18</w:t>
      </w:r>
    </w:p>
    <w:p>
      <w:pPr>
        <w:spacing w:after="0"/>
        <w:ind w:left="0"/>
        <w:jc w:val="both"/>
      </w:pPr>
      <w:r>
        <w:rPr>
          <w:rFonts w:ascii="Times New Roman"/>
          <w:b w:val="false"/>
          <w:i w:val="false"/>
          <w:color w:val="000000"/>
          <w:sz w:val="28"/>
        </w:rPr>
        <w:t>
      (вторая страница формы)</w:t>
      </w:r>
    </w:p>
    <w:p>
      <w:pPr>
        <w:spacing w:after="0"/>
        <w:ind w:left="0"/>
        <w:jc w:val="both"/>
      </w:pPr>
      <w:r>
        <w:rPr>
          <w:rFonts w:ascii="Times New Roman"/>
          <w:b w:val="false"/>
          <w:i w:val="false"/>
          <w:color w:val="000000"/>
          <w:sz w:val="28"/>
        </w:rPr>
        <w:t>
      автомобиля___________________________________________________________</w:t>
      </w:r>
    </w:p>
    <w:p>
      <w:pPr>
        <w:spacing w:after="0"/>
        <w:ind w:left="0"/>
        <w:jc w:val="both"/>
      </w:pPr>
      <w:r>
        <w:rPr>
          <w:rFonts w:ascii="Times New Roman"/>
          <w:b w:val="false"/>
          <w:i w:val="false"/>
          <w:color w:val="000000"/>
          <w:sz w:val="28"/>
        </w:rPr>
        <w:t>
      Внешнее состояние прицепа, полуприцепа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автомобиле (прицепе, полуприцепе) отсутствуют следующие узлы и детали: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Техническая характеристика агрегатов и деталей автомобиля </w:t>
      </w:r>
    </w:p>
    <w:p>
      <w:pPr>
        <w:spacing w:after="0"/>
        <w:ind w:left="0"/>
        <w:jc w:val="both"/>
      </w:pPr>
      <w:r>
        <w:rPr>
          <w:rFonts w:ascii="Times New Roman"/>
          <w:b w:val="false"/>
          <w:i w:val="false"/>
          <w:color w:val="000000"/>
          <w:sz w:val="28"/>
        </w:rPr>
        <w:t>
      (прицепа, полуприцепа)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  |Наименование агрегатов 2|Годные для|Процент|Подлежат|Не  |Обнару|</w:t>
      </w:r>
    </w:p>
    <w:p>
      <w:pPr>
        <w:spacing w:after="0"/>
        <w:ind w:left="0"/>
        <w:jc w:val="both"/>
      </w:pPr>
      <w:r>
        <w:rPr>
          <w:rFonts w:ascii="Times New Roman"/>
          <w:b w:val="false"/>
          <w:i w:val="false"/>
          <w:color w:val="000000"/>
          <w:sz w:val="28"/>
        </w:rPr>
        <w:t>
      п/п|                        |использо- |годнос-|восста- |год |женные|</w:t>
      </w:r>
    </w:p>
    <w:p>
      <w:pPr>
        <w:spacing w:after="0"/>
        <w:ind w:left="0"/>
        <w:jc w:val="both"/>
      </w:pPr>
      <w:r>
        <w:rPr>
          <w:rFonts w:ascii="Times New Roman"/>
          <w:b w:val="false"/>
          <w:i w:val="false"/>
          <w:color w:val="000000"/>
          <w:sz w:val="28"/>
        </w:rPr>
        <w:t>
         |                        |вания*    |ти     |новле   |ные*|дефек-|</w:t>
      </w:r>
    </w:p>
    <w:p>
      <w:pPr>
        <w:spacing w:after="0"/>
        <w:ind w:left="0"/>
        <w:jc w:val="both"/>
      </w:pPr>
      <w:r>
        <w:rPr>
          <w:rFonts w:ascii="Times New Roman"/>
          <w:b w:val="false"/>
          <w:i w:val="false"/>
          <w:color w:val="000000"/>
          <w:sz w:val="28"/>
        </w:rPr>
        <w:t>
         |                        |          |       |нию*    |    |ты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1.   Рама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2.   Кузов</w:t>
      </w:r>
    </w:p>
    <w:p>
      <w:pPr>
        <w:spacing w:after="0"/>
        <w:ind w:left="0"/>
        <w:jc w:val="both"/>
      </w:pPr>
      <w:r>
        <w:rPr>
          <w:rFonts w:ascii="Times New Roman"/>
          <w:b w:val="false"/>
          <w:i w:val="false"/>
          <w:color w:val="000000"/>
          <w:sz w:val="28"/>
        </w:rPr>
        <w:t>
      3.   Двигатель</w:t>
      </w:r>
    </w:p>
    <w:p>
      <w:pPr>
        <w:spacing w:after="0"/>
        <w:ind w:left="0"/>
        <w:jc w:val="both"/>
      </w:pPr>
      <w:r>
        <w:rPr>
          <w:rFonts w:ascii="Times New Roman"/>
          <w:b w:val="false"/>
          <w:i w:val="false"/>
          <w:color w:val="000000"/>
          <w:sz w:val="28"/>
        </w:rPr>
        <w:t>
               карбюратор</w:t>
      </w:r>
    </w:p>
    <w:p>
      <w:pPr>
        <w:spacing w:after="0"/>
        <w:ind w:left="0"/>
        <w:jc w:val="both"/>
      </w:pPr>
      <w:r>
        <w:rPr>
          <w:rFonts w:ascii="Times New Roman"/>
          <w:b w:val="false"/>
          <w:i w:val="false"/>
          <w:color w:val="000000"/>
          <w:sz w:val="28"/>
        </w:rPr>
        <w:t>
               стартер</w:t>
      </w:r>
    </w:p>
    <w:p>
      <w:pPr>
        <w:spacing w:after="0"/>
        <w:ind w:left="0"/>
        <w:jc w:val="both"/>
      </w:pPr>
      <w:r>
        <w:rPr>
          <w:rFonts w:ascii="Times New Roman"/>
          <w:b w:val="false"/>
          <w:i w:val="false"/>
          <w:color w:val="000000"/>
          <w:sz w:val="28"/>
        </w:rPr>
        <w:t>
               генератор</w:t>
      </w:r>
    </w:p>
    <w:p>
      <w:pPr>
        <w:spacing w:after="0"/>
        <w:ind w:left="0"/>
        <w:jc w:val="both"/>
      </w:pPr>
      <w:r>
        <w:rPr>
          <w:rFonts w:ascii="Times New Roman"/>
          <w:b w:val="false"/>
          <w:i w:val="false"/>
          <w:color w:val="000000"/>
          <w:sz w:val="28"/>
        </w:rPr>
        <w:t xml:space="preserve">
               компрессор </w:t>
      </w:r>
    </w:p>
    <w:p>
      <w:pPr>
        <w:spacing w:after="0"/>
        <w:ind w:left="0"/>
        <w:jc w:val="both"/>
      </w:pPr>
      <w:r>
        <w:rPr>
          <w:rFonts w:ascii="Times New Roman"/>
          <w:b w:val="false"/>
          <w:i w:val="false"/>
          <w:color w:val="000000"/>
          <w:sz w:val="28"/>
        </w:rPr>
        <w:t xml:space="preserve">
               пневмотормоза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4.   Коробка передач</w:t>
      </w:r>
    </w:p>
    <w:p>
      <w:pPr>
        <w:spacing w:after="0"/>
        <w:ind w:left="0"/>
        <w:jc w:val="both"/>
      </w:pPr>
      <w:r>
        <w:rPr>
          <w:rFonts w:ascii="Times New Roman"/>
          <w:b w:val="false"/>
          <w:i w:val="false"/>
          <w:color w:val="000000"/>
          <w:sz w:val="28"/>
        </w:rPr>
        <w:t>
      5.   Задний мост и карданный вал</w:t>
      </w:r>
    </w:p>
    <w:p>
      <w:pPr>
        <w:spacing w:after="0"/>
        <w:ind w:left="0"/>
        <w:jc w:val="both"/>
      </w:pPr>
      <w:r>
        <w:rPr>
          <w:rFonts w:ascii="Times New Roman"/>
          <w:b w:val="false"/>
          <w:i w:val="false"/>
          <w:color w:val="000000"/>
          <w:sz w:val="28"/>
        </w:rPr>
        <w:t>
               картер заднего моста</w:t>
      </w:r>
    </w:p>
    <w:p>
      <w:pPr>
        <w:spacing w:after="0"/>
        <w:ind w:left="0"/>
        <w:jc w:val="both"/>
      </w:pPr>
      <w:r>
        <w:rPr>
          <w:rFonts w:ascii="Times New Roman"/>
          <w:b w:val="false"/>
          <w:i w:val="false"/>
          <w:color w:val="000000"/>
          <w:sz w:val="28"/>
        </w:rPr>
        <w:t>
               картер</w:t>
      </w:r>
    </w:p>
    <w:p>
      <w:pPr>
        <w:spacing w:after="0"/>
        <w:ind w:left="0"/>
        <w:jc w:val="both"/>
      </w:pPr>
      <w:r>
        <w:rPr>
          <w:rFonts w:ascii="Times New Roman"/>
          <w:b w:val="false"/>
          <w:i w:val="false"/>
          <w:color w:val="000000"/>
          <w:sz w:val="28"/>
        </w:rPr>
        <w:t>
               диски колес</w:t>
      </w:r>
    </w:p>
    <w:p>
      <w:pPr>
        <w:spacing w:after="0"/>
        <w:ind w:left="0"/>
        <w:jc w:val="both"/>
      </w:pPr>
      <w:r>
        <w:rPr>
          <w:rFonts w:ascii="Times New Roman"/>
          <w:b w:val="false"/>
          <w:i w:val="false"/>
          <w:color w:val="000000"/>
          <w:sz w:val="28"/>
        </w:rPr>
        <w:t>
               рессоры</w:t>
      </w:r>
    </w:p>
    <w:p>
      <w:pPr>
        <w:spacing w:after="0"/>
        <w:ind w:left="0"/>
        <w:jc w:val="both"/>
      </w:pPr>
      <w:r>
        <w:rPr>
          <w:rFonts w:ascii="Times New Roman"/>
          <w:b w:val="false"/>
          <w:i w:val="false"/>
          <w:color w:val="000000"/>
          <w:sz w:val="28"/>
        </w:rPr>
        <w:t xml:space="preserve">
      6.   Передний мост и рулевое </w:t>
      </w:r>
    </w:p>
    <w:p>
      <w:pPr>
        <w:spacing w:after="0"/>
        <w:ind w:left="0"/>
        <w:jc w:val="both"/>
      </w:pPr>
      <w:r>
        <w:rPr>
          <w:rFonts w:ascii="Times New Roman"/>
          <w:b w:val="false"/>
          <w:i w:val="false"/>
          <w:color w:val="000000"/>
          <w:sz w:val="28"/>
        </w:rPr>
        <w:t>
           управление</w:t>
      </w:r>
    </w:p>
    <w:p>
      <w:pPr>
        <w:spacing w:after="0"/>
        <w:ind w:left="0"/>
        <w:jc w:val="both"/>
      </w:pPr>
      <w:r>
        <w:rPr>
          <w:rFonts w:ascii="Times New Roman"/>
          <w:b w:val="false"/>
          <w:i w:val="false"/>
          <w:color w:val="000000"/>
          <w:sz w:val="28"/>
        </w:rPr>
        <w:t>
               передняя ось</w:t>
      </w:r>
    </w:p>
    <w:p>
      <w:pPr>
        <w:spacing w:after="0"/>
        <w:ind w:left="0"/>
        <w:jc w:val="both"/>
      </w:pPr>
      <w:r>
        <w:rPr>
          <w:rFonts w:ascii="Times New Roman"/>
          <w:b w:val="false"/>
          <w:i w:val="false"/>
          <w:color w:val="000000"/>
          <w:sz w:val="28"/>
        </w:rPr>
        <w:t>
               диски колес</w:t>
      </w:r>
    </w:p>
    <w:p>
      <w:pPr>
        <w:spacing w:after="0"/>
        <w:ind w:left="0"/>
        <w:jc w:val="both"/>
      </w:pPr>
      <w:r>
        <w:rPr>
          <w:rFonts w:ascii="Times New Roman"/>
          <w:b w:val="false"/>
          <w:i w:val="false"/>
          <w:color w:val="000000"/>
          <w:sz w:val="28"/>
        </w:rPr>
        <w:t xml:space="preserve">
               рессоры </w:t>
      </w:r>
    </w:p>
    <w:p>
      <w:pPr>
        <w:spacing w:after="0"/>
        <w:ind w:left="0"/>
        <w:jc w:val="both"/>
      </w:pPr>
      <w:r>
        <w:rPr>
          <w:rFonts w:ascii="Times New Roman"/>
          <w:b w:val="false"/>
          <w:i w:val="false"/>
          <w:color w:val="000000"/>
          <w:sz w:val="28"/>
        </w:rPr>
        <w:t>
               механизм рулевого</w:t>
      </w:r>
    </w:p>
    <w:p>
      <w:pPr>
        <w:spacing w:after="0"/>
        <w:ind w:left="0"/>
        <w:jc w:val="both"/>
      </w:pPr>
      <w:r>
        <w:rPr>
          <w:rFonts w:ascii="Times New Roman"/>
          <w:b w:val="false"/>
          <w:i w:val="false"/>
          <w:color w:val="000000"/>
          <w:sz w:val="28"/>
        </w:rPr>
        <w:t>
               управления</w:t>
      </w:r>
    </w:p>
    <w:p>
      <w:pPr>
        <w:spacing w:after="0"/>
        <w:ind w:left="0"/>
        <w:jc w:val="both"/>
      </w:pPr>
      <w:r>
        <w:rPr>
          <w:rFonts w:ascii="Times New Roman"/>
          <w:b w:val="false"/>
          <w:i w:val="false"/>
          <w:color w:val="000000"/>
          <w:sz w:val="28"/>
        </w:rPr>
        <w:t>
      7.   Прочие</w:t>
      </w:r>
    </w:p>
    <w:p>
      <w:pPr>
        <w:spacing w:after="0"/>
        <w:ind w:left="0"/>
        <w:jc w:val="both"/>
      </w:pPr>
      <w:r>
        <w:rPr>
          <w:rFonts w:ascii="Times New Roman"/>
          <w:b w:val="false"/>
          <w:i w:val="false"/>
          <w:color w:val="000000"/>
          <w:sz w:val="28"/>
        </w:rPr>
        <w:t>
              радиатор</w:t>
      </w:r>
    </w:p>
    <w:p>
      <w:pPr>
        <w:spacing w:after="0"/>
        <w:ind w:left="0"/>
        <w:jc w:val="both"/>
      </w:pPr>
      <w:r>
        <w:rPr>
          <w:rFonts w:ascii="Times New Roman"/>
          <w:b w:val="false"/>
          <w:i w:val="false"/>
          <w:color w:val="000000"/>
          <w:sz w:val="28"/>
        </w:rPr>
        <w:t>
              приборы</w:t>
      </w:r>
    </w:p>
    <w:p>
      <w:pPr>
        <w:spacing w:after="0"/>
        <w:ind w:left="0"/>
        <w:jc w:val="both"/>
      </w:pPr>
      <w:r>
        <w:rPr>
          <w:rFonts w:ascii="Times New Roman"/>
          <w:b w:val="false"/>
          <w:i w:val="false"/>
          <w:color w:val="000000"/>
          <w:sz w:val="28"/>
        </w:rPr>
        <w:t>
              крылья и подножки</w:t>
      </w:r>
    </w:p>
    <w:p>
      <w:pPr>
        <w:spacing w:after="0"/>
        <w:ind w:left="0"/>
        <w:jc w:val="both"/>
      </w:pPr>
      <w:r>
        <w:rPr>
          <w:rFonts w:ascii="Times New Roman"/>
          <w:b w:val="false"/>
          <w:i w:val="false"/>
          <w:color w:val="000000"/>
          <w:sz w:val="28"/>
        </w:rPr>
        <w:t>
              капот</w:t>
      </w:r>
    </w:p>
    <w:p>
      <w:pPr>
        <w:spacing w:after="0"/>
        <w:ind w:left="0"/>
        <w:jc w:val="both"/>
      </w:pPr>
      <w:r>
        <w:rPr>
          <w:rFonts w:ascii="Times New Roman"/>
          <w:b w:val="false"/>
          <w:i w:val="false"/>
          <w:color w:val="000000"/>
          <w:sz w:val="28"/>
        </w:rPr>
        <w:t>
              фары</w:t>
      </w:r>
    </w:p>
    <w:p>
      <w:pPr>
        <w:spacing w:after="0"/>
        <w:ind w:left="0"/>
        <w:jc w:val="both"/>
      </w:pPr>
      <w:r>
        <w:rPr>
          <w:rFonts w:ascii="Times New Roman"/>
          <w:b w:val="false"/>
          <w:i w:val="false"/>
          <w:color w:val="000000"/>
          <w:sz w:val="28"/>
        </w:rPr>
        <w:t>
              остекление</w:t>
      </w:r>
    </w:p>
    <w:p>
      <w:pPr>
        <w:spacing w:after="0"/>
        <w:ind w:left="0"/>
        <w:jc w:val="both"/>
      </w:pPr>
      <w:r>
        <w:rPr>
          <w:rFonts w:ascii="Times New Roman"/>
          <w:b w:val="false"/>
          <w:i w:val="false"/>
          <w:color w:val="000000"/>
          <w:sz w:val="28"/>
        </w:rPr>
        <w:t>
              аккумуляторы</w:t>
      </w:r>
    </w:p>
    <w:p>
      <w:pPr>
        <w:spacing w:after="0"/>
        <w:ind w:left="0"/>
        <w:jc w:val="both"/>
      </w:pPr>
      <w:r>
        <w:rPr>
          <w:rFonts w:ascii="Times New Roman"/>
          <w:b w:val="false"/>
          <w:i w:val="false"/>
          <w:color w:val="000000"/>
          <w:sz w:val="28"/>
        </w:rPr>
        <w:t>
              главный тормозной цилиндр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В графах 3, 5, 6 указывается: да, нет</w:t>
      </w:r>
    </w:p>
    <w:p>
      <w:pPr>
        <w:spacing w:after="0"/>
        <w:ind w:left="0"/>
        <w:jc w:val="both"/>
      </w:pPr>
      <w:r>
        <w:rPr>
          <w:rFonts w:ascii="Times New Roman"/>
          <w:b w:val="false"/>
          <w:i w:val="false"/>
          <w:color w:val="000000"/>
          <w:sz w:val="28"/>
        </w:rPr>
        <w:t>
      Окончание приложения 18</w:t>
      </w:r>
    </w:p>
    <w:p>
      <w:pPr>
        <w:spacing w:after="0"/>
        <w:ind w:left="0"/>
        <w:jc w:val="both"/>
      </w:pPr>
      <w:r>
        <w:rPr>
          <w:rFonts w:ascii="Times New Roman"/>
          <w:b w:val="false"/>
          <w:i w:val="false"/>
          <w:color w:val="000000"/>
          <w:sz w:val="28"/>
        </w:rPr>
        <w:t>
      Заключение комиссии: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   _____________   ______________</w:t>
      </w:r>
    </w:p>
    <w:p>
      <w:pPr>
        <w:spacing w:after="0"/>
        <w:ind w:left="0"/>
        <w:jc w:val="both"/>
      </w:pPr>
      <w:r>
        <w:rPr>
          <w:rFonts w:ascii="Times New Roman"/>
          <w:b w:val="false"/>
          <w:i w:val="false"/>
          <w:color w:val="000000"/>
          <w:sz w:val="28"/>
        </w:rPr>
        <w:t>
                             (должность)     (Ф., И., О.)      (подпись)</w:t>
      </w:r>
    </w:p>
    <w:p>
      <w:pPr>
        <w:spacing w:after="0"/>
        <w:ind w:left="0"/>
        <w:jc w:val="both"/>
      </w:pPr>
      <w:r>
        <w:rPr>
          <w:rFonts w:ascii="Times New Roman"/>
          <w:b w:val="false"/>
          <w:i w:val="false"/>
          <w:color w:val="000000"/>
          <w:sz w:val="28"/>
        </w:rPr>
        <w:t>
      Члены комисии         _____________   _____________   ______________</w:t>
      </w:r>
    </w:p>
    <w:p>
      <w:pPr>
        <w:spacing w:after="0"/>
        <w:ind w:left="0"/>
        <w:jc w:val="both"/>
      </w:pPr>
      <w:r>
        <w:rPr>
          <w:rFonts w:ascii="Times New Roman"/>
          <w:b w:val="false"/>
          <w:i w:val="false"/>
          <w:color w:val="000000"/>
          <w:sz w:val="28"/>
        </w:rPr>
        <w:t>
                             (должность)     (Ф., И., О.)      (подпись)                              _____________   _____________   ______________</w:t>
      </w:r>
    </w:p>
    <w:p>
      <w:pPr>
        <w:spacing w:after="0"/>
        <w:ind w:left="0"/>
        <w:jc w:val="both"/>
      </w:pPr>
      <w:r>
        <w:rPr>
          <w:rFonts w:ascii="Times New Roman"/>
          <w:b w:val="false"/>
          <w:i w:val="false"/>
          <w:color w:val="000000"/>
          <w:sz w:val="28"/>
        </w:rPr>
        <w:t>
                             (должность)     (Ф., И., О.)      (подпись)</w:t>
      </w:r>
    </w:p>
    <w:p>
      <w:pPr>
        <w:spacing w:after="0"/>
        <w:ind w:left="0"/>
        <w:jc w:val="both"/>
      </w:pPr>
      <w:r>
        <w:rPr>
          <w:rFonts w:ascii="Times New Roman"/>
          <w:b w:val="false"/>
          <w:i w:val="false"/>
          <w:color w:val="000000"/>
          <w:sz w:val="28"/>
        </w:rPr>
        <w:t>
                            _____________   _____________   ______________</w:t>
      </w:r>
    </w:p>
    <w:p>
      <w:pPr>
        <w:spacing w:after="0"/>
        <w:ind w:left="0"/>
        <w:jc w:val="both"/>
      </w:pPr>
      <w:r>
        <w:rPr>
          <w:rFonts w:ascii="Times New Roman"/>
          <w:b w:val="false"/>
          <w:i w:val="false"/>
          <w:color w:val="000000"/>
          <w:sz w:val="28"/>
        </w:rPr>
        <w:t>
                             (должность)     (Ф., И., 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автохозяйства</w:t>
      </w:r>
    </w:p>
    <w:p>
      <w:pPr>
        <w:spacing w:after="0"/>
        <w:ind w:left="0"/>
        <w:jc w:val="both"/>
      </w:pP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Подлежат оприходованию следующие основные детали и узлы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  |Номер по|Номенклатур-|Наиме- |Единица  |Количество|Цена | Сумма |</w:t>
      </w:r>
    </w:p>
    <w:p>
      <w:pPr>
        <w:spacing w:after="0"/>
        <w:ind w:left="0"/>
        <w:jc w:val="both"/>
      </w:pPr>
      <w:r>
        <w:rPr>
          <w:rFonts w:ascii="Times New Roman"/>
          <w:b w:val="false"/>
          <w:i w:val="false"/>
          <w:color w:val="000000"/>
          <w:sz w:val="28"/>
        </w:rPr>
        <w:t>
      п/п|каталогу|ный номер   |нование|измерения|          |     |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до конца (линовка через 16 пунктов)</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Расчет результатов ликвидации автомобиля</w:t>
      </w:r>
    </w:p>
    <w:p>
      <w:pPr>
        <w:spacing w:after="0"/>
        <w:ind w:left="0"/>
        <w:jc w:val="both"/>
      </w:pPr>
      <w:r>
        <w:rPr>
          <w:rFonts w:ascii="Times New Roman"/>
          <w:b w:val="false"/>
          <w:i w:val="false"/>
          <w:color w:val="000000"/>
          <w:sz w:val="28"/>
        </w:rPr>
        <w:t>
                                                               прицепа, полуприцепа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Затраты по ликвидации        |        Поступило от ликвидации  |----------------------------------|---------------------------------|</w:t>
      </w:r>
    </w:p>
    <w:p>
      <w:pPr>
        <w:spacing w:after="0"/>
        <w:ind w:left="0"/>
        <w:jc w:val="both"/>
      </w:pPr>
      <w:r>
        <w:rPr>
          <w:rFonts w:ascii="Times New Roman"/>
          <w:b w:val="false"/>
          <w:i w:val="false"/>
          <w:color w:val="000000"/>
          <w:sz w:val="28"/>
        </w:rPr>
        <w:t>
      Название   |Статьи затрат| Сумма  |Название  |Виды     |Коли- |Сумма|</w:t>
      </w:r>
    </w:p>
    <w:p>
      <w:pPr>
        <w:spacing w:after="0"/>
        <w:ind w:left="0"/>
        <w:jc w:val="both"/>
      </w:pPr>
      <w:r>
        <w:rPr>
          <w:rFonts w:ascii="Times New Roman"/>
          <w:b w:val="false"/>
          <w:i w:val="false"/>
          <w:color w:val="000000"/>
          <w:sz w:val="28"/>
        </w:rPr>
        <w:t xml:space="preserve">
      документов |             |        |документов|ценностей|чество|     |___________|_____________|________|__________|_________|______|_____|___________|_____________|________|__________|_________|______|_____|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до конца (линовка через 16 пунктов)</w:t>
      </w:r>
    </w:p>
    <w:p>
      <w:pPr>
        <w:spacing w:after="0"/>
        <w:ind w:left="0"/>
        <w:jc w:val="both"/>
      </w:pPr>
      <w:r>
        <w:rPr>
          <w:rFonts w:ascii="Times New Roman"/>
          <w:b w:val="false"/>
          <w:i w:val="false"/>
          <w:color w:val="000000"/>
          <w:sz w:val="28"/>
        </w:rPr>
        <w:t>
      Сумма износа _______________________ тенге.</w:t>
      </w:r>
    </w:p>
    <w:p>
      <w:pPr>
        <w:spacing w:after="0"/>
        <w:ind w:left="0"/>
        <w:jc w:val="both"/>
      </w:pPr>
      <w:r>
        <w:rPr>
          <w:rFonts w:ascii="Times New Roman"/>
          <w:b w:val="false"/>
          <w:i w:val="false"/>
          <w:color w:val="000000"/>
          <w:sz w:val="28"/>
        </w:rPr>
        <w:t>
      Результаты ликвидации _______________________________________________________________________</w:t>
      </w:r>
    </w:p>
    <w:p>
      <w:pPr>
        <w:spacing w:after="0"/>
        <w:ind w:left="0"/>
        <w:jc w:val="both"/>
      </w:pPr>
      <w:r>
        <w:rPr>
          <w:rFonts w:ascii="Times New Roman"/>
          <w:b w:val="false"/>
          <w:i w:val="false"/>
          <w:color w:val="000000"/>
          <w:sz w:val="28"/>
        </w:rPr>
        <w:t>
      В карточке (книге) выбытие основных средств отмечено.</w:t>
      </w:r>
    </w:p>
    <w:p>
      <w:pPr>
        <w:spacing w:after="0"/>
        <w:ind w:left="0"/>
        <w:jc w:val="both"/>
      </w:pPr>
      <w:r>
        <w:rPr>
          <w:rFonts w:ascii="Times New Roman"/>
          <w:b w:val="false"/>
          <w:i w:val="false"/>
          <w:color w:val="000000"/>
          <w:sz w:val="28"/>
        </w:rPr>
        <w:t>
      " ____" __________20___г.                                                                                     Главный (старший)</w:t>
      </w:r>
    </w:p>
    <w:p>
      <w:pPr>
        <w:spacing w:after="0"/>
        <w:ind w:left="0"/>
        <w:jc w:val="both"/>
      </w:pPr>
      <w:r>
        <w:rPr>
          <w:rFonts w:ascii="Times New Roman"/>
          <w:b w:val="false"/>
          <w:i w:val="false"/>
          <w:color w:val="000000"/>
          <w:sz w:val="28"/>
        </w:rPr>
        <w:t>
                                          бухгалтер</w:t>
      </w:r>
    </w:p>
    <w:p>
      <w:pPr>
        <w:spacing w:after="0"/>
        <w:ind w:left="0"/>
        <w:jc w:val="both"/>
      </w:pPr>
      <w:r>
        <w:rPr>
          <w:rFonts w:ascii="Times New Roman"/>
          <w:b w:val="false"/>
          <w:i w:val="false"/>
          <w:color w:val="000000"/>
          <w:sz w:val="28"/>
        </w:rPr>
        <w:t>
      Форма применяется для оформления списания автомобиля грузового или легкового, прицепа или полуприцепа при их ликвидации. Акт составляется в двух экземплярах и подписывается комиссией, назначенной руководителем автохозяйства (организации). Один экземпляр передается в бухгалтерию, второй останется у материально ответственного лица и является основанием для сдачи на склад материальных ценностей и металлолома, оставшихся в результате ликвидации.</w:t>
      </w:r>
    </w:p>
    <w:p>
      <w:pPr>
        <w:spacing w:after="0"/>
        <w:ind w:left="0"/>
        <w:jc w:val="both"/>
      </w:pPr>
      <w:r>
        <w:rPr>
          <w:rFonts w:ascii="Times New Roman"/>
          <w:b w:val="false"/>
          <w:i w:val="false"/>
          <w:color w:val="000000"/>
          <w:sz w:val="28"/>
        </w:rPr>
        <w:t>
      Затраты по ликвидации, а также стоимость материальных ценностей, поступивших от разборки автотранспортных средств, отражают в строке "Расчет результатов ликвидации автомобиля, прицепа, полуприцепа".</w:t>
      </w:r>
    </w:p>
    <w:p>
      <w:pPr>
        <w:spacing w:after="0"/>
        <w:ind w:left="0"/>
        <w:jc w:val="both"/>
      </w:pPr>
      <w:r>
        <w:rPr>
          <w:rFonts w:ascii="Times New Roman"/>
          <w:b w:val="false"/>
          <w:i w:val="false"/>
          <w:color w:val="000000"/>
          <w:sz w:val="28"/>
        </w:rPr>
        <w:t>
      При оформлении бухгалтерской записи субсчет используется для записи признака, характеризующего основные фонды при определении платы в бюджет.</w:t>
      </w:r>
    </w:p>
    <w:p>
      <w:pPr>
        <w:spacing w:after="0"/>
        <w:ind w:left="0"/>
        <w:jc w:val="both"/>
      </w:pPr>
      <w:r>
        <w:rPr>
          <w:rFonts w:ascii="Times New Roman"/>
          <w:b w:val="false"/>
          <w:i w:val="false"/>
          <w:color w:val="000000"/>
          <w:sz w:val="28"/>
        </w:rPr>
        <w:t xml:space="preserve">
      Указанная форма применяется без изменения в организациях независимо от их ведомственной подчиненности (кроме бюджетных учреждений).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Служба спецтранспорта_________________________________________________</w:t>
      </w:r>
    </w:p>
    <w:p>
      <w:pPr>
        <w:spacing w:after="0"/>
        <w:ind w:left="0"/>
        <w:jc w:val="both"/>
      </w:pPr>
      <w:r>
        <w:rPr>
          <w:rFonts w:ascii="Times New Roman"/>
          <w:b w:val="false"/>
          <w:i w:val="false"/>
          <w:color w:val="000000"/>
          <w:sz w:val="28"/>
        </w:rPr>
        <w:t>
                      (наименование организации гражданской авиации)</w:t>
      </w:r>
    </w:p>
    <w:p>
      <w:pPr>
        <w:spacing w:after="0"/>
        <w:ind w:left="0"/>
        <w:jc w:val="both"/>
      </w:pPr>
      <w:r>
        <w:rPr>
          <w:rFonts w:ascii="Times New Roman"/>
          <w:b w:val="false"/>
          <w:i w:val="false"/>
          <w:color w:val="000000"/>
          <w:sz w:val="28"/>
        </w:rPr>
        <w:t>
      Карточка учета работы автомобильной шины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новая, восстановленная, бывшая в эксплуатации</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xml:space="preserve">
      Обозначение (размер шин) ____________ Модель________ ГОСТ или ТУ _______ </w:t>
      </w:r>
    </w:p>
    <w:p>
      <w:pPr>
        <w:spacing w:after="0"/>
        <w:ind w:left="0"/>
        <w:jc w:val="both"/>
      </w:pPr>
      <w:r>
        <w:rPr>
          <w:rFonts w:ascii="Times New Roman"/>
          <w:b w:val="false"/>
          <w:i w:val="false"/>
          <w:color w:val="000000"/>
          <w:sz w:val="28"/>
        </w:rPr>
        <w:t xml:space="preserve">
      Серийный номер шины____Завод-изготовитель_____ Дата поступления шины____ </w:t>
      </w:r>
    </w:p>
    <w:p>
      <w:pPr>
        <w:spacing w:after="0"/>
        <w:ind w:left="0"/>
        <w:jc w:val="both"/>
      </w:pPr>
      <w:r>
        <w:rPr>
          <w:rFonts w:ascii="Times New Roman"/>
          <w:b w:val="false"/>
          <w:i w:val="false"/>
          <w:color w:val="000000"/>
          <w:sz w:val="28"/>
        </w:rPr>
        <w:t xml:space="preserve">
      ______________________ (в случае его утраты указывается гаражный N)  Норма пробега __________________________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N автомобиля |          Дата       |Пробег* шины за     |</w:t>
      </w:r>
    </w:p>
    <w:p>
      <w:pPr>
        <w:spacing w:after="0"/>
        <w:ind w:left="0"/>
        <w:jc w:val="both"/>
      </w:pPr>
      <w:r>
        <w:rPr>
          <w:rFonts w:ascii="Times New Roman"/>
          <w:b w:val="false"/>
          <w:i w:val="false"/>
          <w:color w:val="000000"/>
          <w:sz w:val="28"/>
        </w:rPr>
        <w:t>
      (прицепа),   |---------------------|месяц (с точностью  |</w:t>
      </w:r>
    </w:p>
    <w:p>
      <w:pPr>
        <w:spacing w:after="0"/>
        <w:ind w:left="0"/>
        <w:jc w:val="both"/>
      </w:pPr>
      <w:r>
        <w:rPr>
          <w:rFonts w:ascii="Times New Roman"/>
          <w:b w:val="false"/>
          <w:i w:val="false"/>
          <w:color w:val="000000"/>
          <w:sz w:val="28"/>
        </w:rPr>
        <w:t>
      марка, модель|установки шины|Снятия|до 0,1 т-км),тыс. км|</w:t>
      </w:r>
    </w:p>
    <w:p>
      <w:pPr>
        <w:spacing w:after="0"/>
        <w:ind w:left="0"/>
        <w:jc w:val="both"/>
      </w:pPr>
      <w:r>
        <w:rPr>
          <w:rFonts w:ascii="Times New Roman"/>
          <w:b w:val="false"/>
          <w:i w:val="false"/>
          <w:color w:val="000000"/>
          <w:sz w:val="28"/>
        </w:rPr>
        <w:t>
                   |на автомобиль |шины с|--------------------|</w:t>
      </w:r>
    </w:p>
    <w:p>
      <w:pPr>
        <w:spacing w:after="0"/>
        <w:ind w:left="0"/>
        <w:jc w:val="both"/>
      </w:pPr>
      <w:r>
        <w:rPr>
          <w:rFonts w:ascii="Times New Roman"/>
          <w:b w:val="false"/>
          <w:i w:val="false"/>
          <w:color w:val="000000"/>
          <w:sz w:val="28"/>
        </w:rPr>
        <w:t>
                   |(на ходов. или|авто- |      |      |      |</w:t>
      </w:r>
    </w:p>
    <w:p>
      <w:pPr>
        <w:spacing w:after="0"/>
        <w:ind w:left="0"/>
        <w:jc w:val="both"/>
      </w:pPr>
      <w:r>
        <w:rPr>
          <w:rFonts w:ascii="Times New Roman"/>
          <w:b w:val="false"/>
          <w:i w:val="false"/>
          <w:color w:val="000000"/>
          <w:sz w:val="28"/>
        </w:rPr>
        <w:t xml:space="preserve">
                   |за пас.колесе)|мобиля|      |      |      |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Техническое состояние шины: |Причина снятия шины: сдача  | Подпись|</w:t>
      </w:r>
    </w:p>
    <w:p>
      <w:pPr>
        <w:spacing w:after="0"/>
        <w:ind w:left="0"/>
        <w:jc w:val="both"/>
      </w:pPr>
      <w:r>
        <w:rPr>
          <w:rFonts w:ascii="Times New Roman"/>
          <w:b w:val="false"/>
          <w:i w:val="false"/>
          <w:color w:val="000000"/>
          <w:sz w:val="28"/>
        </w:rPr>
        <w:t xml:space="preserve">
      дефекты, характер и размеры |в ремонт, на восстановление,|водителя| </w:t>
      </w:r>
    </w:p>
    <w:p>
      <w:pPr>
        <w:spacing w:after="0"/>
        <w:ind w:left="0"/>
        <w:jc w:val="both"/>
      </w:pPr>
      <w:r>
        <w:rPr>
          <w:rFonts w:ascii="Times New Roman"/>
          <w:b w:val="false"/>
          <w:i w:val="false"/>
          <w:color w:val="000000"/>
          <w:sz w:val="28"/>
        </w:rPr>
        <w:t xml:space="preserve">
      повреждения, глубина рисунка|     передача на другой     |        | </w:t>
      </w:r>
    </w:p>
    <w:p>
      <w:pPr>
        <w:spacing w:after="0"/>
        <w:ind w:left="0"/>
        <w:jc w:val="both"/>
      </w:pPr>
      <w:r>
        <w:rPr>
          <w:rFonts w:ascii="Times New Roman"/>
          <w:b w:val="false"/>
          <w:i w:val="false"/>
          <w:color w:val="000000"/>
          <w:sz w:val="28"/>
        </w:rPr>
        <w:t>
      протектора, мм              |   автомобиль или в запас,  |        |</w:t>
      </w:r>
    </w:p>
    <w:p>
      <w:pPr>
        <w:spacing w:after="0"/>
        <w:ind w:left="0"/>
        <w:jc w:val="both"/>
      </w:pPr>
      <w:r>
        <w:rPr>
          <w:rFonts w:ascii="Times New Roman"/>
          <w:b w:val="false"/>
          <w:i w:val="false"/>
          <w:color w:val="000000"/>
          <w:sz w:val="28"/>
        </w:rPr>
        <w:t>
      (с указанием даты проверки) |  сдача на склад, списание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             8              |   9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Контролирующий учет шин </w:t>
      </w:r>
    </w:p>
    <w:p>
      <w:pPr>
        <w:spacing w:after="0"/>
        <w:ind w:left="0"/>
        <w:jc w:val="both"/>
      </w:pPr>
      <w:r>
        <w:rPr>
          <w:rFonts w:ascii="Times New Roman"/>
          <w:b w:val="false"/>
          <w:i w:val="false"/>
          <w:color w:val="000000"/>
          <w:sz w:val="28"/>
        </w:rPr>
        <w:t>
      Заключение комиссии о списании шин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(должность, подпись, Ф., И., О.)</w:t>
      </w:r>
    </w:p>
    <w:p>
      <w:pPr>
        <w:spacing w:after="0"/>
        <w:ind w:left="0"/>
        <w:jc w:val="both"/>
      </w:pPr>
      <w:r>
        <w:rPr>
          <w:rFonts w:ascii="Times New Roman"/>
          <w:b w:val="false"/>
          <w:i w:val="false"/>
          <w:color w:val="000000"/>
          <w:sz w:val="28"/>
        </w:rPr>
        <w:t>
      Члены комиссии: 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(должность, подпись, Ф., И.,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xml:space="preserve">
      Служба спецтранспорта _______________________________________________    </w:t>
      </w:r>
    </w:p>
    <w:p>
      <w:pPr>
        <w:spacing w:after="0"/>
        <w:ind w:left="0"/>
        <w:jc w:val="both"/>
      </w:pPr>
      <w:r>
        <w:rPr>
          <w:rFonts w:ascii="Times New Roman"/>
          <w:b w:val="false"/>
          <w:i w:val="false"/>
          <w:color w:val="000000"/>
          <w:sz w:val="28"/>
        </w:rPr>
        <w:t>
                                  (организаций гражданской авиации)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Карточка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учета работы аккумулятора</w:t>
      </w:r>
    </w:p>
    <w:p>
      <w:pPr>
        <w:spacing w:after="0"/>
        <w:ind w:left="0"/>
        <w:jc w:val="both"/>
      </w:pPr>
      <w:r>
        <w:rPr>
          <w:rFonts w:ascii="Times New Roman"/>
          <w:b w:val="false"/>
          <w:i w:val="false"/>
          <w:color w:val="000000"/>
          <w:sz w:val="28"/>
        </w:rPr>
        <w:t>
      Гаражный номер аккумулятора ___________________ тип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автомобиль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 с автомобиля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снятия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номер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пробег, тыс.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______________________</w:t>
      </w:r>
    </w:p>
    <w:p>
      <w:pPr>
        <w:spacing w:after="0"/>
        <w:ind w:left="0"/>
        <w:jc w:val="both"/>
      </w:pPr>
      <w:r>
        <w:rPr>
          <w:rFonts w:ascii="Times New Roman"/>
          <w:b w:val="false"/>
          <w:i w:val="false"/>
          <w:color w:val="000000"/>
          <w:sz w:val="28"/>
        </w:rPr>
        <w:t>
      Печатается с оборотом без титульной части.</w:t>
      </w:r>
    </w:p>
    <w:p>
      <w:pPr>
        <w:spacing w:after="0"/>
        <w:ind w:left="0"/>
        <w:jc w:val="both"/>
      </w:pPr>
      <w:r>
        <w:rPr>
          <w:rFonts w:ascii="Times New Roman"/>
          <w:b w:val="false"/>
          <w:i w:val="false"/>
          <w:color w:val="000000"/>
          <w:sz w:val="28"/>
        </w:rPr>
        <w:t>
      Подпись печатается на обороте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r>
              <w:br/>
            </w:r>
            <w:r>
              <w:rPr>
                <w:rFonts w:ascii="Times New Roman"/>
                <w:b w:val="false"/>
                <w:i w:val="false"/>
                <w:color w:val="000000"/>
                <w:sz w:val="20"/>
              </w:rPr>
              <w:t>(лицевая сторона)</w:t>
            </w:r>
            <w:r>
              <w:br/>
            </w: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xml:space="preserve">
      Руководитель 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(подпись) (Ф. И. О.)         </w:t>
      </w:r>
    </w:p>
    <w:p>
      <w:pPr>
        <w:spacing w:after="0"/>
        <w:ind w:left="0"/>
        <w:jc w:val="both"/>
      </w:pPr>
      <w:r>
        <w:rPr>
          <w:rFonts w:ascii="Times New Roman"/>
          <w:b w:val="false"/>
          <w:i w:val="false"/>
          <w:color w:val="000000"/>
          <w:sz w:val="28"/>
        </w:rPr>
        <w:t xml:space="preserve">
      "___" _________20___г.       </w:t>
      </w:r>
    </w:p>
    <w:p>
      <w:pPr>
        <w:spacing w:after="0"/>
        <w:ind w:left="0"/>
        <w:jc w:val="both"/>
      </w:pPr>
      <w:r>
        <w:rPr>
          <w:rFonts w:ascii="Times New Roman"/>
          <w:b w:val="false"/>
          <w:i w:val="false"/>
          <w:color w:val="000000"/>
          <w:sz w:val="28"/>
        </w:rPr>
        <w:t>
      Акт______N_________</w:t>
      </w:r>
    </w:p>
    <w:p>
      <w:pPr>
        <w:spacing w:after="0"/>
        <w:ind w:left="0"/>
        <w:jc w:val="both"/>
      </w:pPr>
      <w:r>
        <w:rPr>
          <w:rFonts w:ascii="Times New Roman"/>
          <w:b w:val="false"/>
          <w:i w:val="false"/>
          <w:color w:val="000000"/>
          <w:sz w:val="28"/>
        </w:rPr>
        <w:t>
      на списание аккумулятора</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Председатель _______________________________________________________</w:t>
      </w:r>
    </w:p>
    <w:p>
      <w:pPr>
        <w:spacing w:after="0"/>
        <w:ind w:left="0"/>
        <w:jc w:val="both"/>
      </w:pPr>
      <w:r>
        <w:rPr>
          <w:rFonts w:ascii="Times New Roman"/>
          <w:b w:val="false"/>
          <w:i w:val="false"/>
          <w:color w:val="000000"/>
          <w:sz w:val="28"/>
        </w:rPr>
        <w:t xml:space="preserve">
                          (должность, инициалы, фамилия) </w:t>
      </w:r>
    </w:p>
    <w:p>
      <w:pPr>
        <w:spacing w:after="0"/>
        <w:ind w:left="0"/>
        <w:jc w:val="both"/>
      </w:pPr>
      <w:r>
        <w:rPr>
          <w:rFonts w:ascii="Times New Roman"/>
          <w:b w:val="false"/>
          <w:i w:val="false"/>
          <w:color w:val="000000"/>
          <w:sz w:val="28"/>
        </w:rPr>
        <w:t>
      Члены комиссии: ____________________________________________________</w:t>
      </w:r>
    </w:p>
    <w:p>
      <w:pPr>
        <w:spacing w:after="0"/>
        <w:ind w:left="0"/>
        <w:jc w:val="both"/>
      </w:pPr>
      <w:r>
        <w:rPr>
          <w:rFonts w:ascii="Times New Roman"/>
          <w:b w:val="false"/>
          <w:i w:val="false"/>
          <w:color w:val="000000"/>
          <w:sz w:val="28"/>
        </w:rPr>
        <w:t>
                          (должность, инициалы, фамилия)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(члены комиссии перечисляются в алфавитном порядке)</w:t>
      </w:r>
    </w:p>
    <w:p>
      <w:pPr>
        <w:spacing w:after="0"/>
        <w:ind w:left="0"/>
        <w:jc w:val="both"/>
      </w:pPr>
      <w:r>
        <w:rPr>
          <w:rFonts w:ascii="Times New Roman"/>
          <w:b w:val="false"/>
          <w:i w:val="false"/>
          <w:color w:val="000000"/>
          <w:sz w:val="28"/>
        </w:rPr>
        <w:t>
      произвела проверку технического состояния аккумулятора типа</w:t>
      </w:r>
    </w:p>
    <w:p>
      <w:pPr>
        <w:spacing w:after="0"/>
        <w:ind w:left="0"/>
        <w:jc w:val="both"/>
      </w:pPr>
      <w:r>
        <w:rPr>
          <w:rFonts w:ascii="Times New Roman"/>
          <w:b w:val="false"/>
          <w:i w:val="false"/>
          <w:color w:val="000000"/>
          <w:sz w:val="28"/>
        </w:rPr>
        <w:t>
      ______________ с автомобиля марки  ____________ гос. N______________</w:t>
      </w:r>
    </w:p>
    <w:p>
      <w:pPr>
        <w:spacing w:after="0"/>
        <w:ind w:left="0"/>
        <w:jc w:val="both"/>
      </w:pPr>
      <w:r>
        <w:rPr>
          <w:rFonts w:ascii="Times New Roman"/>
          <w:b w:val="false"/>
          <w:i w:val="false"/>
          <w:color w:val="000000"/>
          <w:sz w:val="28"/>
        </w:rPr>
        <w:t>
      гаражный N______________, количество месяцев работы_________________</w:t>
      </w:r>
    </w:p>
    <w:p>
      <w:pPr>
        <w:spacing w:after="0"/>
        <w:ind w:left="0"/>
        <w:jc w:val="both"/>
      </w:pPr>
      <w:r>
        <w:rPr>
          <w:rFonts w:ascii="Times New Roman"/>
          <w:b w:val="false"/>
          <w:i w:val="false"/>
          <w:color w:val="000000"/>
          <w:sz w:val="28"/>
        </w:rPr>
        <w:t>
      общий пробег ______________________тыс. км.</w:t>
      </w:r>
    </w:p>
    <w:p>
      <w:pPr>
        <w:spacing w:after="0"/>
        <w:ind w:left="0"/>
        <w:jc w:val="both"/>
      </w:pPr>
      <w:r>
        <w:rPr>
          <w:rFonts w:ascii="Times New Roman"/>
          <w:b w:val="false"/>
          <w:i w:val="false"/>
          <w:color w:val="000000"/>
          <w:sz w:val="28"/>
        </w:rPr>
        <w:t>
      Окончание приложения 21</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Причины выхода из строя: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Заключение комиссии:_______________________________________________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   _______________________</w:t>
      </w:r>
    </w:p>
    <w:p>
      <w:pPr>
        <w:spacing w:after="0"/>
        <w:ind w:left="0"/>
        <w:jc w:val="both"/>
      </w:pPr>
      <w:r>
        <w:rPr>
          <w:rFonts w:ascii="Times New Roman"/>
          <w:b w:val="false"/>
          <w:i w:val="false"/>
          <w:color w:val="000000"/>
          <w:sz w:val="28"/>
        </w:rPr>
        <w:t xml:space="preserve">
                               (подпись)                (Ф. И. O.) </w:t>
      </w:r>
    </w:p>
    <w:p>
      <w:pPr>
        <w:spacing w:after="0"/>
        <w:ind w:left="0"/>
        <w:jc w:val="both"/>
      </w:pPr>
      <w:r>
        <w:rPr>
          <w:rFonts w:ascii="Times New Roman"/>
          <w:b w:val="false"/>
          <w:i w:val="false"/>
          <w:color w:val="000000"/>
          <w:sz w:val="28"/>
        </w:rPr>
        <w:t xml:space="preserve">
      Члены комиссии:       __________________   _______________________       </w:t>
      </w:r>
    </w:p>
    <w:p>
      <w:pPr>
        <w:spacing w:after="0"/>
        <w:ind w:left="0"/>
        <w:jc w:val="both"/>
      </w:pPr>
      <w:r>
        <w:rPr>
          <w:rFonts w:ascii="Times New Roman"/>
          <w:b w:val="false"/>
          <w:i w:val="false"/>
          <w:color w:val="000000"/>
          <w:sz w:val="28"/>
        </w:rPr>
        <w:t>
                               (подпись)                (Ф. И. O.)</w:t>
      </w:r>
    </w:p>
    <w:p>
      <w:pPr>
        <w:spacing w:after="0"/>
        <w:ind w:left="0"/>
        <w:jc w:val="both"/>
      </w:pPr>
      <w:r>
        <w:rPr>
          <w:rFonts w:ascii="Times New Roman"/>
          <w:b w:val="false"/>
          <w:i w:val="false"/>
          <w:color w:val="000000"/>
          <w:sz w:val="28"/>
        </w:rPr>
        <w:t xml:space="preserve">
      ______________________          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r>
              <w:br/>
            </w:r>
            <w:r>
              <w:rPr>
                <w:rFonts w:ascii="Times New Roman"/>
                <w:b w:val="false"/>
                <w:i w:val="false"/>
                <w:color w:val="000000"/>
                <w:sz w:val="20"/>
              </w:rPr>
              <w:t>(лицевая сторона)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организаций гражданской авиации)</w:t>
      </w:r>
    </w:p>
    <w:p>
      <w:pPr>
        <w:spacing w:after="0"/>
        <w:ind w:left="0"/>
        <w:jc w:val="both"/>
      </w:pPr>
      <w:r>
        <w:rPr>
          <w:rFonts w:ascii="Times New Roman"/>
          <w:b w:val="false"/>
          <w:i w:val="false"/>
          <w:color w:val="000000"/>
          <w:sz w:val="28"/>
        </w:rPr>
        <w:t>
      Аэропорт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xml:space="preserve">
      Руководитель 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организаций гражданской авиации)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(подпись) (Ф. И. О.)         </w:t>
      </w:r>
    </w:p>
    <w:p>
      <w:pPr>
        <w:spacing w:after="0"/>
        <w:ind w:left="0"/>
        <w:jc w:val="both"/>
      </w:pPr>
      <w:r>
        <w:rPr>
          <w:rFonts w:ascii="Times New Roman"/>
          <w:b w:val="false"/>
          <w:i w:val="false"/>
          <w:color w:val="000000"/>
          <w:sz w:val="28"/>
        </w:rPr>
        <w:t xml:space="preserve">
      "___" _________20___г.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__________N__________</w:t>
      </w:r>
    </w:p>
    <w:p>
      <w:pPr>
        <w:spacing w:after="0"/>
        <w:ind w:left="0"/>
        <w:jc w:val="both"/>
      </w:pPr>
      <w:r>
        <w:rPr>
          <w:rFonts w:ascii="Times New Roman"/>
          <w:b w:val="false"/>
          <w:i w:val="false"/>
          <w:color w:val="000000"/>
          <w:sz w:val="28"/>
        </w:rPr>
        <w:t>
      на списание малоценного имущества</w:t>
      </w:r>
    </w:p>
    <w:p>
      <w:pPr>
        <w:spacing w:after="0"/>
        <w:ind w:left="0"/>
        <w:jc w:val="both"/>
      </w:pPr>
      <w:r>
        <w:rPr>
          <w:rFonts w:ascii="Times New Roman"/>
          <w:b w:val="false"/>
          <w:i w:val="false"/>
          <w:color w:val="000000"/>
          <w:sz w:val="28"/>
        </w:rPr>
        <w:t xml:space="preserve">
      Основание  _________________________________________________________ </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Председатель _______________________________________________________</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xml:space="preserve">
      Члены комиссии: ____________________________________________________ </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(члены комиссии перечисляются в алфавитном порядке)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произвела детальный осмотр предъявляемых к списанию малоценных и быстроизнашивающихся предметов, пришедших в негодность за время эксплуатации.</w:t>
      </w:r>
    </w:p>
    <w:p>
      <w:pPr>
        <w:spacing w:after="0"/>
        <w:ind w:left="0"/>
        <w:jc w:val="both"/>
      </w:pPr>
      <w:r>
        <w:rPr>
          <w:rFonts w:ascii="Times New Roman"/>
          <w:b w:val="false"/>
          <w:i w:val="false"/>
          <w:color w:val="000000"/>
          <w:sz w:val="28"/>
        </w:rPr>
        <w:t>
      При осмотре установила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w:t>
            </w:r>
          </w:p>
          <w:p>
            <w:pPr>
              <w:spacing w:after="20"/>
              <w:ind w:left="20"/>
              <w:jc w:val="both"/>
            </w:pPr>
            <w:r>
              <w:rPr>
                <w:rFonts w:ascii="Times New Roman"/>
                <w:b w:val="false"/>
                <w:i w:val="false"/>
                <w:color w:val="000000"/>
                <w:sz w:val="20"/>
              </w:rPr>
              <w:t>
плуатацию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Окончание приложения 22</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w:t>
            </w:r>
          </w:p>
          <w:p>
            <w:pPr>
              <w:spacing w:after="20"/>
              <w:ind w:left="20"/>
              <w:jc w:val="both"/>
            </w:pPr>
            <w:r>
              <w:rPr>
                <w:rFonts w:ascii="Times New Roman"/>
                <w:b w:val="false"/>
                <w:i w:val="false"/>
                <w:color w:val="000000"/>
                <w:sz w:val="20"/>
              </w:rPr>
              <w:t>
плуатацию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Общая балансовая стоимость имущества ______________________________</w:t>
      </w:r>
    </w:p>
    <w:p>
      <w:pPr>
        <w:spacing w:after="0"/>
        <w:ind w:left="0"/>
        <w:jc w:val="both"/>
      </w:pPr>
      <w:r>
        <w:rPr>
          <w:rFonts w:ascii="Times New Roman"/>
          <w:b w:val="false"/>
          <w:i w:val="false"/>
          <w:color w:val="000000"/>
          <w:sz w:val="28"/>
        </w:rPr>
        <w:t>
      Сумма начисленного износа ___________________________________________</w:t>
      </w:r>
    </w:p>
    <w:p>
      <w:pPr>
        <w:spacing w:after="0"/>
        <w:ind w:left="0"/>
        <w:jc w:val="both"/>
      </w:pPr>
      <w:r>
        <w:rPr>
          <w:rFonts w:ascii="Times New Roman"/>
          <w:b w:val="false"/>
          <w:i w:val="false"/>
          <w:color w:val="000000"/>
          <w:sz w:val="28"/>
        </w:rPr>
        <w:t>
      Заключение комиссии: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  ___________________________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Члены комиссии:       __________________  ___________________________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Утиль от списанных предметом поименно проверен и принят на склад,</w:t>
      </w:r>
    </w:p>
    <w:p>
      <w:pPr>
        <w:spacing w:after="0"/>
        <w:ind w:left="0"/>
        <w:jc w:val="both"/>
      </w:pPr>
      <w:r>
        <w:rPr>
          <w:rFonts w:ascii="Times New Roman"/>
          <w:b w:val="false"/>
          <w:i w:val="false"/>
          <w:color w:val="000000"/>
          <w:sz w:val="28"/>
        </w:rPr>
        <w:t>
      приходный ордер от "_____" __________20____г. N ________________</w:t>
      </w:r>
    </w:p>
    <w:p>
      <w:pPr>
        <w:spacing w:after="0"/>
        <w:ind w:left="0"/>
        <w:jc w:val="both"/>
      </w:pPr>
      <w:r>
        <w:rPr>
          <w:rFonts w:ascii="Times New Roman"/>
          <w:b w:val="false"/>
          <w:i w:val="false"/>
          <w:color w:val="000000"/>
          <w:sz w:val="28"/>
        </w:rPr>
        <w:t>
      Кладовщик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r>
              <w:br/>
            </w:r>
            <w:r>
              <w:rPr>
                <w:rFonts w:ascii="Times New Roman"/>
                <w:b w:val="false"/>
                <w:i w:val="false"/>
                <w:color w:val="000000"/>
                <w:sz w:val="20"/>
              </w:rPr>
              <w:t>(лицевая сторона)</w:t>
            </w:r>
          </w:p>
        </w:tc>
      </w:tr>
    </w:tbl>
    <w:p>
      <w:pPr>
        <w:spacing w:after="0"/>
        <w:ind w:left="0"/>
        <w:jc w:val="both"/>
      </w:pPr>
      <w:r>
        <w:rPr>
          <w:rFonts w:ascii="Times New Roman"/>
          <w:b w:val="false"/>
          <w:i w:val="false"/>
          <w:color w:val="000000"/>
          <w:sz w:val="28"/>
        </w:rPr>
        <w:t>
      Служба спецтранспорта</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(наименование организаций гражданской авиации)</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по учету пломбирования спидометров и их приводов</w:t>
      </w:r>
    </w:p>
    <w:p>
      <w:pPr>
        <w:spacing w:after="0"/>
        <w:ind w:left="0"/>
        <w:jc w:val="both"/>
      </w:pPr>
      <w:r>
        <w:rPr>
          <w:rFonts w:ascii="Times New Roman"/>
          <w:b w:val="false"/>
          <w:i w:val="false"/>
          <w:color w:val="000000"/>
          <w:sz w:val="28"/>
        </w:rPr>
        <w:t>
      В журнале пронумеровано и прошнуро-</w:t>
      </w:r>
    </w:p>
    <w:p>
      <w:pPr>
        <w:spacing w:after="0"/>
        <w:ind w:left="0"/>
        <w:jc w:val="both"/>
      </w:pPr>
      <w:r>
        <w:rPr>
          <w:rFonts w:ascii="Times New Roman"/>
          <w:b w:val="false"/>
          <w:i w:val="false"/>
          <w:color w:val="000000"/>
          <w:sz w:val="28"/>
        </w:rPr>
        <w:t xml:space="preserve">
      вано _________________________ листов </w:t>
      </w:r>
    </w:p>
    <w:p>
      <w:pPr>
        <w:spacing w:after="0"/>
        <w:ind w:left="0"/>
        <w:jc w:val="both"/>
      </w:pPr>
      <w:r>
        <w:rPr>
          <w:rFonts w:ascii="Times New Roman"/>
          <w:b w:val="false"/>
          <w:i w:val="false"/>
          <w:color w:val="000000"/>
          <w:sz w:val="28"/>
        </w:rPr>
        <w:t>
      Контролирующий пломбирование 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Начато "____" __________________20____г.</w:t>
      </w:r>
    </w:p>
    <w:p>
      <w:pPr>
        <w:spacing w:after="0"/>
        <w:ind w:left="0"/>
        <w:jc w:val="both"/>
      </w:pPr>
      <w:r>
        <w:rPr>
          <w:rFonts w:ascii="Times New Roman"/>
          <w:b w:val="false"/>
          <w:i w:val="false"/>
          <w:color w:val="000000"/>
          <w:sz w:val="28"/>
        </w:rPr>
        <w:t>
      Окончено "____"________________20 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Марка автомобиля__________           Гаражный номер автомобиля</w:t>
      </w:r>
    </w:p>
    <w:p>
      <w:pPr>
        <w:spacing w:after="0"/>
        <w:ind w:left="0"/>
        <w:jc w:val="both"/>
      </w:pPr>
      <w:r>
        <w:rPr>
          <w:rFonts w:ascii="Times New Roman"/>
          <w:b w:val="false"/>
          <w:i w:val="false"/>
          <w:color w:val="000000"/>
          <w:sz w:val="28"/>
        </w:rPr>
        <w:t xml:space="preserve">
      Гос. знак_________________           ____________________________________ </w:t>
      </w:r>
    </w:p>
    <w:p>
      <w:pPr>
        <w:spacing w:after="0"/>
        <w:ind w:left="0"/>
        <w:jc w:val="both"/>
      </w:pPr>
      <w:r>
        <w:rPr>
          <w:rFonts w:ascii="Times New Roman"/>
          <w:b w:val="false"/>
          <w:i w:val="false"/>
          <w:color w:val="000000"/>
          <w:sz w:val="28"/>
        </w:rPr>
        <w:t>
      Марка спидометра _________</w:t>
      </w:r>
    </w:p>
    <w:p>
      <w:pPr>
        <w:spacing w:after="0"/>
        <w:ind w:left="0"/>
        <w:jc w:val="both"/>
      </w:pPr>
      <w:r>
        <w:rPr>
          <w:rFonts w:ascii="Times New Roman"/>
          <w:b w:val="false"/>
          <w:i w:val="false"/>
          <w:color w:val="000000"/>
          <w:sz w:val="28"/>
        </w:rPr>
        <w:t>
      Фамилии водителей, закрепленых за дан-</w:t>
      </w:r>
    </w:p>
    <w:p>
      <w:pPr>
        <w:spacing w:after="0"/>
        <w:ind w:left="0"/>
        <w:jc w:val="both"/>
      </w:pPr>
      <w:r>
        <w:rPr>
          <w:rFonts w:ascii="Times New Roman"/>
          <w:b w:val="false"/>
          <w:i w:val="false"/>
          <w:color w:val="000000"/>
          <w:sz w:val="28"/>
        </w:rPr>
        <w:t>
      ным автомобилем, и их табельные номера:</w:t>
      </w:r>
    </w:p>
    <w:p>
      <w:pPr>
        <w:spacing w:after="0"/>
        <w:ind w:left="0"/>
        <w:jc w:val="both"/>
      </w:pPr>
      <w:r>
        <w:rPr>
          <w:rFonts w:ascii="Times New Roman"/>
          <w:b w:val="false"/>
          <w:i w:val="false"/>
          <w:color w:val="000000"/>
          <w:sz w:val="28"/>
        </w:rPr>
        <w:t>
      т. __________________ таб. N___________</w:t>
      </w:r>
    </w:p>
    <w:p>
      <w:pPr>
        <w:spacing w:after="0"/>
        <w:ind w:left="0"/>
        <w:jc w:val="both"/>
      </w:pPr>
      <w:r>
        <w:rPr>
          <w:rFonts w:ascii="Times New Roman"/>
          <w:b w:val="false"/>
          <w:i w:val="false"/>
          <w:color w:val="000000"/>
          <w:sz w:val="28"/>
        </w:rPr>
        <w:t>
      т. ___________________таб. N___________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опломбирования |Показания спидо-|Основные причины|N акта об уста</w:t>
      </w:r>
    </w:p>
    <w:p>
      <w:pPr>
        <w:spacing w:after="0"/>
        <w:ind w:left="0"/>
        <w:jc w:val="both"/>
      </w:pPr>
      <w:r>
        <w:rPr>
          <w:rFonts w:ascii="Times New Roman"/>
          <w:b w:val="false"/>
          <w:i w:val="false"/>
          <w:color w:val="000000"/>
          <w:sz w:val="28"/>
        </w:rPr>
        <w:t>
      --------------------|метра при оплом-|переопломбирова-|новлении не ис</w:t>
      </w:r>
    </w:p>
    <w:p>
      <w:pPr>
        <w:spacing w:after="0"/>
        <w:ind w:left="0"/>
        <w:jc w:val="both"/>
      </w:pPr>
      <w:r>
        <w:rPr>
          <w:rFonts w:ascii="Times New Roman"/>
          <w:b w:val="false"/>
          <w:i w:val="false"/>
          <w:color w:val="000000"/>
          <w:sz w:val="28"/>
        </w:rPr>
        <w:t>
      спидометра| привода |бировании, км   |ния спидометра, |правности спи</w:t>
      </w:r>
    </w:p>
    <w:p>
      <w:pPr>
        <w:spacing w:after="0"/>
        <w:ind w:left="0"/>
        <w:jc w:val="both"/>
      </w:pPr>
      <w:r>
        <w:rPr>
          <w:rFonts w:ascii="Times New Roman"/>
          <w:b w:val="false"/>
          <w:i w:val="false"/>
          <w:color w:val="000000"/>
          <w:sz w:val="28"/>
        </w:rPr>
        <w:t>
                |         |                |    привода     |дометра или</w:t>
      </w:r>
    </w:p>
    <w:p>
      <w:pPr>
        <w:spacing w:after="0"/>
        <w:ind w:left="0"/>
        <w:jc w:val="both"/>
      </w:pPr>
      <w:r>
        <w:rPr>
          <w:rFonts w:ascii="Times New Roman"/>
          <w:b w:val="false"/>
          <w:i w:val="false"/>
          <w:color w:val="000000"/>
          <w:sz w:val="28"/>
        </w:rPr>
        <w:t>
                |         |                |                |привода и</w:t>
      </w:r>
    </w:p>
    <w:p>
      <w:pPr>
        <w:spacing w:after="0"/>
        <w:ind w:left="0"/>
        <w:jc w:val="both"/>
      </w:pPr>
      <w:r>
        <w:rPr>
          <w:rFonts w:ascii="Times New Roman"/>
          <w:b w:val="false"/>
          <w:i w:val="false"/>
          <w:color w:val="000000"/>
          <w:sz w:val="28"/>
        </w:rPr>
        <w:t>
                |         |                |                |срыва</w:t>
      </w:r>
    </w:p>
    <w:p>
      <w:pPr>
        <w:spacing w:after="0"/>
        <w:ind w:left="0"/>
        <w:jc w:val="both"/>
      </w:pPr>
      <w:r>
        <w:rPr>
          <w:rFonts w:ascii="Times New Roman"/>
          <w:b w:val="false"/>
          <w:i w:val="false"/>
          <w:color w:val="000000"/>
          <w:sz w:val="28"/>
        </w:rPr>
        <w:t>
                |         |                |                |пломбировки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и N   |Подпись лица,        |</w:t>
      </w:r>
    </w:p>
    <w:p>
      <w:pPr>
        <w:spacing w:after="0"/>
        <w:ind w:left="0"/>
        <w:jc w:val="both"/>
      </w:pPr>
      <w:r>
        <w:rPr>
          <w:rFonts w:ascii="Times New Roman"/>
          <w:b w:val="false"/>
          <w:i w:val="false"/>
          <w:color w:val="000000"/>
          <w:sz w:val="28"/>
        </w:rPr>
        <w:t xml:space="preserve">
      клейма лица,  |принявшего автомобиль| </w:t>
      </w:r>
    </w:p>
    <w:p>
      <w:pPr>
        <w:spacing w:after="0"/>
        <w:ind w:left="0"/>
        <w:jc w:val="both"/>
      </w:pPr>
      <w:r>
        <w:rPr>
          <w:rFonts w:ascii="Times New Roman"/>
          <w:b w:val="false"/>
          <w:i w:val="false"/>
          <w:color w:val="000000"/>
          <w:sz w:val="28"/>
        </w:rPr>
        <w:t>
      производившего|после опломбирования |</w:t>
      </w:r>
    </w:p>
    <w:p>
      <w:pPr>
        <w:spacing w:after="0"/>
        <w:ind w:left="0"/>
        <w:jc w:val="both"/>
      </w:pPr>
      <w:r>
        <w:rPr>
          <w:rFonts w:ascii="Times New Roman"/>
          <w:b w:val="false"/>
          <w:i w:val="false"/>
          <w:color w:val="000000"/>
          <w:sz w:val="28"/>
        </w:rPr>
        <w:t xml:space="preserve">
      опломбирование|                     | </w:t>
      </w:r>
    </w:p>
    <w:p>
      <w:pPr>
        <w:spacing w:after="0"/>
        <w:ind w:left="0"/>
        <w:jc w:val="both"/>
      </w:pPr>
      <w:r>
        <w:rPr>
          <w:rFonts w:ascii="Times New Roman"/>
          <w:b w:val="false"/>
          <w:i w:val="false"/>
          <w:color w:val="000000"/>
          <w:sz w:val="28"/>
        </w:rPr>
        <w:t>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p>
        </w:tc>
      </w:tr>
    </w:tbl>
    <w:p>
      <w:pPr>
        <w:spacing w:after="0"/>
        <w:ind w:left="0"/>
        <w:jc w:val="both"/>
      </w:pPr>
      <w:r>
        <w:rPr>
          <w:rFonts w:ascii="Times New Roman"/>
          <w:b w:val="false"/>
          <w:i w:val="false"/>
          <w:color w:val="000000"/>
          <w:sz w:val="28"/>
        </w:rPr>
        <w:t>
      Служба спецтранспорта _______________________________________________</w:t>
      </w:r>
    </w:p>
    <w:p>
      <w:pPr>
        <w:spacing w:after="0"/>
        <w:ind w:left="0"/>
        <w:jc w:val="both"/>
      </w:pPr>
      <w:r>
        <w:rPr>
          <w:rFonts w:ascii="Times New Roman"/>
          <w:b w:val="false"/>
          <w:i w:val="false"/>
          <w:color w:val="000000"/>
          <w:sz w:val="28"/>
        </w:rPr>
        <w:t>
                            (наименование организации гражданской авиации)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технической неисправности спидометра</w:t>
      </w:r>
    </w:p>
    <w:p>
      <w:pPr>
        <w:spacing w:after="0"/>
        <w:ind w:left="0"/>
        <w:jc w:val="both"/>
      </w:pPr>
      <w:r>
        <w:rPr>
          <w:rFonts w:ascii="Times New Roman"/>
          <w:b w:val="false"/>
          <w:i w:val="false"/>
          <w:color w:val="000000"/>
          <w:sz w:val="28"/>
        </w:rPr>
        <w:t>
      "____" ___________ 20__г.</w:t>
      </w:r>
    </w:p>
    <w:p>
      <w:pPr>
        <w:spacing w:after="0"/>
        <w:ind w:left="0"/>
        <w:jc w:val="both"/>
      </w:pPr>
      <w:r>
        <w:rPr>
          <w:rFonts w:ascii="Times New Roman"/>
          <w:b w:val="false"/>
          <w:i w:val="false"/>
          <w:color w:val="000000"/>
          <w:sz w:val="28"/>
        </w:rPr>
        <w:t xml:space="preserve">
      "____" ___________________20___г. в ______ч _____________мин </w:t>
      </w:r>
    </w:p>
    <w:p>
      <w:pPr>
        <w:spacing w:after="0"/>
        <w:ind w:left="0"/>
        <w:jc w:val="both"/>
      </w:pPr>
      <w:r>
        <w:rPr>
          <w:rFonts w:ascii="Times New Roman"/>
          <w:b w:val="false"/>
          <w:i w:val="false"/>
          <w:color w:val="000000"/>
          <w:sz w:val="28"/>
        </w:rPr>
        <w:t>
      автомобиль марки __________государственный знак N __________вернулся</w:t>
      </w:r>
    </w:p>
    <w:p>
      <w:pPr>
        <w:spacing w:after="0"/>
        <w:ind w:left="0"/>
        <w:jc w:val="both"/>
      </w:pPr>
      <w:r>
        <w:rPr>
          <w:rFonts w:ascii="Times New Roman"/>
          <w:b w:val="false"/>
          <w:i w:val="false"/>
          <w:color w:val="000000"/>
          <w:sz w:val="28"/>
        </w:rPr>
        <w:t>
      в гараж с неисправным спидометром с ________________________________</w:t>
      </w:r>
    </w:p>
    <w:p>
      <w:pPr>
        <w:spacing w:after="0"/>
        <w:ind w:left="0"/>
        <w:jc w:val="both"/>
      </w:pPr>
      <w:r>
        <w:rPr>
          <w:rFonts w:ascii="Times New Roman"/>
          <w:b w:val="false"/>
          <w:i w:val="false"/>
          <w:color w:val="000000"/>
          <w:sz w:val="28"/>
        </w:rPr>
        <w:t>
      пломбами, с оттисками N ___________, с показанием счетчика__________</w:t>
      </w:r>
    </w:p>
    <w:p>
      <w:pPr>
        <w:spacing w:after="0"/>
        <w:ind w:left="0"/>
        <w:jc w:val="both"/>
      </w:pPr>
      <w:r>
        <w:rPr>
          <w:rFonts w:ascii="Times New Roman"/>
          <w:b w:val="false"/>
          <w:i w:val="false"/>
          <w:color w:val="000000"/>
          <w:sz w:val="28"/>
        </w:rPr>
        <w:t>
          Спидометровое оборудование вышло из строя по причине: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Спидометровое оборудование отремонтировано и опломбировано _____________________пломбами с оттисками____________, с показаниями</w:t>
      </w:r>
    </w:p>
    <w:p>
      <w:pPr>
        <w:spacing w:after="0"/>
        <w:ind w:left="0"/>
        <w:jc w:val="both"/>
      </w:pPr>
      <w:r>
        <w:rPr>
          <w:rFonts w:ascii="Times New Roman"/>
          <w:b w:val="false"/>
          <w:i w:val="false"/>
          <w:color w:val="000000"/>
          <w:sz w:val="28"/>
        </w:rPr>
        <w:t>
      счетчика ___________________________км "______"_______________20___г.</w:t>
      </w:r>
    </w:p>
    <w:p>
      <w:pPr>
        <w:spacing w:after="0"/>
        <w:ind w:left="0"/>
        <w:jc w:val="both"/>
      </w:pPr>
      <w:r>
        <w:rPr>
          <w:rFonts w:ascii="Times New Roman"/>
          <w:b w:val="false"/>
          <w:i w:val="false"/>
          <w:color w:val="000000"/>
          <w:sz w:val="28"/>
        </w:rPr>
        <w:t xml:space="preserve">
      Запрещается эксплуатация автомобиля с неисправным или </w:t>
      </w:r>
    </w:p>
    <w:p>
      <w:pPr>
        <w:spacing w:after="0"/>
        <w:ind w:left="0"/>
        <w:jc w:val="both"/>
      </w:pPr>
      <w:r>
        <w:rPr>
          <w:rFonts w:ascii="Times New Roman"/>
          <w:b w:val="false"/>
          <w:i w:val="false"/>
          <w:color w:val="000000"/>
          <w:sz w:val="28"/>
        </w:rPr>
        <w:t xml:space="preserve">
      неопломбированным спидометровым оборудованием. Лица, нарушающие </w:t>
      </w:r>
    </w:p>
    <w:p>
      <w:pPr>
        <w:spacing w:after="0"/>
        <w:ind w:left="0"/>
        <w:jc w:val="both"/>
      </w:pPr>
      <w:r>
        <w:rPr>
          <w:rFonts w:ascii="Times New Roman"/>
          <w:b w:val="false"/>
          <w:i w:val="false"/>
          <w:color w:val="000000"/>
          <w:sz w:val="28"/>
        </w:rPr>
        <w:t xml:space="preserve">
      указанные требования, несут ответственность в установленном </w:t>
      </w:r>
    </w:p>
    <w:p>
      <w:pPr>
        <w:spacing w:after="0"/>
        <w:ind w:left="0"/>
        <w:jc w:val="both"/>
      </w:pPr>
      <w:r>
        <w:rPr>
          <w:rFonts w:ascii="Times New Roman"/>
          <w:b w:val="false"/>
          <w:i w:val="false"/>
          <w:color w:val="000000"/>
          <w:sz w:val="28"/>
        </w:rPr>
        <w:t>
      порядке в соответствии с действующим законодательством.</w:t>
      </w:r>
    </w:p>
    <w:p>
      <w:pPr>
        <w:spacing w:after="0"/>
        <w:ind w:left="0"/>
        <w:jc w:val="both"/>
      </w:pPr>
      <w:r>
        <w:rPr>
          <w:rFonts w:ascii="Times New Roman"/>
          <w:b w:val="false"/>
          <w:i w:val="false"/>
          <w:color w:val="000000"/>
          <w:sz w:val="28"/>
        </w:rPr>
        <w:t>
      Должностное лицо, контролирующее опломбирование ___________________</w:t>
      </w:r>
    </w:p>
    <w:p>
      <w:pPr>
        <w:spacing w:after="0"/>
        <w:ind w:left="0"/>
        <w:jc w:val="both"/>
      </w:pPr>
      <w:r>
        <w:rPr>
          <w:rFonts w:ascii="Times New Roman"/>
          <w:b w:val="false"/>
          <w:i w:val="false"/>
          <w:color w:val="000000"/>
          <w:sz w:val="28"/>
        </w:rPr>
        <w:t>
                                                     (Ф. И. О.)  (подпись)</w:t>
      </w:r>
    </w:p>
    <w:p>
      <w:pPr>
        <w:spacing w:after="0"/>
        <w:ind w:left="0"/>
        <w:jc w:val="both"/>
      </w:pPr>
      <w:r>
        <w:rPr>
          <w:rFonts w:ascii="Times New Roman"/>
          <w:b w:val="false"/>
          <w:i w:val="false"/>
          <w:color w:val="000000"/>
          <w:sz w:val="28"/>
        </w:rPr>
        <w:t>
      Автослесарь _____________________________________________</w:t>
      </w:r>
    </w:p>
    <w:p>
      <w:pPr>
        <w:spacing w:after="0"/>
        <w:ind w:left="0"/>
        <w:jc w:val="both"/>
      </w:pPr>
      <w:r>
        <w:rPr>
          <w:rFonts w:ascii="Times New Roman"/>
          <w:b w:val="false"/>
          <w:i w:val="false"/>
          <w:color w:val="000000"/>
          <w:sz w:val="28"/>
        </w:rPr>
        <w:t xml:space="preserve">
                  (Ф. И. О.)                       (подпись) </w:t>
      </w:r>
    </w:p>
    <w:p>
      <w:pPr>
        <w:spacing w:after="0"/>
        <w:ind w:left="0"/>
        <w:jc w:val="both"/>
      </w:pPr>
      <w:r>
        <w:rPr>
          <w:rFonts w:ascii="Times New Roman"/>
          <w:b w:val="false"/>
          <w:i w:val="false"/>
          <w:color w:val="000000"/>
          <w:sz w:val="28"/>
        </w:rPr>
        <w:t xml:space="preserve">
      Водитель    </w:t>
      </w:r>
      <w:r>
        <w:rPr>
          <w:rFonts w:ascii="Times New Roman"/>
          <w:b/>
          <w:i w:val="false"/>
          <w:color w:val="000000"/>
          <w:sz w:val="28"/>
        </w:rPr>
        <w:t>_________________________________________</w:t>
      </w:r>
    </w:p>
    <w:p>
      <w:pPr>
        <w:spacing w:after="0"/>
        <w:ind w:left="0"/>
        <w:jc w:val="both"/>
      </w:pPr>
      <w:r>
        <w:rPr>
          <w:rFonts w:ascii="Times New Roman"/>
          <w:b w:val="false"/>
          <w:i w:val="false"/>
          <w:color w:val="000000"/>
          <w:sz w:val="28"/>
        </w:rPr>
        <w:t xml:space="preserve">
                                  (Ф. И. О.)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Инструкции по организации работы</w:t>
            </w:r>
            <w:r>
              <w:br/>
            </w:r>
            <w:r>
              <w:rPr>
                <w:rFonts w:ascii="Times New Roman"/>
                <w:b w:val="false"/>
                <w:i w:val="false"/>
                <w:color w:val="000000"/>
                <w:sz w:val="20"/>
              </w:rPr>
              <w:t>службы спецтранспорта организаций</w:t>
            </w:r>
            <w:r>
              <w:br/>
            </w:r>
            <w:r>
              <w:rPr>
                <w:rFonts w:ascii="Times New Roman"/>
                <w:b w:val="false"/>
                <w:i w:val="false"/>
                <w:color w:val="000000"/>
                <w:sz w:val="20"/>
              </w:rPr>
              <w:t>гражданской авиации Республики Казахстан</w:t>
            </w:r>
            <w:r>
              <w:br/>
            </w:r>
            <w:r>
              <w:rPr>
                <w:rFonts w:ascii="Times New Roman"/>
                <w:b w:val="false"/>
                <w:i w:val="false"/>
                <w:color w:val="000000"/>
                <w:sz w:val="20"/>
              </w:rPr>
              <w:t>19 декабря 2002 года N 833-ю</w:t>
            </w:r>
            <w:r>
              <w:br/>
            </w:r>
            <w:r>
              <w:rPr>
                <w:rFonts w:ascii="Times New Roman"/>
                <w:b w:val="false"/>
                <w:i w:val="false"/>
                <w:color w:val="000000"/>
                <w:sz w:val="20"/>
              </w:rPr>
              <w:t>(лицевая сторона)</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организаций гражданской авиации)</w:t>
      </w:r>
    </w:p>
    <w:p>
      <w:pPr>
        <w:spacing w:after="0"/>
        <w:ind w:left="0"/>
        <w:jc w:val="both"/>
      </w:pPr>
      <w:r>
        <w:rPr>
          <w:rFonts w:ascii="Times New Roman"/>
          <w:b w:val="false"/>
          <w:i w:val="false"/>
          <w:color w:val="000000"/>
          <w:sz w:val="28"/>
        </w:rPr>
        <w:t>
      Аэропорт __________________________________</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Руководитель_______________________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гражданской авиации)</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"_____" ______________ 20 ___г.</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__________N__________</w:t>
      </w:r>
    </w:p>
    <w:p>
      <w:pPr>
        <w:spacing w:after="0"/>
        <w:ind w:left="0"/>
        <w:jc w:val="both"/>
      </w:pPr>
      <w:r>
        <w:rPr>
          <w:rFonts w:ascii="Times New Roman"/>
          <w:b w:val="false"/>
          <w:i w:val="false"/>
          <w:color w:val="000000"/>
          <w:sz w:val="28"/>
        </w:rPr>
        <w:t>
      на списание ___________________________________________________</w:t>
      </w:r>
    </w:p>
    <w:p>
      <w:pPr>
        <w:spacing w:after="0"/>
        <w:ind w:left="0"/>
        <w:jc w:val="both"/>
      </w:pPr>
      <w:r>
        <w:rPr>
          <w:rFonts w:ascii="Times New Roman"/>
          <w:b w:val="false"/>
          <w:i w:val="false"/>
          <w:color w:val="000000"/>
          <w:sz w:val="28"/>
        </w:rPr>
        <w:t>
                                    (наименование агрегата)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(спецоборудования)</w:t>
      </w:r>
    </w:p>
    <w:p>
      <w:pPr>
        <w:spacing w:after="0"/>
        <w:ind w:left="0"/>
        <w:jc w:val="both"/>
      </w:pPr>
      <w:r>
        <w:rPr>
          <w:rFonts w:ascii="Times New Roman"/>
          <w:b w:val="false"/>
          <w:i w:val="false"/>
          <w:color w:val="000000"/>
          <w:sz w:val="28"/>
        </w:rPr>
        <w:t>
      Основание: ____________________________________________________</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Председатель __________________________________________________</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Члены комиссии:</w:t>
      </w:r>
      <w:r>
        <w:rPr>
          <w:rFonts w:ascii="Times New Roman"/>
          <w:b/>
          <w:i w:val="false"/>
          <w:color w:val="000000"/>
          <w:sz w:val="28"/>
        </w:rPr>
        <w:t>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(члены комиссии перечисляются в алфавитном порядке)</w:t>
      </w:r>
    </w:p>
    <w:p>
      <w:pPr>
        <w:spacing w:after="0"/>
        <w:ind w:left="0"/>
        <w:jc w:val="both"/>
      </w:pPr>
      <w:r>
        <w:rPr>
          <w:rFonts w:ascii="Times New Roman"/>
          <w:b w:val="false"/>
          <w:i w:val="false"/>
          <w:color w:val="000000"/>
          <w:sz w:val="28"/>
        </w:rPr>
        <w:t>
      произвела осмотр ______________________________________________</w:t>
      </w:r>
    </w:p>
    <w:p>
      <w:pPr>
        <w:spacing w:after="0"/>
        <w:ind w:left="0"/>
        <w:jc w:val="both"/>
      </w:pPr>
      <w:r>
        <w:rPr>
          <w:rFonts w:ascii="Times New Roman"/>
          <w:b w:val="false"/>
          <w:i w:val="false"/>
          <w:color w:val="000000"/>
          <w:sz w:val="28"/>
        </w:rPr>
        <w:t>
                                (наименование, тип агрегата)</w:t>
      </w:r>
    </w:p>
    <w:p>
      <w:pPr>
        <w:spacing w:after="0"/>
        <w:ind w:left="0"/>
        <w:jc w:val="both"/>
      </w:pPr>
      <w:r>
        <w:rPr>
          <w:rFonts w:ascii="Times New Roman"/>
          <w:b w:val="false"/>
          <w:i w:val="false"/>
          <w:color w:val="000000"/>
          <w:sz w:val="28"/>
        </w:rPr>
        <w:t>
      ________, серия _________, паспорт____________ , формуляр</w:t>
      </w:r>
    </w:p>
    <w:p>
      <w:pPr>
        <w:spacing w:after="0"/>
        <w:ind w:left="0"/>
        <w:jc w:val="both"/>
      </w:pPr>
      <w:r>
        <w:rPr>
          <w:rFonts w:ascii="Times New Roman"/>
          <w:b w:val="false"/>
          <w:i w:val="false"/>
          <w:color w:val="000000"/>
          <w:sz w:val="28"/>
        </w:rPr>
        <w:t>
      установленного на шасси автомобиля ____________________________,</w:t>
      </w:r>
    </w:p>
    <w:p>
      <w:pPr>
        <w:spacing w:after="0"/>
        <w:ind w:left="0"/>
        <w:jc w:val="both"/>
      </w:pPr>
      <w:r>
        <w:rPr>
          <w:rFonts w:ascii="Times New Roman"/>
          <w:b w:val="false"/>
          <w:i w:val="false"/>
          <w:color w:val="000000"/>
          <w:sz w:val="28"/>
        </w:rPr>
        <w:t xml:space="preserve">
                                               (модель автомобиля) </w:t>
      </w:r>
    </w:p>
    <w:p>
      <w:pPr>
        <w:spacing w:after="0"/>
        <w:ind w:left="0"/>
        <w:jc w:val="both"/>
      </w:pPr>
      <w:r>
        <w:rPr>
          <w:rFonts w:ascii="Times New Roman"/>
          <w:b w:val="false"/>
          <w:i w:val="false"/>
          <w:color w:val="000000"/>
          <w:sz w:val="28"/>
        </w:rPr>
        <w:t>
      N_______________, N шасси________________________,N двигателя _______________________</w:t>
      </w:r>
    </w:p>
    <w:p>
      <w:pPr>
        <w:spacing w:after="0"/>
        <w:ind w:left="0"/>
        <w:jc w:val="both"/>
      </w:pPr>
      <w:r>
        <w:rPr>
          <w:rFonts w:ascii="Times New Roman"/>
          <w:b w:val="false"/>
          <w:i w:val="false"/>
          <w:color w:val="000000"/>
          <w:sz w:val="28"/>
        </w:rPr>
        <w:t>
      Окончание приложения 26</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При ознакомлении с документами в результате осмотра агрегата</w:t>
      </w:r>
    </w:p>
    <w:p>
      <w:pPr>
        <w:spacing w:after="0"/>
        <w:ind w:left="0"/>
        <w:jc w:val="both"/>
      </w:pPr>
      <w:r>
        <w:rPr>
          <w:rFonts w:ascii="Times New Roman"/>
          <w:b w:val="false"/>
          <w:i w:val="false"/>
          <w:color w:val="000000"/>
          <w:sz w:val="28"/>
        </w:rPr>
        <w:t>
      ___________________________________________________установлено:</w:t>
      </w:r>
    </w:p>
    <w:p>
      <w:pPr>
        <w:spacing w:after="0"/>
        <w:ind w:left="0"/>
        <w:jc w:val="both"/>
      </w:pPr>
      <w:r>
        <w:rPr>
          <w:rFonts w:ascii="Times New Roman"/>
          <w:b w:val="false"/>
          <w:i w:val="false"/>
          <w:color w:val="000000"/>
          <w:sz w:val="28"/>
        </w:rPr>
        <w:t>
                      (наименование, тип)</w:t>
      </w:r>
    </w:p>
    <w:p>
      <w:pPr>
        <w:spacing w:after="0"/>
        <w:ind w:left="0"/>
        <w:jc w:val="both"/>
      </w:pPr>
      <w:r>
        <w:rPr>
          <w:rFonts w:ascii="Times New Roman"/>
          <w:b w:val="false"/>
          <w:i w:val="false"/>
          <w:color w:val="000000"/>
          <w:sz w:val="28"/>
        </w:rPr>
        <w:t>
      1. ____________________________________________выпуска 20___г.,</w:t>
      </w:r>
    </w:p>
    <w:p>
      <w:pPr>
        <w:spacing w:after="0"/>
        <w:ind w:left="0"/>
        <w:jc w:val="both"/>
      </w:pPr>
      <w:r>
        <w:rPr>
          <w:rFonts w:ascii="Times New Roman"/>
          <w:b w:val="false"/>
          <w:i w:val="false"/>
          <w:color w:val="000000"/>
          <w:sz w:val="28"/>
        </w:rPr>
        <w:t>
                 (наименование, тип агрегата)</w:t>
      </w:r>
    </w:p>
    <w:p>
      <w:pPr>
        <w:spacing w:after="0"/>
        <w:ind w:left="0"/>
        <w:jc w:val="both"/>
      </w:pPr>
      <w:r>
        <w:rPr>
          <w:rFonts w:ascii="Times New Roman"/>
          <w:b w:val="false"/>
          <w:i w:val="false"/>
          <w:color w:val="000000"/>
          <w:sz w:val="28"/>
        </w:rPr>
        <w:t xml:space="preserve">
      поступивший в организацию гражданской авиации </w:t>
      </w:r>
    </w:p>
    <w:p>
      <w:pPr>
        <w:spacing w:after="0"/>
        <w:ind w:left="0"/>
        <w:jc w:val="both"/>
      </w:pPr>
      <w:r>
        <w:rPr>
          <w:rFonts w:ascii="Times New Roman"/>
          <w:b w:val="false"/>
          <w:i w:val="false"/>
          <w:color w:val="000000"/>
          <w:sz w:val="28"/>
        </w:rPr>
        <w:t>
      "____" ________20___г., введен в эксплуатацию ___________20___г.</w:t>
      </w:r>
    </w:p>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 xml:space="preserve">
      С начала эксплуатации имеет пробег ________________ км, отработал </w:t>
      </w:r>
    </w:p>
    <w:p>
      <w:pPr>
        <w:spacing w:after="0"/>
        <w:ind w:left="0"/>
        <w:jc w:val="both"/>
      </w:pPr>
      <w:r>
        <w:rPr>
          <w:rFonts w:ascii="Times New Roman"/>
          <w:b w:val="false"/>
          <w:i w:val="false"/>
          <w:color w:val="000000"/>
          <w:sz w:val="28"/>
        </w:rPr>
        <w:t xml:space="preserve">
      __________ мото-ч, за время эксплуатации подвергался капитальному </w:t>
      </w:r>
    </w:p>
    <w:p>
      <w:pPr>
        <w:spacing w:after="0"/>
        <w:ind w:left="0"/>
        <w:jc w:val="both"/>
      </w:pPr>
      <w:r>
        <w:rPr>
          <w:rFonts w:ascii="Times New Roman"/>
          <w:b w:val="false"/>
          <w:i w:val="false"/>
          <w:color w:val="000000"/>
          <w:sz w:val="28"/>
        </w:rPr>
        <w:t xml:space="preserve">
      ремонту ________раз на сумму __________тенге, после последнего </w:t>
      </w:r>
    </w:p>
    <w:p>
      <w:pPr>
        <w:spacing w:after="0"/>
        <w:ind w:left="0"/>
        <w:jc w:val="both"/>
      </w:pPr>
      <w:r>
        <w:rPr>
          <w:rFonts w:ascii="Times New Roman"/>
          <w:b w:val="false"/>
          <w:i w:val="false"/>
          <w:color w:val="000000"/>
          <w:sz w:val="28"/>
        </w:rPr>
        <w:t>
      капитального ремонта имеет пробег ___________км и ________ мото-ч.</w:t>
      </w:r>
    </w:p>
    <w:p>
      <w:pPr>
        <w:spacing w:after="0"/>
        <w:ind w:left="0"/>
        <w:jc w:val="both"/>
      </w:pPr>
      <w:r>
        <w:rPr>
          <w:rFonts w:ascii="Times New Roman"/>
          <w:b w:val="false"/>
          <w:i w:val="false"/>
          <w:color w:val="000000"/>
          <w:sz w:val="28"/>
        </w:rPr>
        <w:t xml:space="preserve">
      2. Первоначальная балансовая стоимость _____________________тенге, </w:t>
      </w:r>
    </w:p>
    <w:p>
      <w:pPr>
        <w:spacing w:after="0"/>
        <w:ind w:left="0"/>
        <w:jc w:val="both"/>
      </w:pPr>
      <w:r>
        <w:rPr>
          <w:rFonts w:ascii="Times New Roman"/>
          <w:b w:val="false"/>
          <w:i w:val="false"/>
          <w:color w:val="000000"/>
          <w:sz w:val="28"/>
        </w:rPr>
        <w:t>
      начисление амортизации на полное восстановление ___________ тенге,</w:t>
      </w:r>
    </w:p>
    <w:p>
      <w:pPr>
        <w:spacing w:after="0"/>
        <w:ind w:left="0"/>
        <w:jc w:val="both"/>
      </w:pPr>
      <w:r>
        <w:rPr>
          <w:rFonts w:ascii="Times New Roman"/>
          <w:b w:val="false"/>
          <w:i w:val="false"/>
          <w:color w:val="000000"/>
          <w:sz w:val="28"/>
        </w:rPr>
        <w:t>
      остаточная стоимость __________________________тенге.</w:t>
      </w:r>
    </w:p>
    <w:p>
      <w:pPr>
        <w:spacing w:after="0"/>
        <w:ind w:left="0"/>
        <w:jc w:val="both"/>
      </w:pPr>
      <w:r>
        <w:rPr>
          <w:rFonts w:ascii="Times New Roman"/>
          <w:b w:val="false"/>
          <w:i w:val="false"/>
          <w:color w:val="000000"/>
          <w:sz w:val="28"/>
        </w:rPr>
        <w:t xml:space="preserve">
      3. Причина списания: 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Заключение комиссии: ___________________________________________ </w:t>
      </w:r>
    </w:p>
    <w:p>
      <w:pPr>
        <w:spacing w:after="0"/>
        <w:ind w:left="0"/>
        <w:jc w:val="both"/>
      </w:pPr>
      <w:r>
        <w:rPr>
          <w:rFonts w:ascii="Times New Roman"/>
          <w:b w:val="false"/>
          <w:i w:val="false"/>
          <w:color w:val="000000"/>
          <w:sz w:val="28"/>
        </w:rPr>
        <w:t>
      Председатель комиссии __________________________________________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xml:space="preserve">
      Члены комиссии:  _______________________________________________ </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Отметка главного бухгалтера после оформления списания                                      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