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da17" w14:textId="c53d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
Казахстан от 3 мая 1999 года N 177 "Об утверждении Правил о порядке 
формирования, использования и учета средств, получаемых от реализации 
платных услуг, от спонсорской и благотворительной помощи депозитных
сумм и страховых выплат государственных учреждений", N 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2002 года N 638. Зарегистрирован в Министерстве юстиции Республики Казахстан 20 января 2003 г. N 2130.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 депозитных сумм и страховых выплат государственных учреждений", зарегистрированный в Министерстве юстиции Республики Казахстан 27 мая 1999 года N 771, опубликованный в журнале "Бюллетень нормативных правовых актов центральных исполнительных и иных государственных органов Республики Казахстан", 1999 год, N 10, (внесены изменения приказами Министра финансов  Республики Казахстан:  от 14 сентября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496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919, от 18 октября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570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941, от 8 декабря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650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1019, от 20 июля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331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1228, от 24 ноября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496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1305, от 7 апреля 2001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177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1484 , от 28 мая N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278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1556, от 15 августа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1649, от 19 декабря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1704, от 4 марта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1802, от 1 июля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302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1932, от 15 июля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1927, от 5 октября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478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2028, от 1 ноября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552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2046)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 депозитных сумм и страховых выплат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"Перечень платных услуг государственных учреждений, содержащихся за счет средств государственного бюджета"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после слов "ремонт школ" дополнить словами ", учебных корпусов и общежитий";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слова "школ и школ-интернатов"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с 1-5, 8, 9, 29 и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1-6 после строки "РБ 4 2 613 031 030, 031"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   4  6  225  009  040";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после цифры "044" дополнить цифрой ", 049";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после цифры "030" дополнить цифрой ", 032";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7 и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после цифры "044" дополнить цифрой ", 049";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после цифры "030" дополнить цифрой ", 032";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7-9: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слово "учащихся" заменить словом "обучающихся";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24 и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слова "обучающихся", "обучающимися" заменить соответственно словами "учащихся", "учащимися";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36 и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цифру "6" заменить цифрой "9";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6 после цифры "030" дополнить цифрой ", 032";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графы 1-6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  4  6  225  009  040";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и ведомственными архивами, содержащимися за счет государственного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цифру "031" дополнить цифрой ", 030";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после слова "основам" дополнить словом "документирования";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39, 40, 41, 42, 43, 44, 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цифру "031" дополнить цифрой ", 030";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государственными библиотеками и государственными музеями-заповедниками"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 предоставляемые воинскими частями Вооруженных сил, войсковыми частями Пограничной службы Комитета национальной безопасности Республики Казахстан" согласно приложению к настоящему приказу.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приказу Министра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2002 года N 638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финансов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3 мая 1999 года N 177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о порядке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формирования, использования и учета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получаемых от реализации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платных услуг, от спонсорской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благотворительной помощи депозитных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 и страховых выплат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учреждений"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Перечень платных услуг государственных учреждений,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содержащихся за счет средств государственного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             |    |Наиме- |    Направления    | 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|Функц.группа        |    |нование|   использования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|Подфункция       |    |платных|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|Адм.прогр.    |Код |услуг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  |Программа  |плат.     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  |  |Подпро- |ус- |     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|  |  |  |  |грамма  |луг |       |           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___|__|__|__|__|________|____|_______|___________________|__________________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|2 |3 |4 |5 |    6   |  7 |   8   |         9         |       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___|__|__|__|__|________|____|_______|___________________|__________________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Услуги, предоставляемые государственными библиотеками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 государственными музеями-заповедниками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8  3 230 024 030,032,  47 Услуги,  На укрепление ма-   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033,034      предо-   териально-техни-    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ставляе- ческой базы госу-  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мые го-  дарственных библи-  бюджете на 2002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сударст- отечных учреждений  год", 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венными  (139,411); на оп-   ление ПРК от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библио-  лату труда специа-  августа 2002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теками   листов, привлекае-  N 884 "Об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мых для оказания    ждении Правил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услуг (149); на     пользования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хозяйственные рас-  средств от 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  8  3 263 045 030                   ходы (оплата за     лизации 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отопление, элект-   услуг,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роэнергию, водо-    ляемых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снабжение, оплату   венными библио-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услуг связи и дру-  теками 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гие коммунальные    ственными музея-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расходы, приобрете- ми-заповедника-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ние предметов и     ми"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материалов для 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кущих целей, оплата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транспортных услуг)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(145, 144, 141,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142, 139, 143);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приобретение 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ратуры для пополне-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ния библиотечных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фондов (411);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издание научной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методической лите-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ратуры по вопросам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сохранности книжного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фонда, социологии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чтения (149);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приобретение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ных пособий, нагляд-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ных материалов для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проведения обучения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 заказам (заявкам)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физических и негосу-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дарственных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ких лиц (139, 149);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обучающие тренинги,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семинары, конференции,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проводимые по заказам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(заявкам) 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негосударственных юри-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дических лиц (149);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проведение массовых 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роприятий (литературные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вечера, выставки,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зентации, конкурсы, дни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книги, фестивали) (139,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149, 159); на изготов-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ление и тиражирование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бланочной продукции,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брошюр, авторефератов,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читательских билетов,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листков требований, 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чатание обложки, гребеш-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ковый переплет(139,149);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реализацию изданий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библиотек, копий звуко-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записей, видеофильмов,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фонограмм (149);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ремонт, реставрацию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переплет книг, журналов,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фото-, кино-, 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съемку, микрокопирование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отдельных статей, 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риалов из книг, журналов,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газет (139,149)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8  1 230 050 034,035,  48 Услуги,  На укрепление 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036          предо-   териально-техни-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ставляе- ческой базы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мые го-  дарственного музея-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сударст- заповедника (139,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венными  411); на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музеями- труда специалистов,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заповед- привлекаемых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никами   оказания услуг(149);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хозяйственные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расходы (оплата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отопление,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энергию, водоснаб-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жение, оплату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связи и другие 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мунальные расходы,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приобретение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метов и 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для текущих целей,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оплата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услуг) (139, 141,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142, 143, 144, 145);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на аренду помещений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и приобретение учеб-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ных пособий, нагляд-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ных материалов для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проведения обучения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по заказам (заявкам)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физических и негосу-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дарственных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 ких лиц (138, 139, 149).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Услуги, предоставляемые воинскими частями Вооруженных сил,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войсковыми частями Пограничной службы Комитета Национальной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Республики Казахстан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  3  5 410 050 000       49 Услуги   На приобретение      Закон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по обес- продуктов питания    Казахстан "О 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печению  (131), на приобре-   тусе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военно-  тение материалов     защите военно-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служа-   для текущих хозяй-   служащих и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щих,про- ственных целей и     их семей", 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ходящих  предметов быта(139), новление ПРК от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службу   на оплату труда ра-  октября 2002 года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 пог-  ботников, привле-    N 1152 "Отдельные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раничных ченных на договор-   вопросы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заста-   ной основе (149),    ния продовольст-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вах, в   оплата коммунальных  вием за плату 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обособ-  услуг (141), элект-  еннослужащих и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ленных   ро-, теплоэнергии    пользования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закрытых (144,145)            средств от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гарнизо-                      зации товаров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нах, и                        услуг,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членов                        ляемых воинскими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их семей                      частями"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вольст-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вием за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плату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