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17f" w14:textId="dfe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марта 2001 года N 54 "Об утверждении Правил 
добровольной реорганизации страховой (перестраховочной) организации", зарегистрированное в Министерстве юстиции Республики Казахстан под N 1475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2002 года № 525.  Зарегистрировано в Министерстве юстиции Республики Казахстан 1 февраля 2003 года за № 2145. Утратило силу постановлением Правления Национального Банка Республики Казахстан от 24 февраля 2012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  регулирующей деятельность страховых (перестраховочных) организаций,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N 54 "Об утверждении Правил добровольной реорганизации страховой (перестраховочной) организации" (зарегистрированное в Реестре государственной регистрации нормативных правовых актов Республики Казахстан под N 1475, опубликованное 2-15 июля 2001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добровольной реорганизации страховой (перестраховочной) организации,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сроки проведения добровольной реорганизации страховой 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размеры и сроки, а также порядок исполнения обязательств добровольно реорганизуемой страховой организации перед страхователями и иными кредиторами;";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экономически обоснованный расчет планируемого объема страховых премий, страховых резервов, с указанием конкретных классов (видов) страхования.";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"Прогнозный (расчетный) баланс создаваемой в результате добровольной реорганизации страховой организации представляется по форме, указанной в приложении 1 к Инструкции о перечне, формах и сроках представления финансовой отчетности страховыми (перестраховочными) организациями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июня 2002 года N 209, зарегистрированным в Реестре государственной регистрации нормативных правовых актов Республики Казахстан под N 1915.";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добровольной реорганизации страховой организации в юридическое лицо без права осуществления страховой деятельности к ходатайству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предусмотренные подпунктами 1), 2) пункта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аудиторское заключение по состоянию на дату принятия решения уполномоченным органом страховой организации о добровольной реорганизации, подтверждающее наличие (отсутствие) обязательств по ранее заключенным договорам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действующих договоров страхования (перестрахования) - письменное подтверждение иной страховой организации о намерении принять обязательства по действующим договорам страхования (перестрахования) добровольно реорганизуемой страховой организации, с указанием объема принимаемых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11 изложить в следующей реакции: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при преобразовании страховой организации - обязательства по договорам страхования и перестрахования передаются иной страховой организации, имеющей намерение принять обязательства по действующим договорам страхования (перестрахования) добровольно реорганизуемой страховой организации в соответствии с передаточным актом.";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Страховые организации, к которым переходят обязательства по договорам страхования, перестрахования, в недельный срок с даты утверждения передаточного акта (разделительного баланса) уведомляют страхователей, перестрахователей о принятии обязательств по договорам страхования (перестрахования), заключенным с добровольно реорганизуемой страховой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11-2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"11-2. Добровольно реорганизуемая страховая организация ежемесячно в срок до пятнадцатого числа месяца, следующего за отчетным, информирует уполномоченный государственный орган об исполнении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сроков проведения добровольной реорганизации, уполномоченный государственный орган вправе применить к страховой организации меры воздействия, предусмотренные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