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3e83" w14:textId="39e3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"О прокурорском надзоре за законностью исполнительного производства"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27 декабря 2002 года № 79. Зарегистрирован в Министерстве юстиции Республики Казахстан 12 февраля 2003 года № 2169. Утратил силу приказом Генерального Прокурора Республики Казахстан от 28 декабря 2010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Генерального Прокурора РК от 28.12.2010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государственной регистрации в Министерстве юстиции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организации действенного надзора за законностью исполнительного производства и активизации работы органов прокуратуры в данном направлении деятельности,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43 </w:t>
      </w:r>
      <w:r>
        <w:rPr>
          <w:rFonts w:ascii="Times New Roman"/>
          <w:b w:val="false"/>
          <w:i w:val="false"/>
          <w:color w:val="000000"/>
          <w:sz w:val="28"/>
        </w:rPr>
        <w:t xml:space="preserve">и  </w:t>
      </w:r>
      <w:r>
        <w:rPr>
          <w:rFonts w:ascii="Times New Roman"/>
          <w:b w:val="false"/>
          <w:i w:val="false"/>
          <w:color w:val="000000"/>
          <w:sz w:val="28"/>
        </w:rPr>
        <w:t xml:space="preserve">44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Прокуратуре",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о прокурорском надзоре за законностью исполнительного производства.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надзору за законностью судебных актов и исполнительного производства по гражданским и административным делам принять меры к государственной регистрации в Министерстве юстиции Республики Казахстан настоящего приказа и Инструкции о прокурорском надзоре за законностью исполнительного производства.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Приказ направить Главному военному прокурору, прокурорам областей, районов и приравненным к ним прокурорам.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заместителя Генерального Прокурора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приказ Генерального Прокурора Республики Казахстан от 18 октября 2001 года N 121.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2002 года N 79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"О прокурорском надзоре за законностью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исполнительного производства"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Инструкция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Прокуратуре" и другими законодательными актами, определяющими порядок осуществления прокурорского надзора за законностью исполнительного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надзору за законностью судебных актов и исполнительного производства по гражданским и административным делам Генеральной прокуратуры Республики Казахстан, Главному военному прокурору, прокурорам областей, районов и приравненным к ним прокурорам обеспечить постоянный и эффективный надзор за законностью исполнительного производства по гражданским, административным делам, уголовным делам в части исполнения приговора по гражданскому иску и по иным исполнительным документам, предусмотренным в перечне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"Об исполнительном производстве и статусе судебных исполнителей", судебных актов по исполнительному производству, участие при рассмотрении в суде гражданских дел по исполнительному производству и вынесении судами иных определений и постановлений, связанных с исполнительным производством, проверку законности судебных актов в апелляционные сроки и в порядке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Приоритетными направлениями деятельности органов прокуратуры при осуществлении надзора за законностью исполнительного производства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надзор за соблюдением конституционных прав и интересов граждан, юридических лиц и государства в процессе исполнительного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надзор за точным и единообразным применением законодательства об исполнительном производстве должностными лицами и органами исполнительного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надзор за законностью судебных актов об оспаривании действий (или бездействия) должностных лиц и органов исполнительного производства в суде, судебных постановлений, состоявшихся на стадии исполнения решений суда, в том числе конкурсного производства организаций, признанных судом банкротами.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Мерами прокурорского надзора устранять любые нарушения законности в сфере исполнительного производства, ущемляющие права граждан, юридических лиц 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предусмотренные законом меры для защиты прав и интересов лиц, которые по состоянию здоровья или возрасту не могут самостоятельно осуществлять свое право на защиту.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Участие прокурора в суде обязательно, когда одной из сторон по исполнительному производству являются лица, указанные в абзаце втором пункта 4, государство, в том числе государственные предприятия и организации либо взыскателем или должником, а также третьими лицами и прокурором оспариваются действия (или бездействие) и акты должностных лиц и органов исполнительного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Изучать истребованные исполнительные производства, находящиеся в производстве судебных исполнителей и по которым не истекли установленные законом сроки совершения исполнительных действий, в течение не более 5 дней с даты их поступления в прокуратуру. Проверять своевременность и полноту совершения судебным исполнителем исполнительных действий по исполнительному производству, принятия мер по исполнению взысканий в бюджет государственной пошлины, 10-ти процентной исполнительской санкции, возбуждения судебным исполнителем, в пределах его полномочий, дел об административном правонарушении в отношении должников, в чьих действиях усматриваются признаки административного правонарушения, передачи материалов в отношении лиц, злостно уклоняющихся от исполнения решения суда, органам внутренних дел для решения вопроса о возбуждении уголовного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Опротестовывать в апелляционные сроки и в порядке надзора не соответствующие закону судебные акты, принятые по исполнительному производству либо гражданским и административным делам на стадии исполнения решения, постановления суда и конкурсного производства организаций, признанных судом банкротами.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представления в Генеральную и областные прокуратуры на предмет опротестования незаконных судебных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Качественно и в установленный законом срок разрешать обращения на действия (или бездействие) должностных лиц Комитета по судебному администрированию при Верховном Суде Республики Казахстан и его администраторов на местах и незаконность судебных актов по исполнительному производству.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Ежеквартально анализировать состояние законности по отрасли надзора и соблюдение законности при отправлении правосудия. О результатах анализов направлять (раздельно) информации в Генеральную прокуратуру.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Не менее одного раза в год проводить проверки соблюдения законодательства об исполнительном производстве в деятельности администраторов судов областей Комитета по судебному администрированию при Верховном Суде Республики Казахстан и их должностных лиц, уполномоченных на совершение исполнительных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года обобщать состояние законности при исполнении судебных актов о возмещении ущерба государству, в том числе по искам прокуроров.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результатах проверок и проведенного обобщения (раздельно) направлять информации в Генеральную прокуратуру. Вносить предложения по совершенствованию надзора за исполнительным производством.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Департаменту по надзору за законностью судебных актов и исполнительного производства по гражданским и административным делам Генеральной прокуратуры, Главному военному прокурору, прокурорам областей, районов и приравненным к ним прокурорам обеспечивать подчиненных прокуроров нормативной базой, в плановом порядке проводить учебы и семинары работников по повышению деловой и правовой квалификации, практиковать стажирование.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Основными критериями оценки деятельности прокуроров по исполнительному производству считать своевременное и качественное разрешение принятых к производству жалоб и заявлений, опротестование незаконных судебных актов и принятие других мер прокурорского реагирования, направленных на устранение нарушений законности в сфере исполнительного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Осуществление прокурорского надзора за исполнительным производством строить на принципе гласности, шире использовать средства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Департаменту по надзору за законностью судебных актов и исполнительного производства по гражданским и административным делам Генеральной прокуратуры Республики Казахстан, прокурорам областей, районов и приравненным к ним прокурорам обеспечить руководство и контроль за деятельностью нижестоящих прокуратур по осуществлению надзора за законностью исполнительного производства, способствуя повышению эффективности работы в данном направлении. Прокурорам областей, районов предусмотреть в штатном расписании областного аппарата и районных прокуратур должности старшего помощника прокурора по надзору за законностью исполнительного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процессе деятельности осуществлять тесное взаимодействие с другими подразделениями органов прокуратуры, Комитетом по судебному администрированию при Верховном Суде Республики Казахстан, Министерством юстиции и Верховным Судом Республики Казахстан, учебными и научными учреждениями.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