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a1ff" w14:textId="ed0a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развития системы ливневой канализации в городе Астане до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 мая 2002 года N 157/30-II. Зарегистрировано управлением юстиции города Астаны 25 мая 2002 года N 200. Сноска. Утратило силу решением маслихата города Астаны от 29 декабря 2010 года № 421/55-IV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Астаны от 29.12.2010 № 421/55-IV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представленную акиматом города Астаны Программу развития системы ливневой канализации в городе Астане до 2010 года, на основании статьи 86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и статьи 6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решением маслихата города Астаны от 28.05.2009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развития системы ливневой канализации в городе Астане до 2010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маслихата города Астаны                    Н.М.Петухова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И.о. секретаря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маслихата города Астаны                    Н.И.Мещеряков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Астаны                              Хорошун С.М.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города Астаны                    Меркушев В.С.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Заведующий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 города Астаны                        Сулейменов М.К.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архитектуры и градостроительства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Астаны                              Лаптев В.А.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Директор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администрированию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города Астаны                     Фомичев С.В.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Директор 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"Астанагенплан"                            Досмагамбетов Б.Ф.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инженер 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"Астанагенплан"                            Касымов Г.Г.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157/30-II от 2 мая 2002 года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системы ливневой канализации 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городе Астане до 2010 года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развития системы ливневой канализации в г. Астане до 2010 года (далее - Программа развития)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Разработчик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Коммунальное государственное предприятие "Астанагенплан"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реализации Программы развития: 2002 - 2010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развития системы ливневой канализации в г.Астане до 2010 года состоит из восьми разделов.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1999 году институтом "Акмолакоммунпроект" были выполнены работы по обследованию состояния существующих сетей ливневой канализации и предложения по развитию системы водоотвода с селитебной территории правобережной части города. В связи с изменением статуса города, интенсивным строительством на левом берегу и реконструкцией существующего города на правом берегу возникла необходимость в разработке программы и схемы, которые охватывали бы всю территорию города, включая промышленную зону и присоединенные поселки.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современного состояния системы ливневой канализации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мере застройки города Астаны, из года в год усложнялась ситуация, связанная с поверхностными водами. Плоский рельеф, отсутствие благоустройства в жилых кварталах, низкая водопроводимость (фильтрация) грунтов способствуют заболачиванию территорий в понижениях рельефа местности, что влечет за собой ухудшение экологической и санитарной обстановки в городе. Это положение усугубляется еще и поднятием грунтовых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Системой ливневой канализации охвачена в основном центральная часть существующего города. Очистные сооружения ливневой канализации в городе отсутствуют. Единственный существующий накопитель дождевых вод, расположенный за микрорайоном "Молодежный", работает как отстойник и не обеспечивает требуемую очистку стоков. Сброс ливневых стоков производится напрямую в существующие водоемы. Коллекторы ливневой канализации заилены, и многие из них не имеют концевых очистных сооружений. Общая протяженность существующей ливневой канализации составляет около 40 километров.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Цель и задачи Программы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Основной целью настоящей Программы является определение перспективных направлений в развитии системы ливневой канализации в увязке с градостроительным развитием города Астаны, на основании утвержденного генерального плана. Для улучшения экологического и санитарного состояния города в перспективе до 2010 года необходимо реконструировать и построить новые магистральные сети и сооружения для очистки и сброса (утилизации) дождевых стоков.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Основные направления и механизмы реализации Программы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Система ливневой канализации предполагает организованный сбор поверхностных вод с территории застройки, транспортировку их на очистные сооружения и сброс в естественные водоемы: река Ишим, ручей Сары-Булак и ручей Ак-Булак.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существующим рельефом застроенной городской территории система ливневой канализации разбита на отдельные бассейны стока и сбора. Сбор и отвод дождевых вод в пределах каждого бассейна осуществляются по самостоятельной схеме.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сооружений каждого бассейна входят водосборные и транзитные коллекторы из труб отечественного производства диаметром от 300 до 1000 мм. Коллекторы прокладываются по сетке городских улиц в пределах "красных линий" в направлении ближайшего водоприемника. В местах сброса устраиваются очистные сооружения, где производится очистка от плавающего мусора, взвешенных веществ и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Поверхностные воды с внеселитебной территории должны подвергаться очистке на локальных очистных сооружениях перед сбросом их в дождевую канализацию.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Организованный отвод поверхностных вод с правобережной территории города осуществляется в расчищенные и углубленные русла р. Ак-Булак и р. Сары-Булак в реку Ишим.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ливневой канализации на левом берегу до 2010 года будет осуществляться по мере застройки согласно утвержденному генеральному плану г. Астаны с корректировкой отдельных участков по разработанным проектам детальных планировок.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ливневой канализации города намечается в соответствии с планом реконструкции улиц и дорог г. Астаны в 2002-2010 годах. Параллельно должны проводиться работы по строительству новых водосборников и очистных сооружений, а также реконструкции существующих коллекторов.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очистки дождевых стоков, строительство очистных сооружений должно опережать строительство развивающейся сети коллекторов. До 2005 года необходимо обеспечить работы по подготовке водоприемников к приему поверхностных вод, после их очистки: расчистка и углубление русла ручья Сары-Булак и ручья Ак-Булак. Эти работы являются первоочередными. Прокладка транзитных коллекторов должна осуществляться по мере готовности очистных сооружений соответствующих бассейнов сбора и стока дождевых вод, где намечаются работы по реконструкции и строительству улиц и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Предлагаемая программа строительства и реконструкции системы ливневой канализации охватывает всю существующую застройку города Астаны, включая промышленную зону, а также новое строительство на левом берегу, и разработана на основании генерального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протяженность сети ливневой канализации к моменту реализации составит 204,9 км, количество очистных сооружений 20 штук.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Необходимые ресурсы и источники финансирования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Общие капиталовложения в развитие системы ливневой канализации в период до 2010 года оцениваются в 9021,6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финансирования являются республиканский бюджет и бюджет города Астаны.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Ожидаемый результат от реализации Программы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результате реализации Программы в городе появится действующая система приема, очистки и сброса поверхностных дождевых вод, которая обеспечит нормальное санитарное и экологическое состояние в городе.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План мероприятий по реализации Программы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Перечень основных работ, рекомендуемых к реализации в период до 2010 года, приведен в таблице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исполнителем Программы является Департамент по администрированию программ развития города Астаны.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строительства ливневой канализации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 городе Астане до 2010 года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Таблица N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3851"/>
        <w:gridCol w:w="1520"/>
        <w:gridCol w:w="2602"/>
        <w:gridCol w:w="1683"/>
        <w:gridCol w:w="2686"/>
      </w:tblGrid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3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работ 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строительства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коллек.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Кол.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Cт-ть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тенге)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Расчистка,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русла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Ак-Булак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насосных станций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Расчистка,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русла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Сары-Булак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коллекторов ливневой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диаметром до 1000 мм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204,9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6321,6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ливневой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9021.6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1027"/>
        <w:gridCol w:w="1296"/>
        <w:gridCol w:w="1392"/>
        <w:gridCol w:w="1375"/>
        <w:gridCol w:w="1386"/>
        <w:gridCol w:w="1357"/>
        <w:gridCol w:w="1297"/>
        <w:gridCol w:w="1597"/>
        <w:gridCol w:w="1601"/>
      </w:tblGrid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годам,  млн.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20099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187,5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187,5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918,9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940,1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832,9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1448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 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(Специалисты: Мартина Н.А., Абрамова Т.М.)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