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482d" w14:textId="bfc4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интенсивного сноса ветхого и отдельного индивидуального жилья в городе Астане на период 2003-2005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19 декабря 2002 года N 203/39-II. Зарегистрировано Управлением юстиции города Астаны 26 декабря 2002 года N 236.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Решение маслихата города Астаны от 19 декабря 2002 года N 203/39-II "О Программе интенсивного сноса ветхого и отдельного индивидуального жилья в городе Астане на период 2003-2005 годов" (зарегистрировано в Реестре государственной регистрации нормативных правовых актов за 236, опубликовано в газете "Вечерняя Астана" 13 февраля 2003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представленную акиматом города Астаны Программу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интенсивного сноса ветхого и отдельного индивидуального жилья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городе Астане на период 2003-2005 годов, одобренную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N 1039 от 20 сентября 2002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руководствуясь статьей 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статьей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местном государственном управлении в Республике Казахстан",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 города Астаны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интенсивного сноса ветхого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отдельного индивидуального жилья в городе Астане на период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2003-2005 годов.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 А.В.Майер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 В.Г.Лукьянец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Одобрена                               Утверждена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      решением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сентября 2002 года N 1039                     N 203/39-II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19 декабря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интенсивного сноса ветхого и отдельного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индивидуального жилья в городе Астане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период 2003-2005 годов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   Программа интенсивного сноса ветхого 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отдельного индивидуального жилья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Астане на период 2003-2005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        Поручение в соответствии с протокольным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 решением совещания у Президента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от 27 марта 2002 года N 01-10.2.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                 Исполнение Генерального плана застройки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Интенсивный снос ветхого и отдельного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индивидуального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               Развитие рынка жилья и рынка земли.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Привлечение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Увеличение доходов бюджета за счет налоговых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неналоговых поступлений.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Улучшение жилищных условий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принципы    Направленность на конечную цель и этапность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становления и развития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Рациональное сочетание жилья,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и систем жизнеобеспечения.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Сочетание технических, экономических,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экологических, архитектурных и организационных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решений плана застройки.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Формирование цивилизованных рынков жилья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Источники            Ресурсной базой для реализации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  интенсивного сноса ветхого и отдельного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индивидуального жилья в городе Астане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период 2003-2005 годов являются средства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населения, иностранные и отечественные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инвестиции.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Расчетная  потребность в этих средствах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период 2003-2005 годов составит 8,2 млрд.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 результаты В результате реализации мер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интенсивного сноса ветхого и отдельного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индивидуального жилья в городе Астане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период 2003-2005 годов планируется: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осуществить предварительный этап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в соответствии с Генеральным планом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застройки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изменить облик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более эффективнее использовать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расширить налоговую базу.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Введение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интенсивного сноса ветхого и отдельного индивидуального жилья в городе Астане на период 2003-2005 годов (далее - Программа) разработана в соответствии с протокольным решением совещания у Президента Республики Казахстан от 27 марта 2002 года N 01-10.2, Государственной программой социально-экономического развития города Астаны на период до 2005 года "Расцвет Астаны - расцвет Казахстана",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2001 года N 574 и Генеральным планом города Астаны,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августа 2001 года N 1064.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социально-экономического развития г. Астаны на период до 2005 года "Расцвет Астаны - расцвет Казахстана" предусматривается создание основы всей многогранной, сложной и крупномасштабной работы в части социально-экономического развития, исходя из будущего внешнего контура и облика города, перспективной функциональной и градообразующей его 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Динамичное развитие новой столицы - города Астаны, необходимость улучшения эстетического облика города, повышение уровня его благоустройства, стремительное возведение современных зданий и сооружений, развитие инженерной и транспортной инфраструктуры требуют освоения значительных территорий, в настоящее время занятых ветхими зданиями и хозяйственными постройками. При этом строительство первоочередных объектов, а также системная работа по привлечению инвесторов должны осуществляться в кратчайшие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от старой градостроительной политики к новой предусматривает формирование принципиально иной концепции, предполагающей строительство современного города, отвечающего международным стандартам.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Современное состояние рынка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жилья и рынка земли в городе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Генеральному плану застройки в целях облагораживания и благоустройства новой столицы акиматом города разработаны мероприятия, связанные со сносом ветхих и аварийных жилых домов, дачных строений и нежилых объектов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обустройства новой столицы сделано многое. За период 1999-2001 годов произведена большая работа по сносу зданий и сооружений в Астане. В общей сложности освобождено 64,5 гектаров земли для целей проектирования и строительства административных и жилых зданий, расширения автомобильных дорог и прочее. Для государственных надобностей за этот период изъято 258 земельных участков, находящихся под жилыми домостроениями и 820 дачных, гаражных участков.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изъятия земельных участков для государственных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надобностей в период 1999-2001 годов и первое полугодие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6701"/>
        <w:gridCol w:w="1359"/>
        <w:gridCol w:w="1320"/>
        <w:gridCol w:w="1281"/>
        <w:gridCol w:w="1378"/>
      </w:tblGrid>
      <w:tr>
        <w:trPr>
          <w:trHeight w:val="45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N  п/п
</w:t>
            </w:r>
          </w:p>
        </w:tc>
        <w:tc>
          <w:tcPr>
            <w:tcW w:w="6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Наименование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Годы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
</w:t>
            </w:r>
          </w:p>
        </w:tc>
      </w:tr>
      <w:tr>
        <w:trPr>
          <w:trHeight w:val="45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земельных участков, изъятых для государственных надобностей (в их числе жилые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домостроения, дачные и гаражные участки). Из них участки: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 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 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785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
</w:t>
            </w:r>
          </w:p>
        </w:tc>
      </w:tr>
      <w:tr>
        <w:trPr>
          <w:trHeight w:val="45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ветхим жильем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
</w:t>
            </w:r>
          </w:p>
        </w:tc>
      </w:tr>
      <w:tr>
        <w:trPr>
          <w:trHeight w:val="45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благоустроенным жильем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Дачные, гаражные участки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704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
</w:t>
            </w:r>
          </w:p>
        </w:tc>
      </w:tr>
      <w:tr>
        <w:trPr>
          <w:trHeight w:val="45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изъятие земельных участков, млн. тенге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732,3
</w:t>
            </w:r>
          </w:p>
        </w:tc>
      </w:tr>
      <w:tr>
        <w:trPr>
          <w:trHeight w:val="45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освобожденных земельных участков, гектар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5,5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12,0 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Значительный объем работы по сносу выполнен в первом полугодии 2002 года: изъято 1170 земельных участков, в том числе 94 - под ветхим жильем и 1076 - дачных, гаражных участков, всего освобождено более 70 гектаров земли.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1999-2002 годов своевременно освобожденные участки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позволили: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завершить подготовительные работы по строительству объектов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инженерной инфраструктуры, обеспечивающих ввод в эксплуатацию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первоочередных объектов на правом и левом берегу реки Ишим;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расширение жилищного строительства по программе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ипотечного кредитования и ввести в эксплуатацию более 72 тысяч квадратных метров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комплексную застройку ул. А. Иманова;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положить начало реконструкции ул. А. Бараева;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начать строительство автодороги от Коргалжынской трассы до нового центра и многое другое.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жилищного фонда города Астаны наметились некоторые улучшения, поскольку в среднем общая площадь на одного жителя за последние три года увеличивается. По состоянию на начало 2002 года, в среднем на одного жителя приходится 17,1 кв. метров жилищного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рынка жилья города Астаны, в конечном счете,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 наличие объективной потребности населения в улучшении жилищных условий. На сегодняшний день в городе Астане налицо острый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дефицит жилья. Об этом свидетельствуют приведенные ниже данные: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26 тыс. человек живут в ветхих и аварийных домах;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1982 года более 3,5 тысячи граждан числятся очередниками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жилищных условий, в том числе входящих в 11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льготных категорий социально-защищенных граждан.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фонд г. Астаны делится на несколько больших групп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характерной застройки: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жилье низкого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жилье;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застройка периода освоения Целины;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 улучшенной планировки;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элитное жилье.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жилья в городе, как и в других крупных городах Республики Казахстан, характеризуется ценовыми "коридорами", которые определяются двумя основными показателями - качеством жилья и его месторасположением.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цен на рынке жилья отражает продолжающееся три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удорожание столичной недвижимости. Устойчивый рост цен обусловлен двумя основными факторами: дефицитом жилья и повышением себестоимости нового строительства. Причем цены растут в долларовом исчислении при неравновесности конъюнктуры. В структуре спроса самой высоколиквидной категорией являются однокомнатные квартиры, затем следуют двухкомнатные, трехкомнатные и многокомнатные квартиры.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регулирования рынка земли в городе Астане осуществляются в соответствии с механизмами рыночной экономики, учитывая в должной мере местные особенности, особенности инфраструктуры, окружающей среды, социально-экономические факторы.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Перспективы создания современной инфраструктуры (канализация,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газоснабжение, телефонизация, охрана, сервисное и торговое обслуживание, спортивные сооружения и т.д.) на освобождаемых участках в будущем существенно увеличат цену земельных участков. Престижность расположения и особенности местности могут изменять цену участка почти в 4 раза на равном удалении от центральной части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Рынок земли в городе Астане с учетом его масштабов и огромного неудовлетворенного спроса населения и юридических лиц имеет большие перспективы для развития и перехода на качественно новый уровень отношений его субъектов. Темпы его развития в значительной мере зависят от совершенствования правовой базы и механизма земельных отношений.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Сильные стороны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определенность сроков реализации программы, интенсивный режим сноса ветхого индивидуального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реально достижим;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является составной частью реализации Генерального плана строительства г.Астаны;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различных несвязанных источников финансирования Программы с привлечением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Слабые стороны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ее реализация требует больших финансовых затрат;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проведение работ по сносу передается инвесторам, что может создать дисбаланс на рынке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сложности в обеспечении комплексной застройки на высвобождаемых участках, соблюдение пропорций в развитии сети объектов обслуживания.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данной Программы является придание нового облика столице Республики Казахстан - городу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определена совокупность социальных, экономических и организационных мер, связанных с освобождением земельных участков от строений для решения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гармоничного развития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планомерной реализации Генерального плана застройки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улучшения эстетического облика города и значительного повышения уровня его благоустройства;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рынка жилья и рынка земли;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доходов бюджета за счет налоговых и неналоговых поступлений;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жилищных условий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малого и среднего бизнеса и расширения налогооблагаемой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новых рабочих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 Экономическая целесообразность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долгосрочного экономического роста возможно лишь при кардинальной перестройке всей функциональной и градообразующей структуры, системы жизнеобеспечения на базе единого генерального плана и долгосрочной Программы социально-экономического развития города с дополнительным привлечением и рациональным использованием финансовых, материальных и людских ресурсов, экономического и научно-технического потенциала.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и градообразующие структуры, уровень системы жизнеобеспечения города Астаны должны соответствовать мировым стандартам социального развития и экономической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большая часть подлежащего сносу жилищного фонда лишена обеспечения таких элементарных коммунальных услуг, как водоснабжение, канализация, отопление и горячее водоснабжение. К этому сектору относятся, главным образом, отдельные малоэтажные дома. Если по городу изношенность жилья находится в пределах 30 %, то на рассматриваемых территориях этот показатель в среднем равен 70 % и выше.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Сегодняшнее состояние жилого фонда характеризуется значительным износом, который подлежат полной замене или реконструкции на базе принципиально новых технических, экономических, экологических, архитектурных и организационных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целесообразность проведения мероприятий Программы определена в результате сравнительного анализа вариантов строительства и затратами, необходимыми для сноса ветхих домов и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предусмотренный вариант освобождения территорий от ветхих домов и сооружений под новое строительство обеспечивает экономию средств за счет сокращения протяженности сетей коммуникаций, автодорог в сравнении с размещением проектируемых объектов на свободных территориях, удаленных от центра города и существующих сетей.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его реализации обеспечивается: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эффективное использование территорий, в частности рационального размещения объектов культурного, социального и бытового обслуживания в соответствии с действующими строительными нормами 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ряда вопросов, связанных с обеспечением безопасности жизнедеятельности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экономия земельных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плотности населения в центре города в соответствии с Генеральным планом строительства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эффективное распределение транспортных потоков;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спроса на землю, а также рыночной стоимости условного одного квадратного метра жилой площади;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спроса на здания и сооружения на рынке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уровня собираемости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Застройка районов (1803 тыс.кв.м), на которых будет произведен снос, предполагает интенсивное освоение. В среднем при сносе одного квадратного метра жилья вместо него будет построено около 10 квадратных метров. При этом жители этих районов будут обеспечены всей необходимой инфраструктурой первичного обслуживания, а также школами, детскими садами и т.д. Вопросы благоустройства территорий будут решены на уровне крупных городов.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на территориях, подлежащих сносу, будет построено (без учета инженерной и транспортной инфраструктуры, а также социальных, торгово-бытовых учреждений и офисов) 973,1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жилья. Учитывая среднюю фактическую стоимость строительства 1 кв. метра общей площади жилых домов за 2001 год в размере 67 тыс. тенге, или 438 долларов США, объем инвестиций в основной капитал составит порядка 426,5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Частные инвестиции в производство или сектор торговли и услуг повлекут рост добавленной стоимости, что, в свою очередь, приведет к увеличению доходов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 Механизм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Программа исходит из того, что на территориях сноса ветхих домов и строений Генеральным планом строительства города Астаны определены основные градообразующие структуры, включающие административный, деловой, научно-образовательный, социально-культурный и бизнес-центры, что соответствует стандартам столиц развитых стран мира.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Астаны предполагает достижение высокого уровня и качества жизни населения, улучшение среды проживания. В соответствии с этим в столице, на территориях сноса ветхого и отдельного индивидуального жилья, приоритетное развитие получит гражданское и жилищное строительство.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жилищной политики на территориях сноса ветхого и отдельного индивидуального жилья столицы предусмотрено: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реконструкцию центральной части города с комплексным благоустройством;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строительство нового жилья повышенной комфортности с учетом климатических условий города, с уровнем благоустройства, соответствующим международным стандартам;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рынка жилья, учет в его структуре потребностей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благосостояния населения (многоэтажные дома, коттеджи, дома индивидуальной застройки);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сочетание ведомственного и частного индивидуального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цивилизованного рынка жилья, становление и развитие риэлтерского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проведение инвентаризации наличного жилищного фонда города с целью выявления и сноса домов старой застройки, не соответствующих санитарно-техническим нормам.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рассматриваемой Программы территории интенсивного сноса ветхого и отдельного индивидуального жилья представлены следующими районами: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N 1 расположен в южной части Центрального планировочного района, границами которого являются с севера - ул. Кенесары, с востока - ул. Ч.Валиханова, с запада - пр. Республики, с юга - ул. А. Бараева.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Особенности, повлиявшие на его архитектурно-планировочную и объемно-пространственную структуры: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запроектированные и построенные объекты Астана-Сити, малоэтажные дома по ул. А. Иманова;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существующая Православная церковь;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примыкание к общественно-торгово-жилой панели между магистралями Ч. Валиханова - В. Гастелло;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сетка жилых улиц.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Застройку района Сити в межмагистральном пространстве улиц Кенесары - А. Иманова предлагается начать на ул. Кенесары в районе школы N 31 обширным городским сквером, обрамив 9-этажным фронтом жилых домов. Поддержать ритм 29 этажного жилого комплекса Сити постановкой двух точечных 22-этажных жилых домов в районе АТС (ул. Кенесары) и далее в массиве общественно-торгово-жилой панели группой 25-этажных домов.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Внутрирайонный пешеходный бульвар (параллельный ул. А. Иманова) ориентирован на Православную церковь. На бульвар выходят школа на 640 учащихся и детский сад на 330 мест.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существующей школе предлагается, посредством пристройки к существующему зданию, довести численность учащихся до 2000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реконструкции района N 1 предусматривается последовательность ее осуществления. В первую очередь предусматривается возвести комплекс жилых домов от 5 до 12 этажей вдоль улиц А. Бараева и Ч. Валиханова до пересечения с улицей А. Иманова.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- застройка жилых комплексов повышенной этажности (9-12-16) параллельно ул. А. Иманова.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Проектируемый район N 2 расположен в юго-западной части города, ограничен с севера - ул. Т. Бигельдинова, с востока - ул. Сары-Арка, с юга и юго-запада - рекой Ишим. Район в широтном направлении рассекает магистраль общегородского движения - ул. Кенесары. Примыкание к ядру старого общегородского центра и формирование силуэта района с реки Ишим предопределили его архитектурно-планировочное и объемно-пространственное 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Проектом предлагается развить складывающуюся анфиладу площадей от старой главной площади Парламента и Дома правительства и площадь перед зданием Министерства финансов, далее формируется площадь западнее ул. Сары-Арка, следующая - восточнее ул. Кумисбекова. Протяженный крупный жилой комплекс террасами опадает к ул. Кенесары объектами обслуживания и является пространственным "хребтом", объединяющим их визуально с анфиладой площадей и выводящим на набережную реки Ишим. Второй крупной темой являются террасно-опадающие пирамиды четырех 16-этажных жилых комплексов, формирующих силуэт с набережной реки. Третьей темой района является метричная композиция пятиэтажных жилых комплексов с "дворами- колодцами" вдоль общегородской магистрали - ул. Кенесары.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пешеходный бульвар района является продолжением бульвара от развлекательного центра "Айя" вдоль реки Ишим в массиве застройки - мимо крупных жилых комплексов по ул. Ирченко, мимо стадиона им. X. Мунайтпасова, через ул. Сары-Арка, плавной дугой через весь проектируемый район выводит на ул. Кенесары. Вдоль бульвара скомпонован блок из четырех высотных 16-этажных жилых комплексов "пирамид"; с севера бульвар ограничен участком школы на 2000 учащихся. Четыре детских сада на 140 мест приблокированы к высотным жилым комплексам со стороны р. Ишим. Объекты торгово- бытового обслуживания размещены вдоль ул. Кенесары и Сары-Арка. В связи с разделением района на две части скоростной магистралью общегородского движения ул. Кенесары, расчет детских садов и школ был проведен в границах межмагистрального пространства. В связи с этим недостающие 964 школьных места и 545 детских дошкольных будут учтены в смежном микрорайоне (севернее ул. Кенесары).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N 3 расположен в северной части Центрального планировочного района, границами которого являются: с севера - пр. Богенбая, с востока - ул. В. Гастелло, с запада - ул. А. Пушкина, с юга - ул. С. Сейфуллина.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Особенности, повлиявшие на его архитектурно-планировочную и объемно-пространственную структуру: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ограничена с четырех сторон магистралями общегородского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примыкание с востока к панели общегородского оптово-розничного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существующая Главная мечеть города;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сетка улиц.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наиболее интенсивного транспортного движения проспекта Богенбая, улиц С. Сейфуллина, А. Пушкина принято решение защитить внутридворовые пространства экранами из протяженных специально разработанных шумозащитных жилых домов.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важным значением пр. Богенбая - одна из выездных магистралей города - предложена запоминающаяся группа из трех полукольцом скомпонованных крупных 16-этажных жилых комплексов, террасно раскрывающихся к магистрали, которые объединяются двухэтажным стилобатом из гаражей, объектов обслуживания и торговли. Четвертая группа состоит из трех круглых высотных башен в 21-18-16 этажей (соответственно, на углу проспекта Богенбая и улицы С. Сейфуллина). Со стороны ул. А. Пушкина протяженный линейный 9-этажный шумозащитный дом предлагается разместить вторым планом от ул. А. Джангильдина до 9-этажного углового (пересечение ул. А. Пушкина и С. Сейфуллина) существующего жилого дома.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плане размещаются существующий исторический памятник двухэтажный кирпичный особняк, существующая 5-этажная блок-секция и существующая автозаправочная станция. Санитарные и противопожарные разрывы от АЗС до 9-этажного проектируемого жилого дома выдержаны - 25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ул. С. Сейфуллина шумозащитный 9-этажный дом запроектирован симметрично (относительно строящегося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прокуратуры) до ул. Р. Кошкарбаева. Существующий рынок "Артем" предлагается аналогично в крытом варианте продолжить в границах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 Р. Кошкарбаева - Ч. Валиханова от ул. Сейфуллина до пр. Богенбая. Вторую очередь рынка предлагается разместить в межмагистральном пространстве ул. Ч. Валиханова - В. Гастелло аналогично от ул. С. Сейфуллина до ул. В. Гастелло. Помимо рыночных павильонов, предлагается разместить супермаркеты, гостиницы, надземные и подземные гаражи-стоянки, кафе, рестораны и т.д. В связи с дислокацией мечети в данном районе внутрирайонную застройку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предлагается вести не выше трех этажей в высокоплотном исполнении.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Детские школьные и дошкольные учреждения размещены в сетке центральных кварталов на базе существующей школы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существующей мечети до Дворца "Жастар" предлагается пробить диагональный пешеходный бульвар, позволяющий обеспечить кратчайшие пешеходные связи в границах Центрального планировочного района между важными его объектами.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N 4 расположен между районами N 2 и N 3 юго-восточной части Центрального планировочного района, границами его являются с севера - ул. С. Сейфуллина, с востока - ул. В. Гастелло, с запада-пр. Республики, с юга - ул. Кенесары.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Особенности, повлиявшие на его архитектурно-планировочное и объемно-пространственное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высотная гостиница "Интерконтиненталь";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 "Целингидромаш";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примыкание к району "Астана-Сити";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примыкание к общественно-торгово-жилой панели (между магистралями Ч. Валиханова - В. Гастелло);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многоэтажная застройка и сеть жилых улиц.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сложившейся многоэтажной застройкой района предлагаемая застройка призвана лишь акцентировать доминанты высотной гостиницы (фронтом 9-этажных домов) и поддержать узел Астана-Сити (по ул. Кенесары) постановкой группы точечных 22-этажных жилых комплексов и протяженного 9-этажного жилого дома.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Общественно-торгово-жилая панель в межмагистральном пространстве ул. Ч. Валиханова - ул. В. Гастелло акцентируется точечными жилыми и административными комплексами в градостроительных узлах по улице Кенесары, проспекту Абая, улице С. Сейфуллина.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N 5 расположен в восточной части Центрального планировочного района, границами которого на западе - ул. В. Гастелло, на востоке - пойма ручья Ак-Булак, с севера и юга - застройка вдоль улицы А. Иманова. Улица А. Иманова является магистралью районного значения, в "красных линиях" 60 м с обустройством одностороннего бульвара.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Застройка вдоль улицы А. Иманова, от ул. В. Гастелло до Б. Бейсекбаева представлена 5-этажными жилыми домами, от Б. Бейсекбаева до поймы ручья Ак-Булак разместится высокоплотная застройка.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N 6 расположен в южной части Центрального планировочного района. Он представляет собой компактный квартал в границах ул. А. Бокейхана - ул. М. Ауэзова (напротив Конгресс-Холла), застроенный ветхими двухэтажными домами.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Детские сады-ясли и общеобразовательные школы в районах 1, 2, 3, 4, разместятся на обособленных участках, а остальные учреждения и предприятия обслуживания (поликлиники, аптеки, магазины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продовольственных и непродовольственных товаров, предприятия общественного питания и бытового обслуживания, отделения связи, Народного банка и другие) предусматриваются встроенно-пристроенными к жилым домам.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территориях, используемых под строительство жилищно-гражданских объектов, магистральных и жилых улиц в районах интенсивного сноса, приведены в таблице N 1, с разбивкой по годам сноса - в таблице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технико-экономические показатели по новому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гражданскому строительству на территориях интенсивного сноса приведены в таблице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детальных планировок (ПДП) всех перечисленных районов будут выполнены в январе 2003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проектирования инженерной инфраструктуры и дорог определены в ранее разработанной КГП "Астанагенплан" программе - Программе строительства инженерно-транспортной инфраструктуры на территориях интенсивного сноса в городе Астане до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Необходимые ресурсы и источники финансирования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6.1. Улучшение инвестиционного климата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факторов реализации Программы является привлечение инвестиций для освобождения и освоения земельных участков.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переносом в 1997 году столицы в город Астану наблюдается высокий рост инвестиций, направленных на развитие города. Финансирование осуществлялось за счет средств республиканского и местного бюджетов, частных и государственных компаний, международных финансовых организаций и стран-доноров.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1999 года реализуется региональная инвестиционная программа ипотечного кредитования.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основной капитал по городу за 2001 год, с учетом дооценки, составили 73395,0 млн.тенге, что на 14,2% больше, чем за 2000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процедуры принятия и введения в действие законов повышают уверенность инвесторов при принятии соответствующих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рынка земли необходимо привлечение отечественных и иностранных инвесторов в развитие социальной и инженерной инфраструктуры города Астаны. Данный шаг позволяет стимулировать поступление дополнительных денежных средств в бюджет города, а также рационально и эффективно использовать земельный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Впервые в Казахстане осуществление этой программы приобрело реальные шаги в городе Астане. Началом реализации земельных участков послужило благоустройство территорий города, освобожденных от ветхого и аварийного жилья, дачных участков. В последующем освобожденная территория была разделена на индивидуальные земельные участки, которые были реализованы инвесторам. На месте старых строений возведены малоэтажные жилые комплексы, объекты гражданского и промышленного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города и расширение его границ повлекли за собой спрос на продажу и покупку земель для их освоения, в связи с чем необходимо создать условия для увеличения потока инвестиций для продажи земель отечественным и иностранным субъектам.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6.2. Источники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жилищного строительства будет осуществлен постепенный переход от использования средств местного бюджета к собственным средствам предприятий и организаций, средствам населения, иностранным инвестициям. Дальнейшее развитие получат долгосрочное ипотечное кредитование индивидуального жилищного строительства на льготных условиях, а также система строительных сбережений. Программой жилищного строительства предусмотрены совершенствование механизма ипотечного кредитования, создание условий для привлечения дополнительных инвестиционных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источниками финансового обеспечения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инвестиции;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внебюджетные источники.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от реализации освобождающихся после сноса ветхих зданий и строений земельных площадок, в частности могут быть источником возмещения затрат по подготовительным работам, а также непосредственно по сносу.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принять ряд мер, направленных на привлечение негосударственных источников финансирования сноса ветхого и отдельного индивидуального жилья, а также освоения и застройки высвобождаемых и подготавливаемых для капитального строительства и реконструкции объектов территорий. С этой целью целесообразно предусмотреть преференции частным фирмам, широко осветить данные по потребностям в негосударственных источниках финансирования сноса ветхого жилья в деловых кругах.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объем работ по сносу жилья планируется осуществить в 2004 году - 36,5 % от общей территории сноса ветхого и индивидуального жилья, в 2003 году предполагается снести - 29,8 %, в 2005 году - 33,7 %, жилищно-гражданского строительства: 2003 год - 34,9%, 2004 год - 33,3%, 2005 год - 31,8%.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в настоящей Программе территория сноса ветхого и отдельного индивидуального жилья составляет 1803,0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из нее площадь, используемая под строительство жилищно-гражданских объектов, т.е. реализуемая инвесторам, занимает 983,3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под строительство объектов общегородского, социального назначения (магистральные и жилые улицы, бульвары, набережные, общеобразовательные школы и детские сады-ясли) - 819,7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освобождения территорий необходимы ресурсы в сумме 8,2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потребность в них приходится на 2003 год - 3,0 млрд. тенге (36,2 % от общей суммы), 2004 год - 2,5 млрд. тенге (31,1 %), 2005 год - 2,7 млрд. тенге (32,7%).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ресурсы для освобождения территорий по годам, в разрезе участков представлены в таблицах N 4, N 5 и N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иностранных инвестиций к 2005 году, по сравнению с 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годом, может возрасти в 2 раза, и их ежегодный объем ожидается в размере 150 млн. долларов США. Они будут направляться в основном в сферу услуг, гостиничный и ресторанный бизнес, а также в операции с недвижимостью.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инвестиций в основной капитал за 2003-2005 годы в рамках данной Программы, включая иностранные инвестиции, средства предприятий и организаций, а также населения, составит около 130 млрд.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предусмотрен снос ветхого и отдельного индивидуального жилья на территориях общей площадью 2016,7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под возведение жилых массивов, а также административного и социального назначения в соответствии с Генеральным планом строительства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число проживающих на территориях интенсивного сноса составляет 27,0 тыс. чел., после реконструкции жилого фонда она достигнет 72,0 тыс. чел., т.е. увеличится на 44,9 тыс. чел., или в 2,7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площадь жилого фонда возрастет с 415,8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до 1253,2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т.е. на 837,4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или в 3,0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настоящее время показатель, характеризующий отношение жилой площади к численности населения составляет 15,4, то после реконструкции жилого фонда, реализации данной Программы этот показатель составит 17,3, или возрастет в среднем на 1,9 пункта. То есть жилая площадь на одного человека увеличится.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Убыль жилого фонда в результате сноса составит 135,7 тыс.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снос жилья с последующим строительством объектов в соответствии с Генеральным планом планировки и застройки г. Астаны будет способствовать: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улучшению архитектурного облика столицы;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решению вопросов благоустройства данных районов;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эффективному использованию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экономии средств бюджета, выделяемых на обеспечение сетями и коммуникациями, для содержания и обслуживания административного и социального комплексов в связи с более рациональным их размещением в городе;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малого и среднего бизнеса;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расширению налогооблагаемой базы;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трудоустройству горожан.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Технико-экономические показатели Программы приведены в таблице N 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районов города Астаны, на территории которых изымаются земельные участки для государственных надобностей, дан в таблице N 7.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План мероприятий по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интенсивного сноса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Территории, используемые под строительство жилищно-гражданских объектов, магистральных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N 1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783"/>
        <w:gridCol w:w="1530"/>
        <w:gridCol w:w="1354"/>
        <w:gridCol w:w="1372"/>
        <w:gridCol w:w="1408"/>
        <w:gridCol w:w="1372"/>
        <w:gridCol w:w="1408"/>
        <w:gridCol w:w="1148"/>
      </w:tblGrid>
      <w:tr>
        <w:trPr>
          <w:trHeight w:val="45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Территории
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 1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  2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 3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 4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 5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 6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кв.м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1803067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373554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524044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582437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151446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165030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детских садов-яслей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 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общеобразова- тельных школ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79654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бульваров, набережных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магистральных и жилых улиц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274802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объектов 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строительства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983332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257470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264280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251218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72308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Территории, используемые под строительство жилищно-гражданских объектов, магистральных и жилых улиц в районах интенсивного сноса, по годам сноса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Таблица N 2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6185"/>
        <w:gridCol w:w="1696"/>
        <w:gridCol w:w="1595"/>
        <w:gridCol w:w="1459"/>
        <w:gridCol w:w="1382"/>
      </w:tblGrid>
      <w:tr>
        <w:trPr>
          <w:trHeight w:val="45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Территории
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2003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2004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2005
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кв. м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1803067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537323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658050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607694
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детских садов-яслей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82349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15164 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
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общеобразовательных школ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
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бульваров, набережных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75180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-
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магистральных и жилых улиц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550332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213672
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объектов жилищно-гражданского строительства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983332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343319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327861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показатели по новому жилищно-гражданскому строительству на территориях интенсивного сноса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Таблица N 3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973"/>
        <w:gridCol w:w="1065"/>
        <w:gridCol w:w="1534"/>
        <w:gridCol w:w="1360"/>
        <w:gridCol w:w="1342"/>
        <w:gridCol w:w="1412"/>
        <w:gridCol w:w="1395"/>
        <w:gridCol w:w="1256"/>
        <w:gridCol w:w="1152"/>
      </w:tblGrid>
      <w:tr>
        <w:trPr>
          <w:trHeight w:val="45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 ницы изме-рения
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 чество еди- ниц. Всего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  1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  2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  3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   4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 5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  6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существу- ющее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чело-век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 существу- ющий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415785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132010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87312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150737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
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жилого фонда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135708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 сохраняе- мый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280077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106141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128330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 проекти- руемый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973129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279569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288396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203654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124130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68880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фонд после реконст- рукции, всего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1253206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385710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288396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245302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252460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Население,всего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чело-век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 существу- ющей застройке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чело-век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 проектиру-емой застройке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чело-век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Потреб-  ность в дополни- тельном размещении учреждений и предприя- тий обслужива-ния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Детские дошкольныеучреждения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 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1105 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967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  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  
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Общеобра- зователь- ные школы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 щиеся 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2964  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1894 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1321 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финансирования затрат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 сноса ветхого и отдельного индивидуального жилья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период 2003-2005 годов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4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1733"/>
        <w:gridCol w:w="1733"/>
        <w:gridCol w:w="1813"/>
        <w:gridCol w:w="1833"/>
      </w:tblGrid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2003     год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2005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год
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финансирования затрат по освобождению участков, млн. тенге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2551,7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
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 финансирования: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инвестиций,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8204,0   2969,8   2551,7   2682,5  
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 предприятий и организаций,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источников внебюджетных средств.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Необходимые ресурсы для освобождения земельных участков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территориях интенсивного сноса ветхого и отдельного индивидуального жилья в городе Астане на период 2003-2005 гг.
</w:t>
      </w:r>
      <w:r>
        <w:rPr>
          <w:rFonts w:ascii="Times New Roman"/>
          <w:b w:val="false"/>
          <w:i w:val="false"/>
          <w:color w:val="000000"/>
          <w:sz w:val="28"/>
        </w:rPr>
        <w:t>
Таблица N 5   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093"/>
        <w:gridCol w:w="2333"/>
        <w:gridCol w:w="1593"/>
        <w:gridCol w:w="1573"/>
        <w:gridCol w:w="16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п/п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участков          сноса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ресурсы, млн.тенге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2003   год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2004  год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2005    год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1 в границах улиц Кенесары, Валиханова, Республики, Бараева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2115,30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6 по улице Букейхана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2 в границах улиц Сары-Арка, Бигельдинова, реки Ишим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1519,70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5 в границах улиц Гастелло, Иманова, Жуковского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1056,60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3 в границах улиц Богембая, Гастелло,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Сейфуллина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2063,90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4 в границах улиц Сейфуллина, Гастелло, Кенесары, Республики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Итого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2969,80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2551,70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Технико-экономические показатели освобождения земельных участков на территориях интенсивого сноса ветхого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отдельного индивидуального жилья в городе Астане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период 2003-2005 гг.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6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показателей!  Всего   ! Район 1 ! Район 2 ! Район 3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под строительство 983332,00 257470,00 264280,00 251218,00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(для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инвестров) 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     примерная сумма затрат по  8204,00   2115,30   2171,00   2063,90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освобождению участков, млн.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показателей! Район 4 ! Район 5 ! Район 6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под строительство 72308,00 131500,00  6556,00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(для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инвестров) кв.м.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примерная сумма затрат по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освобождению участков, млн. 594,00 1056,60     203,20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районов города Астаны, на территории которых изымаются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земельные участки для государственных надобностей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7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413"/>
        <w:gridCol w:w="3073"/>
        <w:gridCol w:w="30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Наименование районов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работ по освобождению (год)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Освобождаемая площадь(кв.м.)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1 в границах улиц Кенесары, Ч. Валиханова, проспекта Республики,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А. Бараева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2003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257470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2 в границах улиц Сары-Арка, Т.Бигельдинова, реки Ишим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2003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264280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6 по улице А. Бокейхана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2003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6556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3 в границах проспекта Богенбая, улиц В. Гастелло, А. Пушкина, С. Сейфуллина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2004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251218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4 в границах улиц С. Сейфуллина, В. Гастелло, Кенесары, проспекта Республики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2005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72308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N 5 вдоль улицы А. Иманова (от ул. В. Гастелло до ул. Б. Бейсекбаева)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2005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131500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мероприятий по реализации Программы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интенсивного сноса ветхого и отдельного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индивидуального жилья в городе Астане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2003-2005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812"/>
        <w:gridCol w:w="2154"/>
        <w:gridCol w:w="2753"/>
        <w:gridCol w:w="2618"/>
      </w:tblGrid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Перечень мероприятий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Форма завершения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Ответственныеза исполнение (реализацию)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Сроки исполнения (реализации)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I. Вопросы организационно-технического обеспечения и правового        регулирования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подготовку проектов детальной планировки на участках, предусмотренных для высвобождения в соответствии с мероприятиями программы. Внести их на утверждение градостроительного Совета и сформировать план работ.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распоряже-ние акима города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 и градострои-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г. Астаны,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дарственное коммунальное предприятие (ГКП)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генплан"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2003 года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уточнению показателей индикативного плана социально-экономического развития города на 2003 и последующие годы с учетом мероприятий программы по строительству жилья и объектов городской социально-обслуживающей инфраструктуры.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документов для утвержде- ния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экономики и развития малого бизнеса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 администриро-вания программ развития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2003 года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уточнение нормативно-правовой базы на местном уровне по вопросам оценки объектов недвижимости и стоимости земельных участков, реализуемых для застройки, долевом участии в финансировании мероприятий по  расширению инженерных сетей и социально- обслуживающей инфраструктуры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документов для утвержде- ния в городском Маслихате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жилья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и администриро-вания программ развития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2003 года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инвентаризацию и паспортизацию объектов недвижимости на участках сноса, осуществить мониторинг их юридической регистрации и рыночной стоимости для подготовки сметы финансирования мероприятий программы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перере-  гистрации и инвентари-зации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жилья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и администриро-вания программ развития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2003 года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обследований участков, предусмотрен- ных для высвобождения (поэтапно по районам N  1-7), с подготовкой технико-экономического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(ТЭО) и уточнением основных нормативов и объемов финансирования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обследова-ния и ТЭО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 и градострои-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г. Астаны, ГКП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генплан"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2003-2005 гг.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подготовку программы привлечения инвестиций для проведения комплексной застройки высвобождаемых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в соответствии с проектами детальной планировки, предусмотреть меры по контролю за соблюдением архитектурных и градостроительных требований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привлече- ния инвестиций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экономики, жилья и администриро-вания программ развития города Астаны, комитет по внешнеэконо- мическим связям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2003-2005 гг.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II. Мероприятия по привлечению инвестиций и финансово-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экономическому обеспечению программы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подготовку банка данных о составе потенциальных застройщиков на участках, которые высвобождаются при сносе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информацияи отчеты в аппарат акима города Астаны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экономики, жилья и администриро-вания программ развития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организационную работу с банками второго уровня по участию в кредитовании проектов жилищного строительства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информацияи отчеты в аппарат акима города Астаны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экономики, жилья и администриро-вания программ развития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привлечению инвестиций потенциальных застройщиков для строительства на участках, которые высвобождаются при сносе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экономики, жилья и администриро-вания программ развития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2003-2005 гг.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подготовку соответствующих программ финансирования, связанных с проведением работ по сносу и расширению инженерных сетей, коммуникаций и объектов городской инфраструктуры, за счет инвесторов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финансиро-вания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финансов,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и администриро-вания программ развития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III. Вопросы обеспечения комплексной застройки и формирования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социально-обслуживающей инфраструктуры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проекты строительства и реконструкции инженерных сетей и коммуникаций в районах, которые высвобождаются по программе сноса ветхого и отдельного индивидуального жилья. Разработать и реализовать мероприятия по строительству и реконструкции объектов социальной сферы и городского хозяйства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строи- тельства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администриро-вания программ развития города Астаны, управление транспорта и коммуникаций г.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течение 2003-2005 гг.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системную работу по формированию  современной социально- обслуживающей инфраструктуры в районах новой застройки с созданием сети объектов торговли и обслуживания, парковок и стоянок транспорта, современных гаражей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утвержден-ные схемы строи- тельства и реконструкции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администриро-вания программ развития города Астаны, управление транспорта и коммуникаций г.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2003-2005 гг.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схемы комплексного благоустройства и озеленения новых территорий жилой застройки на участках, которые высвобождаются при сносе. Осуществить мероприятия по водопонижению и расширению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ливневой канализации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благоуст- ройства и озеленения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архитектуры, коммунального хозяйства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2003 года и постоянно в течении 2003-2005 гг.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IV. Меры по рекламно-информационному обеспечению программы,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координации работы городских ведомств и служб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подготовку мероприятий по рекламно-информационному обеспечению программы интенсивного сноса с проведением презентационных мероприятий среди потенциальных застройщиков и инвесторов, занимающихся ипотечным кредитованием жилищного строительства, строительством объектов торговли и обслуживания 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аппарат акима города Астаны, информация в СМИ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г. Астаны, управление по организации торговли г.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2003 года и постоянно в течении 2003-2005 гг.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с участием заинтересованных городских ведомств выставку-презентацию программы сноса ветхого и отдельного индивидуального жилья, на которой представить экспозицию проектов новой застройки и развития объектов социально-обслуживающей инфраструктуры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аппарат акима города Астаны, информация в СМИ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коммунального хозяйства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2003 года 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 провести в рамках реализации соглашений об экономическом сотрудничестве с регионами страны бизнес-форум и ярмарку по реализации земельных участков "Новая столица - новый этап реконструкции и обновления городской среды".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проведении форумов в аппарат акима г.Астаны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экономики, жилья и администриро-вания программ развития города, комитет по внешнеэконо- мическим связям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2003 года
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разработку комплексных мероприятий по хозяйственному освоению территорий, высвобождаемых при сносе ветхого и отдельного индивидуального жилья, обеспечить координацию работ по развитию инженерных сетей, коммуникаций и объектов социальной сферы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мероприя- тий, информация о выполнении в аппарат акима г.Астаны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Государствен-ные учреждения и службы города Астаны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2003 года и ежегодно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