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9e59" w14:textId="6419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ХXIII сессии Карагандинского областного Маслихата от 26 декабря 2002 года N 2-5/14. Зарегистрировано Управлением юстиции Карагандинской области 07 января 2003 года за N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2003 год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1 </w:t>
      </w:r>
      <w:r>
        <w:rPr>
          <w:rFonts w:ascii="Times New Roman"/>
          <w:b w:val="false"/>
          <w:i w:val="false"/>
          <w:color w:val="000000"/>
          <w:sz w:val="28"/>
        </w:rPr>
        <w:t>
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- 15657542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- 11148723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- 3634917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кредитов, выданных из местных бюджетов - 873902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- 16342900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- 15710530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- 632370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бюджета - 685358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произвести за счет использования 
</w:t>
      </w:r>
      <w:r>
        <w:rPr>
          <w:rFonts w:ascii="Times New Roman"/>
          <w:b w:val="false"/>
          <w:i w:val="false"/>
          <w:color w:val="000000"/>
          <w:sz w:val="28"/>
        </w:rPr>
        <w:t>
свободных
</w:t>
      </w:r>
      <w:r>
        <w:rPr>
          <w:rFonts w:ascii="Times New Roman"/>
          <w:b w:val="false"/>
          <w:i w:val="false"/>
          <w:color w:val="000000"/>
          <w:sz w:val="28"/>
        </w:rPr>
        <w:t>
 остатков бюджетных средств, образовавшихся на начало 2003 финансового года и поступления от приватизации объектов коммунальной собственности.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ХXIV сессии Карагандинского областного Маслихата от 27.02.2003 N 2-5/15,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ХXVI сессии Карагандинского областного Маслихата от 10.07.2003 N 295,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2003 год формируются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бюджетной системе" N 357-1 от 1 апреля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2003 год распределение поступлений налогов и других обязательных платежей в бюджеты районов и городов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социальному налогу: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 - по 50 %, городов: Балхаша, Жезказгана, Караганды, Каражала, Приозерска, Сарани, Темиртау, Шахтинска - по 30 %;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акцизам на алкогольную продукцию: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 и городов: Балхаша, Жезказгана, Караганды, Каражала, Приозерска, Сарани, Темиртау, Шахтинска - по 10 %;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платежам за загрязнение окружающей среды в областной бюджет - 100 %;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поступлениям от аренды имущества коммунальной собственности, от реализации бесхозяйного имущества, имущества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государству, штрафам за нарушение законодательства об охране окружающей среды, средствам, полученным от природопользователей по искам о возмещении вреда, средствам от реализации конфискованных орудий охоты и рыболовства незаконно добытой продукции: в областной бюджет - 100 %.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официальных трансфертов предусмотрены целевые трансферты из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52919 тыс. тенге - на содержание и развитие материально-технической базы учреждений по охране лесов и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110514 тыс. тенге - на приобретение жилья семьям оралманов по квоте иммиграции оралманов на 2003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41092 тыс. тенге - на введение с 1 сентября 2003 года типовых штатов государственных организаций образования.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ХXVI сессии Карагандинского областного Маслихата от 10.07.2003 N 295,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областном бюджете на 2003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кредита из республиканского бюджета по нулевой ставке вознаграждения в сумме 230000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местную бюджетную программу "Кредитование сельскохозяйственных товаропроизводителей на проведение весенне-полевых и уборочных работ" для кредитования сельскохозяйственных 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 и аренду или покупку сельскохозяйственной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Операторами полученных кредитов в сумме 230000 тыс. тенге до 25 ноября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местного исполнительного органа области перед республиканским бюджетом до 1 декабря 2003 года в сумме основного долга 230000 тыс.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4-1 -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XXIV сессии Карагандинского областного Маслихата от 27.02.2003 N 2-5/15.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Ответственность за целевое использование средств, выделенных по программе "Кредитование сельскохозяйственных товаропроизводителей на проведение весенне-полевых и уборочных работ", и своевременность их возврата в областной бюджет возложить на администратора программы - областной Департамент сельского хозяйства.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4-2 -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XXIV сессии Карагандинского областного Маслихата от 27.02.2003 N 2-5/15.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Контроль за выполнением пунктов 4-1, 4-2 возложить на постоянную комиссию по аграрным вопросам и экологии, ревизионную комиссию областного маслихата.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4-3 -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XXIV сессии Карагандинского областного Маслихата от 27.02.2003 N 2-5/15.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объем бюджетных изъятий на 2003 год из бюджетов городов в областной бюджет в общей сумме 1594905 тыс.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Балхаш 1800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Жезказган 563757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Караганды 402261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Темиртау 627087 тыс. тенге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ХXIV сессии Карагандинского областного Маслихата от 27.02.2003 N 2-5/15,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ХXVI сессии Карагандинского областного Маслихата от 10.07.2003 N 295,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2003 год размеры субвенций, передаваемых из областного бюджета бюджетам районов и городов, в общей сумме 2685030 тыс.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81090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 101525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Бухар-Жырауского 285398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Жанааркинского 193544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Каркаралинского 704263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Нуринского 189536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Осакаровского 250808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Улытауского 66379 тыс.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Шетского 209875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г.Каражал 140527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г.Приозерск 219668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г.Сарань 136933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г.Шахтинск 50350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г.Балхаш 55134 тыс.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изменен и дополнен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ХXVI сессии Карагандинского областного Маслихата от 10.07.2003 N 295,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при определении размера субвенций и бюджетных изъятий в расходах местных бюджетов на 2003 год предусмотрены в полном объеме средства на обеспечение: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питания учащихся профессиональных школ в соответствии с законодательством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заработной платы работникам государственных учреждений и казенных предприятий в соответствии с установленной законодательством Республики Казахстан системой оплаты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областного бюджета предусмотрены средства в сумме 52919 тыс. тенге на содержание и развитие материально-технической базы учреждений по охране лесов и животного мира.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средства на приобретение и доставку учебников для обновления библиотечных фондов государственных учреждений среднего образования предусмотрены в составе расходов областного бюджета, а также бюджетов районов и городов на 2003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составе расходов областного бюджета предусмотрены дополнительные целевые трансферты районам и городам на введение с 1 сентября 2003 года типовых штатов государственных организаций образования в общей сумме 41092 тыс. тенге согласно приложению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9-1 -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XXVI сессии Карагандинского областного Маслихата от 10.07.2003 N 295, внесено изменение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Учесть, что в составе расходов бюджетов районов и городов предусмотрены средства на содержание средних общеобразовательных школ, переданных на баланс местным исполнительным органам от ЗАО Национальная компания "Казахстан темир жолы".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9-2 -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XXVI сессии Карагандинского областного Маслихата от 10.07.2003 N 295.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расходах областного бюджета, а также в бюджетах районов и городов на 2003 год предусмотрены дополнительные затраты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2002 года N 343 "О социальной и медико-педагогической коррекционной поддержке детей с ограниченными возможностями" в сумме 46824 тыс. тенге не ниже определенных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7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расходах областного бюджета, а также в бюджетах районов и городов на 2003 год предусмотрены дополнительные затраты на обеспечение гарантированного объема бесплатной медицинской помощи в сумме 900285 тыс. тенге. Средства на выполнение гарантированного объема бесплатной медицинской помощи предусматриваются в бюджетах районов и городов, не ниже определенных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составе расходов областного бюджета на 2003 год средства на финансирование бюджетных программ в сельских районах: "Оказание стационарной медицинской помощи населению на местном уровне", "Оказание первичной медико-санитарной помощи и специализированной амбулаторно-поликлинической помощи", "Оказание скорой медицинской помощи", "Обеспечение специализированными продуктами детского и лечебного питания отдельных категорий населения", "Лекарственное обеспечение отдельных категорий населения по видам заболеваний".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Установить, что в составе расходов районов и городов, предусмотрены ассигнования на государственную адресную социальную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составе расходов областного бюджета на 2003 год по программе "Социальные выплаты отдельным категориям граждан по решению местных представительных органов" предусмотрены средства в сумме 266672 тыс. тенге на оказание социальной помощи следующим категориям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пенсионерам и получателям социальных пособий, размер пенсий и пособий которых по состоянию на 1 января 2003 года ниже 5976 тенге в месяц - на льготный проезд на внутригородском общественном транспорте (кроме такси);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инвалидам, малообеспеченным семьям и отдельным гражданам - на оказание единовременной материальной помощи в связи с юбилейными, праздничными датами, болезнью, смертью, трагическими случаями;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дополнен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Установить, что в составе расходов областного бюджета на 2003 год предусмотрены средства в сумме 450000 тыс. тенге на льготный проезд учащимся общеобразовательных школ, лицеев, ПТШ следующим категориям учащихся: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школ, лицеев с первого по восьмой классы включительно - бесплатный проезд.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школ, профессиональных школ и лицеев с девятого по одиннадцатый классы - 50 % стоимости тарифа или с приобретением ученического проездного билета стоимостью 200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15-1. Учесть, что в составе расходов областного бюджета предусмотрены средства на приобретение жилья семьям оралманов по квоте иммиграции оралманов на 2003 год в сумме 110514 тыс.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15-1 -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XXVI сессии Карагандинского областного Маслихата от 10.07.2003 N 295.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15-2. Учесть, что в составе расходов областного бюджета в связи с чрезвычайной ситуацией, сложившейся в Жамбылской области в результате землетрясения, предусмотрены средства на строительство и капитальный ремонт жилых домов в общей сумме 60000 тыс.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15-2 -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XXVI сессии Карагандинского областного Маслихата от 10.07.2003 N 295.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15-3. Установить на 2003 год повышенные на 25% оклады (тарифные ставки) специалистам организаций здравоохранения и образования, работающим в сельской местности и финансируемые из областного бюджета, по сравнению со ставками специалистов, занимающихся этими видами деятельности в городских условиях.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15-3 -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XXVI сессии Карагандинского областного Маслихата от 10.07.2003 N 295.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Акимата области на 2003 год в размере 119817 тыс.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ликвидации чрезвычайных ситуаций природного и техногенного характера и иных непредвиденных расходов, определяемых постановлениями Акимата области - 109817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выполнения обязательств местных исполнительных органов по решениям судов - 10000 тыс.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16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ХXVI сессии Карагандинского областного Маслихата от 10.07.2003 N 295,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50000 тыс. тенге, на погашение долга по кредиту, выделенному в 2001 году из республиканского бюджета, срок погашения которого установлен до 1 марта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текущих бюджетных программ областного бюджета на 2003 год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бюджетных программ развития областного бюджета на 2003 год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перечень бюджетных программ, не подлежащих секвестрированию в процессе исполнения областного бюджета на 2003 год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4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бюджетных программ, не подлежащих секвестрированию в процессе исполнения местных бюджетов на 2003 год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Установить, что в процессе исполнения областного бюджета, а также исполнения бюджетов районов и городов на 2003 год не подлежат секвестрированию расходы на выплату заработной платы, питание и медикаменты.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Областному управлению Казначейства обеспечить распределение поступлений налогов и других обязательных поступлений в бюджет между отдельными видами местных бюджетов на 2003 год по нормативам, установленным настоящим решением.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N 1 -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XХIV сессии Карагандинского областного Маслихата от 27.02.2003 N 2-5/15,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ХXVI сессии Карагандинского областного Маслихата от 10.07.2003 N 295,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 !   !                                  !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!Класс  !   !           Наименование           ! 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!Подкласс                                  ! 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!Специфика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 2 ! 3 ! 4 !              5              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!I. Поступления                    !   15657542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                            !   11148723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 !   !   !HАЛОГОВЫЕ ПОСТУПЛЕHИЯ             !   11066250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!Социальный налог                  !  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!Социальный налог                  !  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!Социальный налог                  !   10292652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!Внутренние налоги на товары,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!работы и услуги                   !     773598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!Акцизы                            !     300240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!Все виды спирта, произведенные на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!территории Республики Казахстан   !       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!Водка, произведенная на территории!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 28233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!Ликеро-водочные изделия, крепленые!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!соки и крепленые напитки с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!объемной долей этилового спирта от!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 до 30 процентов и выше,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!произведенные на территории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  3708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!Вина, произведенные на территории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   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7 !Пиво, произведенное на территории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 263880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8 !Слабоалкогольные крепленые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!напитки, крепленые соки с объемной!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!долей этилового спирта от 1,5 до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 процентов, произведенные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!территории Республики Казахстан   !       3375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!Поступления за использование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!природных и других ресурсов       !     473358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16!Плата за загрязнение окружающей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!среды                             !     473358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!   !   !   !HЕHАЛОГОВЫЕ ПОСТУПЛЕHИЯ           !      82473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!Доходы от предпринимательской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!деятельности и собственности      !  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!Неналоговые поступления от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!юридических лиц и финансовых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!учреждений                        !  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29!Поступления от аренды имущества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!коммунальной собственности        !      53592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!Административные сборы и платежи,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 от некоммерческих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!сопутствующих продаж              !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!Прочие платежи и доходы от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!некоммерческих и сопутствующих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!продаж                            !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6 !Поступления от реализации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!бесхозяйного имущества, имущества,!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!безвозмездно перешедшего 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!установленном порядке в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!коммунальную собственность,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!безнадзорных животных, находок, 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!также имущества, перешедшего по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!праву наследования к государству  !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!Поступления по штрафам и санкциям !       5912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!Поступления по штрафам и санкциям !       5912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10!Штрафы за нарушение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!законодательства об охране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!окружающей среды                  !       4449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13!Прочие санкции и штрафы, взимаемые!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!государственными учреждениями,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!финансируемыми из местного бюджета!       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4 !   !  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                          !      22857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8 !  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из местного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 юридическим лицам         !      22857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для развития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!малого предпринимательства        !       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для поддержки 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отраслей экономики       !      20893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!Прочие неналоговые поступления    !   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!Прочие неналоговые поступления    !   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5 !Средства, полученные от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!природопользователей по искам 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!возмещении вреда, средства от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!реализации конфискованных орудий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!охоты и рыболовства, незаконно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!добытой продукции                 !  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10!Прочие неналоговые поступления 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!местный бюджет                    !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26!Возврат неиспользованных средств,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!ранее полученных из местного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!   !   !   !ДОХОДЫ ОТ ОПЕРАЦИЙ С КАПИТАЛОМ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!Продажа основного капитала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!Продажа основного капитала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!Поступления от продажи имущества,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!закрепленного за государственными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!учреждениями, финансируемыми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          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!   !   !   !ПОЛУЧЕННЫЕ ОФИЦИАЛЬНЫЕ ТРАНСФЕРТЫ !    3634917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!Трансферты из нижестоящих органов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 !  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!Трансферты из районных (городских)!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!бюджетов                          !  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!Бюджетное изъятие из районных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!(городских) бюджетов              !    1594905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!Трансферты из вышестоящих органов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 !    2040012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!Трансферты из республиканского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 !    2040012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!Текущие                           !      92319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!Капитальные                       !     112206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!Субвенции                         !    1835487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!   !   !   !Возврат кредитов                  !  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!Возврат внутренних кредитов       !  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6 !   !Возврат кредитов, выданных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 юридическим лицам!     873902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!Возврат кредитов, выданных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малого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!предпринимательства               !      48744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!Возврат кредитов, выданных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!сельхозтоваропроизводителям       !     538163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!Возврат кредитов, выданных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!поддержки и развития отраслей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!экономики                         !     286995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!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!Администратор программы                      !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 !Программа                          ! 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 2 !  3 !                 4                 !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!II. Расходы                        !   16342900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!Затраты                            !   15710530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 !    !Государственные услуги общего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!характера                          !     509065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103!    !Аппарат маслихата                  !      22172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13672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030!Депутатская деятельность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!материально-технической базы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!аппарата маслихата                 !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213630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149618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041!Организация и обеспечение сбора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налогов и работы по выдаче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!разовых талонов на рынках          !      28070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057!Обеспечение оценки имущества       !       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аппарата акима                !      26142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259!    !Исполнительный орган коммунальной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!собственности, финансируемый из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67900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030!Организация приватизации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061!Учет, хранение, оценка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!реализация имущества, поступившего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 коммунальную собственность       !      47200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!Исполнительный орган финансов,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205363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163721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031!Создание информационных систем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финансов                   !       8055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032!Сопровождение информационных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 органов финансов    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033!Капитальный ремонт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!административных зданий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финансов    !       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!технической базы исполнительных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финансов                   !      30787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 !    !    !Оборона                            !     626514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626514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031!Мероприятия по мобилизационной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!подготовке на местном уровне       !      20864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032!Ликвидация чрезвычайных ситуаций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 533641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по чрезвычайным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!ситуациям                          !      61849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063!Мероприятия по приписке и призыву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военную службу                  !      10160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 !    !    !Общественный порядок и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!безопасность                       !     873850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 825686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509392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030!Охрана общественного порядка и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!обеспечение общественной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!безопасности на местном уровне     !       6890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036!Эксплуатация оборудования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!средств по регулированию дорожного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!движения в населенных пунктах      !      39396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042!Создание информационных систем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!материально-технической базы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 249008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 жилищно-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!коммунального, дорожного хозяйства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транспорта, финансируемый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48164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044!Эксплуатация оборудования и средств!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регулированию дорожного движения!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 населенных пунктах               !      48164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 !    !    !Образование                        !    1812136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  17436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17436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финансируемый из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008!Подготовка специалистов со средним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!профессиональным образованием на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1775052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008!Подготовка специалистов со средним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!профессиональным образованием на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286226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020!Общеобразовательное обучение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487240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031!Начальное профессиональное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!образование на местном уровне      !     431779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037!Приобретение и доставка учебников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!для обновления библиотечных фондов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учреждений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!среднего образования               !       9279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038!Оказание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!психолого-медико-педагогической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!консультативной помощи населению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обследованию психического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!здоровья детей и подростков.       !       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052!Реабилитация и социальная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!адаптация детей и подростков с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!проблемами в развитии              !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061!Реализация программ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!дополнительного образования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!детей и юношества на местном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397449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062!Проведение школьных олимпиад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прочих организаций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   2122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066!Капитальный ремонт учреждений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!начального общего, среднего общего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072!Укрепление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начального общего,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!основного общего, среднего общего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 130387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начального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!профессионального образования      !       3808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 !    !    !Здравоохранение                    !    3338616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  35993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031!Оказание стационарной медицинской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!помощи военнослужащим, сотрудникам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!правоохранительных органов, членам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!их семей                           !      35993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финансируемый из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 3244128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19586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!страдающим психическими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!расстройствами                     !     195955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031!Оказание медицинской помощи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!ВИЧ-инфицированным больным         !      32449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!туберкулезом                       !     309714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033!Борьба с эпидемиями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2738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034!Производство крови (заменителей)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42113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036!Оказание стационарной медицинской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!помощи населению на местном уровне !     562513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037!Оказание скорой медицинской помощи !     176250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038!Прочие услуги по охране здоровья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!населения на местном уровне        !      56355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039!Обеспечение санитарно-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благополучия   !      43343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040!Больницы и поликлиники для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!ветеранов и инвалидов Великой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!Отечественной войны                !      34973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041!Пропаганда здорового образа жизни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  6047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042!Обеспечение учетными услугами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!организаций здравоохранения на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  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043!Оказание медицинской помощи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!населению в чрезвычайных ситуациях !      13239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044!Централизованный закуп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!лекарственных средств              !     353924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045!Охрана материнства и детства       !     360784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!онкологическими заболеваниями      !     131968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!алкоголизмом, наркоманией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!токсикоманией                      !      77682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!кожно-венерологическими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!заболеваниями                      !      32540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050!Оказание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!инфекционными заболеваниями        !      74525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051!Организация сбора и анализа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!медико-статистической информации   !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054!Оказание первичной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!медико-санитарной помощи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специализированной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!амбулаторно-поликлинической помощи !     424958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находящихся в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  27600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056!Укрепление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здравоохранения   !      59000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057!Централизованный закуп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!медицинского оборудования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!санитарного транспорта           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059!Сопровождение информационных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 здравоохранения             !  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278!    !Исполнительный орган санитарно-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надзора,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58495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7909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030!Обеспечение санитарно-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благополучия   !      49210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033!Борьба с эпидемиями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  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санитарно-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надзора        !       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 !    !    !Социальное обеспечение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!социальная помощь                  !    2500787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033!Социальная поддержка обучающихся 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!воспитанников организаций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 очной формы обучения   !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258!    !Исполнительный орган труда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!социальной защиты населения,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1861964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46512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027!Погашение кредиторской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!задолженности по заработной плате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социальным выплатам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031!Специальные государственные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!пособия                            !    1078226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032!Социальное обеспечение,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!оказываемое через учреждения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!интернатского типа на местном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340083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035!Оплата услуг по зачислению,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!выплате и доставке пособий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!других социальных выплат           !       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труда и социальной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!защиты населения                   !       5416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051!Социальные выплаты отдельным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!категориям граждан по решению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представительных органов   !     266672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053!Приобретение, строительство,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!реконструкция и капитальный ремонт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!жилья для предоставления семьям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!оралманов и гражданам Республики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!Казахстан - переселенцам из аула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!Туркестан                          !     110514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057!Cоциальная поддержка инвалидов на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5214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 труда 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!социальной защиты населения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188823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033!Социальное обеспечение детей       !     184823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068!Укрепление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социального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!обеспечения детей                  !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 !    !    !Культура, спорт, туризм и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!информационное пространство        !     681122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261!    !Исполнительный орган управления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!архивами, финансируемый из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37496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6720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030!Обеспечение сохранности архивного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!фонда, печатных изданий и их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!специальное использование на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30776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560072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039!Проведение спортивных мероприятий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41388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041!Обеспечение культурного досуга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!населения на местном уровне        !     334046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043!Проведение зрелищных мероприятий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30214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044!Хранение историко-культурных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!ценностей на местном уровне        !      33664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045!Обеспечение общедоступности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!информации на местном уровне       !      47632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047!Проведение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!ремонтно - реставрационных работ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благоустройство территории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!памятников истории и культуры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значения                  !       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культуры          !      54378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057!Мероприятия по туристической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!деятельности на местном уровне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библиотек          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264!    !Исполнительный орган анализа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!общественных отношений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!внутренней политики, финансируемый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!из местного бюджета                !      83554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12135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030!Проведение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!информационной политики через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!газеты и журналы на местном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37614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031!Проведение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!информационной политики через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!телерадиовещание на местном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18660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032!Проведение региональной молодежной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!политики                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037!Организация практических и научно-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!методических мероприятий по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!пропаганде Стратегии "Казахстан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!2030" на местном уровне            !  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039!Реализация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!программы функционирования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!развития языков на местном уровне  !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!материально-технической базы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анализа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!общественных отношений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!внутренней политики                !       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!    !    !Сельское, водное, лесное, рыбное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!хозяйство и охрана окружающей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!среды                              !     343011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  22552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!материально-технической базы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природных парков   !      13280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065!Содержание особо охраняемых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!природных территорий на местном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9272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256!    !Исполнительный орган по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!природопользованию и охране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!окружающей среды, финансируемый из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 243930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7930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030!Проведение мероприятий по охране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!окружающей среды на местном уровне !     136000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031!Строительство и реконструкция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!природоохранных объектов   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!Исполнительный орган сельского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!хозяйства,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мира, финансируемый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76529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17710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036!Сопровождение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!информационно-маркетинговой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!системы сельского хозяйства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044!Охрана лесов и животного мира      !      48177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045!Материально-техническое оснащение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!учреждений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                     !       4742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!сельского хозяйства, по охране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!лесов и животного мира             !       3900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!    !    !Промышленность и строительство     !  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!инфраструктуры и строительства,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048!Проектно-изыскательские,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!конструкторские и технологические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!работы на местном уровне           !      42860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!    !    !Транспорт и связь                  !  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!жилищно-коммунального, дорожного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 и транспорта,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046!Организация общественных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!пассажирских перевозок между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!районами (городами), внутри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!районов и населенных пунктов       !     313795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049!Строительство и реконструкция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!автомобильных дорог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050!Эксплуатация автомобильных дорог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 530000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!    !    !Прочие                             !    1142652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244487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044!Резерв местного исполнительного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!органа области, городов Астаны 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!Алматы по выполнению обязательств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исполнительных органов по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!решениям судов                     !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052!Резерв местного исполнительного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!органа области, городов Астаны 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!Алматы для ликвидации чрезвычайных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!ситуаций природного и техногенного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!характера и иных непредвиденных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!расходов                           !     109817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061!Представительские затраты          !       4670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064!Взносы в уставный фонд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!коммунальных государственных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!предприятий                        !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49193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43321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034!Обеспечение учетными услугами      !       5872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!Исполнительный орган экономики,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!поддержки малого и среднего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!бизнеса, государственных закупок,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64176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43610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031!Организация поддержки малого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!предпринимательства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037!Организация и проведение процедур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закупок            !       6520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!экономики, поддержки малого и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!среднего бизнеса, государственных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!закупок                            !       6046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!инфраструктуры и строительства,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770826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21258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031!Строительство объектов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 278540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032!Строительство и капитальный ремонт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!объектов, находящихся в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 местного!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!исполнительного органа Жамбылской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!области, и жилых домов,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!пострадавших в результате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!землетрясения                      !      72047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 398981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!жилищно-коммунального, дорожного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 и транспорта,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13970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!    !    !Официальные трансферты             !  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!Исполнительный орган финансов,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035!Трансферты из областного бюджета,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!бюджетов городов Астаны и Алматы   !    2726122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!Кредиты                            !     632370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 !    !    !Жилищно-коммунальное хозяйство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 жилищно-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!коммунального, дорожного хозяйства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транспорта, финансируемый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085!Кредитование для развития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 хозяйства       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!    !    !Сельское, водное, лесное, рыбное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!хозяйство и охрана окружающей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!среды                              !  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!Исполнительный орган сельского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!хозяйства,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мира, финансируемый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082!Кредитование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!сельхозтоваропроизводителей        !     152370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083!Кредитование сельскохозяйственных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!товаропроизводителей на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!проведение весенне-полевых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!уборочных работ          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!    !    !Прочие                           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!Исполнительный орган экономики,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!поддержки малого и среднего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!бизнеса, государственных закупок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080!Кредитование для развития малого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!предпринимательства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081!Кредитование для поддержки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!развития отраслей экономики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!III. Дефицит (профицит) бюджета    !    -685358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!IV. Финансирование дефицита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!(использование профицита) бюджета  !     685358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!Поступление                        !  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!    !    !Общее финансирование               !  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  !    !Внутреннее финансирование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 6!Прочее внутреннее финансирование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3  !    !Прочее финансирование              !  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 1!Поступление от приватизации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!объектов государственной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!собственности                      !  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!Погашение     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!    !    !Финансирование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акимов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055!Погашение долга местного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!исполнительного органа области,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!городов Астаны и Алматы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!Использование свободных остатков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!бюджетных средств на начало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!финансового года.                  !      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N 2 -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XХIV сессии Карагандинского областного Маслихата от 27.02.2003 N 2-5/15,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XXVI сессии Карагандинского областного Маслихата от 10.07.2003 N 295,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областного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 2 !  3 !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!Организация обеспечения сбора местных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работы по выдаче разовых 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!Обеспечение оценки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!259 !    !Исполнительный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!Мероприятия по мобилизационной подготовке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!Ликвидация чрезвычайных ситуаций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!063 !Мероприятия по приписке и призыву на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!регулированию дорожного движения 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!регулированию дорожного движения 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!038 !Оказание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!консультативной помощи населению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!обследованию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!052 !Реабилитация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!Реализация программ дополнительного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 для детей и юношества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!062 !Проведение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 военнослужащим,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!сотрудникам правоохранительных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!членам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!больным, страдающим психическими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!расстройствами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!ВИЧ-инфицированным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!034 !Производство крови (заменителей)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!населению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!Оказание скорой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!038 !Прочие услуги по охране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!040 !Больницы и поликлиники для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инвалидов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!Пропаганда здорового образа жизни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!042 !Обеспечение учетными услугами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!043 !Оказание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!Централизованный закуп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!047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онкологическими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!048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алкоголизмом,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!токсикоманией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!049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кожно-венерологическими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!050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инфекционными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!Организация сбора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!медико-статистической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специализированной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!амбулаторно-поликлинической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!059 !Сопровождение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!278 !    !Исполнительный орган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!санитарно-эпидемиологического надзора,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!Социальное обеспечение, оказываемое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!учреждения интернатского типа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!035 !Оплата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!Социальные выплаты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!граждан по решению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!Cоциальная поддержка инвалидов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!261 !    !Исполнительный орган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!Проведение спортивных мероприятий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!Обеспечение культурного досуга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!043 !Проведение зрелищных мероприятий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!Мероприятия по туристической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газеты и журналы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телерадиовещание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!Организация практических и научно-методических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!мероприятий по пропаганде Стратегии "Казахстан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!2030"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!Реализация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!функционирования и развития языков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!065 !Содержание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охране окружающей среды,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!охране лесов и животного мира,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!Сопровождение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!системы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!    !    !Транспорт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!046 !Организация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!перевозок между районами (городами),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!районов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!050 !Эксплуатация автомобильных дорог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!выполнению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!052 !Резерв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!034 !Обеспечение учетными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!Организация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!Организация и проведение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!    !    !Официальные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!035 !Трансферты из областного бюджета,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!    !    !Финансирование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!органа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N 3 -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XХIV сессии Карагандинского областного Маслихата от 27.02.2003 N 2-5/15,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XXVI сессии Карагандинского областного Маслихата от 10.07.2003 N 295,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 2 !  3 !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!аппарата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!Капитальный ремонт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!зданий 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!062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!040 !Капитальный ремонт объектов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!042 !Создание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!прочих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!066 !Капитальный ремонт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!общего,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!072 !Укрепление материально-технической базы,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начального общего,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!Капитальный ремонт объектов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!056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!оборудования и санитарного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!278 !    !Исполнительный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!санитарно-эпидемиологического надзора,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!защиты населения,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!053 !Приобретение,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капитальный ремонт жилья для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!семьям оралманам и гражданам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!Казахстан - переселенцам из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!068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социального обеспечения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!047 !Проведение ремонтно-реставрационных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благоустройство территории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!истории и культуры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!059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природных 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 природопользованию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!охране окружающей среды,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и реконструкция природоохранных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11!    !    !Промышленность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!048 !Проектно-изыскательские, конструкторские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технологические работы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12!    !    !Транспорт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!049 !Строительство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!автомобильных дорог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!064 !Взносы в уставный фонд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и капитальный ремонт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!Строительство и капитальный ремонт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исполнительного органа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и жилых домов, пострадавших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!Капитальный ремонт объектов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7!    !    !Жилищно-коммунальное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!085 !Кредитование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!082 !Кредитование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!083 !Кредитование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!товаропроизводителей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!080 !Кредитование для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!081 !Кредитование для поддержки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N 4 -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XХIV сессии Карагандинского областного Маслихата от 27.02.2003 N 2-5/15.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программ, не подлежащих секвестрированию в процессе исполнения областного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 2 !  3 !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 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!специализированной амбулаторно-поликлинической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 !    !    !Финансирование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!органа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программ, не подлежащих секвестрированию в процессе исполнения местных бюджетов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 2 !  3 !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 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!специализированной амбулаторно-поликлинической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 местных бюджетов на финансирование гарантированного объема бесплатной медицинской помощи в 2003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 Наименование          !  Всего    !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 !           ! дополнительные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 !           !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---!-------------------------!-----------!-------------------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!          2              !    3      !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----!-------------------------!-----------!-------------------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! Всего                   ! 4965993   ! 900285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! Абайский район          !   16551   !   2611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! г.Балхаш                !  250562   !  45127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! г.Жезказган             !  539688   !  33058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! г.Караганда             !  638711   !  92988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! г.Каражал               !   53694   !   6466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! г.Приозерск             !   21131   !   2255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! г.Сарань                !  100670   !  18831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! г.Темиртау              !  517314   !  71473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! г.Шахтинск              !  170095   !  36587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! Областной               ! 2657577   ! 590889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7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2003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на реализацию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РК от 11.07.02 г. N 343-II "О социальной и медико-педагогической коррекционной поддержке детей с ограниченными возможностями"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 Наименование           !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!         2                 !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! Всего                     ! 46824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! Абайский район            !  1986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! Актогайский район         !   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! г.Балхаш                  !  1986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! Бухар-Жырауский район     !  1985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! Жанааркинский район       !   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! г.Жезказган               !  7402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! г.Караганда               !  3562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! г.Каражал                 !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! Каркаралинский район      !  1985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! Нуринский район           !   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! Осакаровский район        !  2209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! г.Приозерск               !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! г.Сарань                  !  1986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! г.Темиртау                !  1986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! Улытауский район          !   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! г.Шахтинск                !  1986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! Шетский район             !  1985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! Областной                 ! 15310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8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 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2-5/14 "Об областном бюджете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8 - дополнено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XХVI сессии Карагандинского областного Маслихата от 10.07.2003 N 295, в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II сессии Карагандинского областного Маслихата от 29.11.2003 N 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районным и городским бюджетам на введение с 1 сентября 2003 года типовых штатов государственных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 Наименование     !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!           2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! Всего                  !   41092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! Абайский район         !    2722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! Актогайский район      !     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! г.Балхаш               !    1641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! Бухар-Жырауский район  !    2408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! Жанааркинский район    !    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! г.Жезказган            !    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! г.Караганда            !   10274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! г.Каражал              !    1172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! Каркаралинский район   !    1514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10.! Нуринский район        !    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11.! Осакаровский район     !    2636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12.! г.Приозерск            !     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13.! г.Сарань               !    1416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14.! г.Темиртау             !    4248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15.! Улытауский район       !     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16.! г.Шахтинск             !    1701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17.! Шетский район          !    1724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