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91cc" w14:textId="4759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Агропродовольственной программе Мангистауской области 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20 декабря 2002 года N 23/238. Зарегистрировано Управлением юстиции Мангистауской области 22 января 2003 года N 1320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  от 2 августа 2002 года N 864 "О плане мероприятий по реализации Государственной агропродовольственной программы Республики Казахстан на 2003-2005 годы" областной маслихат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Агропродовольственную программу Мангистауской области на 2003-2005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акимам области, городов и районов принять необходимые меры по реализации данной Агропродовольственной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 областного маслихата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Агропродовольственная программа в РЦПИ Мангистауской области не представлялась.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