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56be9" w14:textId="b956b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области от 6 февраля 2002 года N 4 "О реализации решения областного маслихата от 25 декабря 2001 года N 16/147 "Об областном бюджете на 2002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6 марта 2002 года N 40. Зарегистрировано управлением юстиции Мангистауской области 25 марта 2002 года N 769. Утратил силу по истечению срока действия - письмом руководителя аппарата акима Мангистауской области от 25 июня 2008 года N 08-12-985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</w:t>
      </w:r>
      <w:r>
        <w:rPr>
          <w:rFonts w:ascii="Times New Roman"/>
          <w:b w:val="false"/>
          <w:i w:val="false"/>
          <w:color w:val="000000"/>
          <w:sz w:val="28"/>
        </w:rPr>
        <w:t>
 областного маслихата от 07 февраля 2002 года N 17/ 163 "О внесении изменений и дополнений в решение областного маслихата от 25 декабря 2001 года N 16/147 "Об областном бюджете на 2002 год" акимат области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и дополнения в постановление акимата области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 6 февраля 2002 года N 4 "О реализации решения областного маслихата от 25 декабря 2001 года N 16/147 "Об областном бюджете на 2002 год"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1). Пункт 1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"1.Принять к исполнению областной бюджет на 2002 год согласно приложению 1 в следующих размерах по: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доходам- 12703762 тыс.тенге;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возврату кредитов - 120211 тыс.тенге;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затратам - 14294504 тыс.тенге;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кредитам - 120000 тыс.тенге;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дефицит - 1590531 тыс.тенге.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Покрытие дефицита областного бюджета производится за счет увеличения доходов на сумму свободного остатка на начало финансового года в размере 1590531 тыс.тенге."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2). Пункт 2 исключить.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3). В пункте 3 приложения 3 и 4 изложить в новой редакции (прилагается).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4). В пункте 5: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первый абзац изложить в следующей редакции: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"Областному финансовому управлению:";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во втором абзаце слова "к 23 января 2002 года доведены" заменить словами "до 1 марта 2002 года довести";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третьем абзаце: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слова "25 января 2002 года представлены" заменить словами "25 марта 2002 года представить";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слово "утвержденные" заменить на "уточненные".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5). В абзаце 1) пункта 6 слова: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"31 января" заменить на "1 марта";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"утвержденные" заменить на "уточненные".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6). В абзаце 3 пункте 10 слово "утвержденные" заменить на "уточненные".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Аким области                  Б.Палымбетов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ПРИЛОЖЕНИЕ 1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к постановлению акимата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Мангистауской области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от 6 марта 2002 N 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Кат.Кл ПдкСп.                                            Сумма тыс.тенге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1.ДОХОДЫ                        12703762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                         НАЛОГОВЫЕ ПОСТУПЛЕНИЯ                  12639286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      Подоходный налог на доходы                           4316648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2   Индивидуальный подоходный налог                      4316648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1 Индивидуальный подоходный налог с доходов облагаемых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у источника выплаты                                  3703013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2 Индивидуальный подоходный налог с доходов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не облагаемых у источника выплаты                     543588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3 Индивидуальный подоходный налог с физических лиц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осуществляющих деятельность по разовым талонам         70047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       Социальный налог                                     6403464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1   Социальный налог                                     6403464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1 Социальный налог                                     6403464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       Налоги на собственность                              1453578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1   Налоги на имущество                                   998451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  Налог на имущество юридических лиц и индивидуальных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предпринимателей                                      979649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2 Налог на имущество физических лиц                      18802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   Земельный налог                                       369491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1 Земельный налог на земли сельскохозяйственного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значения                                                 520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2 Земельный налог на земли населенных пунктов            88896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3 Земельный налог на земли промышленности, связи,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транспорта и иного несельскохозяйственного назначения 280075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4    Налог на транспортные средства                         85526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1 Налог на транспортные средства с юридических лиц       43119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2 Налог на транспортные средства с физических лиц        42407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5    Единый земельный налог                                   110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1 Единый земельный налог                                   110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        Внутренние налоги на товары,работы и услуги           367802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    Акцизы                                                 32800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2 Водка, произведенная на территории РК                   6000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7 Пиво,произведенное на территории РК                     6500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23 Игорный бизнес,кроме проведения лотерей                  300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31 Бензин,произведенный на территории РК,реализуемый со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специально оборудованных стационарных пунктов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конечному потребителю                                  15000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33 Дизельное топливо,произведенное на территории РК,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реализуемое со специально оборудованных стационарных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пунктов конечному потребителю                           5000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         Поступления за использование природных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других ресурсов                                       303579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3 Плата за пользование водными ресурсами поверхностных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источников                                               574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15 Плата за пользование земельными участками              73005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16 Плата за загрязнение окружающей среды                 230000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4         Сборы за ведение предпринимательской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профессиональной деятельностью                         31423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1 Сбор за государственную регистрацию индивидуальных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предпринимателей                                        4558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2 Лицензионный сбор за право занятия отдельными видами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деятельности                                            7765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3 Сбор за государственную регистрацию юридических лиц     3183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4 Сбор с аукционов                                        7931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18 Сбор за государственную регистрацию прав на недвижимое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имущество и сделок с ним                                7986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8         Обязательные платежи взимаемые за совершение юридически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значимых действий и (или) выдачу документов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уполномоченными на то государственными органами или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должностными лицами                                    97794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      Государственная пошлина                                97794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2 Государственная пошлина взимаемая с подаваемых в суд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исковых заявлений, с заявлений(жалоб) по делам особого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производства,с кассационных жалоб, а также за выдачу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судом копий(дубликатов) документов                     68234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3 Государственная пошлина,взимаемая за совершение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нотариальных действий, а также за выдачу копий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(дубликатов) нотариально удостоверенных документов      1577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4 Государственная пошлина,взимаемая за регистрацию актов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гражданского состояния,а также за выдачу повторных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свидетельств о регистрации актов гражданского состояния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и свидетельств в связи с изменением,дополнением,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исправлением и восстановлением                          1108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5 Государственная пошлина,взимаемая за оформление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документов на право выезда за границу и приглашение в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Республику Казахстан лиц из других государств, а также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за внесение изменений в эти документы                   1654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6 Государственная пошлина,взимаемая за выдачу визы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к паспортам иностранцев или заменяющим их документам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на право выезда из Республики Казахстан и въезда в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Республику Казахстан                                     826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7 Государственная пошлина, взимаемая за оформление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документов о приобретении гражданства Республики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 и прекращение гражданства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                                     432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8 Государственная пошлина, взимаемая за регистрацию места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жительства                                              2190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9 Государственная пошлина, взимаемая за выдачу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разрешений на право охоты                                 52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10 Государственная пошлина, взимаемая за регистрацию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перерегистрацию гражданского оружия (за исключением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холодного охотничьего,пневматического и газовых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аэрозольных устройств)                                   312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11 Государственная пошлина на выдачу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паспортов и удостоверений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личности граждан Республики Казахстан                  21409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                   НЕНАЛОГОВЫЕ ПОСТУПЛЕНИЯ                        64476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        Доходы от предпринимательской деятельности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собственности                                             9248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    Неналоговые поступления от юридических лиц и финансовых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учреждений                                                9248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29 Поступление от аренды имущества коммунальной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собственности                                             9248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         Административные сборы и платежи,доходы от некоммерческих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и сопутствующих продаж                                    1088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         Административные сборы                                    1088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 Поступления от организаций за работы и услуги,выполняемые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лицами, подвергшимися административному аресту             499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9 Поступления удержаний из заработной платы осужденных к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исправительным работам                                     400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13 Плата за регистрацию залога движимого имущества            189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3         Поступления по штрафам и санкциям                        53629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    Поступления по штрафам и санкциям                        53629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2 Поступление платы от лиц,помещенных в медицинские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вытрезвители                                              5800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10 Штрафы за нарушение законодательства об охране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окружающей среды                                         21000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11 Административные штрафы и санкции,взимаемые местными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государственными органами                                26829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5         Прочие неналоговые поступления                             511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    Прочие неналоговые поступления                             511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10 Прочие неналоговые поступления в местный бюджет            511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III.ВОЗВРАТ КРЕДИТОВ                          120211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          Возврат кредитов                                        120211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        Возврат внутренних кредитов                             120211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     Возврат кредитов,выданных из местного бюджета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юридическим лицам                                       120211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1 Возврат просроченной задолженности по директивным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кредитам                                                 87080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2 Возврат кредитов,выданных для развития малого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предпринимательства                                      33131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Фгр Пф Адм Пр Пп                Наименование                        Сумма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VI.ЗАТРАТЫ                            14294504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              Государственные услуги общего характера             191543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           Представительные, исполнительные и другие органы,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выполняющие общие функции государственного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управления                                          155505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103      Областной маслихат                                    8273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    Административные затраты на местном уровне            7773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  Аппарат местных органов                               7773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31    Укрепление материально-технической базы аппарата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маслихата                                              500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105      Аппарат акима                                       147232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    Административные затраты на местном уровне           95465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3   Аппарат местных органов                              95465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50    Капитальный ремонт административных зданий аппарата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акима                                                41767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74    Укрепление материально-технической базы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аппарата акима                                       10000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            Финансовая деятельность                              36038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259      Департамент по управлению коммунальной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собственностью                                       13498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    Административные затраты на местном уровне            9500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  Аппарат местных органов                               9500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30    Организация приватизации коммунальной собственности   3998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260      Областное финансовое управление                      22540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    Административные затраты на местном уровне           22540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  Аппарат местных органов                              22540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             Оборона                                             224517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             Военные нужды                                        16993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105      Областной военный комиссариат                        16993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63    Мероприятия по приписке и призыву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на военную службу                                    16993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             Организация работы по чрезвычайным ситуациям        207524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105      Областное управление по чрезвычайным ситуациям        3658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31    Мероприятия по мобилизационной подготовке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на местном уровне                                     3658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105      Областное управление государственной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противопожарной службы                              190040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32    Ликвидация чрезвычайных ситуаций на местном уровне  150444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 Пожарные службы                                     150444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62    Укрепление материально-технической базы организаций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по чрезвычайным ситуациям                            39596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 Укрепление материально-технической базы областного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управления государственной противопожарной службы    39596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105      Областная водно-спасательная служба                  13826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32    Ликвидация чрезвычайных ситуаций на местном уровне   10331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31 Водно-спасательные службы                            10331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62    Укрепление материально-технической базы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организаций по чрезвычайным ситуациям                 3495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31 Укрепление материально-технической базы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водно-спасательной службы                             3495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             Общественный порядок и безопасность                 605966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            Правоохранительная деятельность                     605966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       Управление внутренних дел Мангистауской области     605966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    Административные затраты на местном уровне          518601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3 Аппарат местных органов                             518601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30    Охрана общественного порядка и обеспечение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общественной безопасности на местном уровне          26865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 Медвытрезвители и подразделения милиции,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организующие работу милиции                          12505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31 Центр временной изоляции,адаптации и реабилитации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несовершеннолетних                                    4700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32 Приемники-распределители для лиц, не имеющих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определенного места жительства и документов           6700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33 Спецприемники для лиц, арестованных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в административном порядке                            2960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40    Капитальный ремонт объектов органов внутренних дел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Мангистауской области                                34000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70    Укрепление материально-технической базы органов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внутренних дел Мангистауской области                 26500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             Образование                                         285330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            Начальное общее, основное общее,среднее общее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образование                                         141658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263        Областное управление образования                    141658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20    Общеобразовательное обучение на местном уровне       37209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 Школы и школ-интернаты для  детей с девиантным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поведением                                           21875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35 Школы и школ-интернаты для одаренных детей           15334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32    Информатизация системы среднего образования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на местном уровне                                     2499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37    Приобретение и доставка учебников для обновления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библиотечных фондов государственных учреждений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среднего образования                                 81720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61    Реализация программ дополнительного образования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для детей и юношества на местном уровне               5815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31 Реализация программ дополнительного образования во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внешкольных организациях на местном уровне            5815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62 Проведение школьных олимпиад на местном уровне       14415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              Начальное профессиональное образование               24216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263         Областное управление образования                     24216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31    Начальное профессиональное образование на местном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уровне                                               24216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 Профессиональные школы и лицеи                       21819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31 Специальные профессиональные школы                    2397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              Среднее специальное образование                      83227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263         Областное управление образования                     83227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8    Подготовка специалистов со средним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профессиональным образованием на местном уровне      83227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              Дополнительное профессиональное образование          30208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251         Управление внутренних дел Мангистауской области      17830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11    Повышение квалификации и переподготовка кадров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на местном уровне                                    17830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30  Переподготовка кадров для органов внутренних дел     17830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254         Областное управление здравоохранения                  2000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11    Повышение квалификации и переподготовка кадров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на местном уровне                                     2000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6  Повышение квалификации и переподготовка кадров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государственных учреждений                            2000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263         Областное управление образования                     10378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11    Повышение квалификации и переподготовка кадров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на местном уровне                                    10378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6  Повышение квалификации и переподготовка кадров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государственных учреждений                           10378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9              Прочие услуги в области образования                   6021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263         Областное управление образования                      6021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30    Капитальный ремонт прочих объектов образования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на местном уровне                                     2801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38    Оказание психолого-медико-педагогической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консультативной помощи населению по обследованию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психического здоровья детей и подростков              2420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30  Психолого-медико-педагогические консультации          2420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64    Укрепление материально-технической базы прочих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организаций образования                                800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              Здравоохранение                                    2214296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             Больницы широкого профиля                           482567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254         Областное управление здравоохранения                482567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36     Оказание стационарной медицинской помощи населению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на местном уровне                                   482567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             Охрана здоровья населения                           364052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254         Областное управление здравоохранения                294541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31     Оказание медицинской помощи ВИЧ-инфицированным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больным                                              26070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33     Борьба с эпидемиями на местном уровне                 2600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34     Производство крови  (заменителей) на местном уровне  21000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41     Пропаганда здорового  образа жизни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на местном уровне                                     6571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45     Охрана материнства и детства                        238300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31  Оказание стационарной помощи детям                   69100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32  Оказание стационарной помощи беременным, роженицам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и родильницам                                       169200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254         Областная санитарно-эпидемиологическая станция       69511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39     Обеспечение санитарно-эпидемиологического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благополучия                                         69511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30  Санитарно-эпидемиологические станции                 69511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              Специализированная медицинская помощь               266985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254         Областное управление здравоохранения                266985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30     Оказание специализированной  медицинской помощи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больным,страдающим психическими расстройствами       59376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32     Оказание специализированной медицинской помощи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больным туберкулезом                                 76032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47     Оказание специализированной медицинской помощи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больным онкологическими заболеваниями                19000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48     Оказание специализированной медицинской помощи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больным алкоголизмом, наркоманией и токсикоманией    29597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49     Оказание специализированной медицинской помощи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больным кожно-венерологическими заболеваниями        21010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50     Оказание специализированной медицинской помощи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больным инфекционными заболеваниями                  61970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             Поликлиники                                         535423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254         Областное управление здравоохранения                535423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54     Оказание первичной медико-санитарной помощи и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специализированной амбулаторно-поликлинической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помощи                                              535423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              Другие виды медицинской помощи                      112495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251         Управление внутренних дел Мангистауской области      14255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31     Оказание стационарной медицинской помощи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военнослужащим,сотрудникам правоохранительных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органов, членам их семей                             14255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254         Областное управление здравоохранения                 98240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37     Оказание медицинской помощи населению в чрезвычайных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ситуациях                                            14600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30   Центры экстренной медицинской помощи                  6500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31   Областные базы спецмедснабжения                       8100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9              Прочие услуги в области здравоохранения             452774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254         Областное управление здравоохранения                197380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2   Административные затраты на местном уровне           10080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  Прочие услуги по охране здоровья населения 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местном уровне                                       27000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31   Лекарственное обеспечение отдельных категорий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населения по видам заболеваний                       13000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32    Обеспечение специализированными продуктами детского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и лечебного питания отдельных категорий населения    14000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42    Обеспечение учетными услугами организаций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здравоохранения на местном уровне                     5300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93  Централизованные бухгалтерии                          5300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44    Централизованный закуп лекарственных средств         14000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55    Капитальный ремонт объектов здравоохранения,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находящихся в коммунальной собственности            141000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254         Областная санитарно-эпидемиологическая станция       23882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56    Укрепление материально-технической базы организаций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здравоохранения                                      23882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254         Областное управление здравоохранения                231512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57    Централизованный закуп медицинского оборудования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и санитарного транспорта                            231512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              Социальное обеспечение и социальная помощь          481175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             Социальное обеспечение                              408702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258         Областное управление труда,занятости и социальной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защиты населения                                    408702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31    Специальные государственные пособия                 352082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30  Семьям погибших (умерших, пропавших без вести)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военнослужащих,сотрудников органов внутренних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дел и лиц,погибших при ликвидации последствий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катастрофы на ЧАЭС                                    3138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31  Лица, награжденные орденами и медалями СССР за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самоотверженный труд и безупречную воинскую службу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в тылу в годы Великой Отечественной войны             3065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32  Участники ликвидации последствий катастрофы на ЧАЭС,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эвакуированных из зон отчуждения и отселения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в Республику Казахстан,включая детей, которые на день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эвакуации находились во внутриутробном состоянии       170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33  Инвалиды I и  II групп                               88727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34  Инвалиды III группы                                  11193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35  Дети-инвалиды до 16 лет                              12360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36  Многодетные матери, награжденные подвесками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"Алтын алка","Кумис алка" или получившие ранее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звание "Мать-героиня" и награжденные орденом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"Материнская слава"                                  66958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37  Многодетные семьи, имеющие четырех и более совместно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проживающих несовершеннолетних детей                164597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38  Жертвы политических репрессий, лица, пострадавшие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от политических репрессий, имеющие инвалидность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или являющиеся пенсионерами                           1379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39  Лица, которым назначены пенсии за особые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заслуги перед Республикой Казахстан                    495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32  Социальное обеспечение, оказываемое через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учреждения интернатского типа на местном уровне      56620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34  Центр реабилитации и адаптации детей-инвалидов       56620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             Социальная помощь                                    40946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105         Областное управление труда,занятости и социальной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защиты населения                                     34216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60      Социальные выплаты отдельным категориям граждан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по решению местных исполнительных органов            34216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105         Областное управление здравоохранения                  5400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60      Социальные выплаты отдельным категориям граждан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по решению местных исполнительных органов             5400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258         Областное управление труда,занятости и социальной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защиты населения                                      1330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57      Социальная поддержка инвалидов на местном уровне      1330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32  Льготы по санаторно-курортному лечению                 560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33  Обеспечение техническими и иными средствами            770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9              Прочие услуги в области социальной помощи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социального обеспечения                              31527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258          Областное управление труда,занятости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социальной защиты населения                          31527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      Административные затраты на местном уровне           25394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  Аппарат местных органов                              25394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35      Оплата услуг по зачислению,выплате и доставке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пособий и других социальных выплат                    2162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45      Капитальный ремонт административных зданий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исполнительных органов труда и социальной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защиты населения                                      1971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70      Укрепление материально-технической базы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исполнительных органов труда и социальной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защиты населения                               2000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               Культура, спорт, туризм и информационное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пространство                                        304254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             Деятельность в области культуры                      81123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263           Областное управление культуры                        81123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41      Обеспечение культурного досуга населения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местном уровне                                       34009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43      Проведение зрелищных мероприятий на местном уровне    4900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44      Хранение историко-культурных ценностей на местном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уровне                                                7820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47      Проведение ремонтно-реставрационных работ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благоустройство территории памятников истории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культуры местного значения                           16323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51      Укрепление материально-технической базы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организаций  культуры                                 9701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65      Содержание историко-культурных заповедников 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местном уровне                                        8370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30   Мангистауский государственный историко-культурный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заповедник                                            8370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             Спорт и туризм                                      158382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263           Областное управление спорта и физической культуры   158382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39      Проведение спортивных мероприятий на местном уровне 154014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57      Мероприятия по туристической деятельности 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местном уровне                                        4368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3             Информационное пространство                          54914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105           Аппарат акима                                        18000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46      Проведение государственной информационной политики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через газеты и журналы на местном уровне             13000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47      Проведение государственной информационной политики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через телерадиовещание на местном уровне              5000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261           Государственный архив Мангистауской области          18943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      Административные затраты на местном уровне            2664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3   Аппарат местных органов                               2664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30      Обеспечение сохранности архивного фонда, печатных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изданий и их специальное использование на местном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уровне                                               16079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30   Архивы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70   Укрепление материально-технической базы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исполнительных органов управления архивами             200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263           Областное управление культуры                        17971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45      Обеспечение общедоступности информации 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местном уровне                                       17971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30   Библиотеки                                           17971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9              Прочие услуги по организации культуры, спорта и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информационного пространства                          9835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263           Аппарат акима                                         9835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56      Проведение региональной молодежной политики    9835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              Сельское, водное, лесное, рыбное хозяйство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охрана окружающей среды                             149968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              Охрана окружающей среды                             142768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105           Областной фонд охраны окружающей среды              142768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34      Организация охраны окружающей среды на местном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уровне                                              142768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30   Областные (городские) фонды охраны окружающей среды   7500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31   Проведение мероприятий по охране окружающей среды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на местном уровне                                   135268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9              Прочие услуги в области сельского,водного,лесного,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рыбного хозяйства и охраны окружающей среды           7200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257           Областное управление сельского хозяйства              7200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      Административные затраты на местном уровне            7200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3   Аппарат местных органов                               7200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              Промышленность и строительство                       10429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              Строительство                                        10429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273           Областное управление строительства жилья,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архитектуры и застройки территории                     429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48      Проектно-изыскательские, конструкторские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технологические работы на местном уровне               429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273           Аппарат акима                                        10000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48      Проектно-изыскательские, конструкторские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технологические работы на местном уровне             10000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              Транспорт и связь                                   182209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              Автомобильный транспорт                             150000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274           Аппарат акима                                       150000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49      Строительство и реконструкция автомобильных дорог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на местном уровне                                   150000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30   Строительство и реконструкция автомобильных дорог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местного значения                                   150000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              Воздушный транспорт                                  32209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274           Аппарат акима                                        32209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60       Субсидирование регулярных внутренних авиаперевозок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по решению местных исполнительных органов            32209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            Прочие                                                420508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            Поддержка предпринимательской деятельности и защита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конкуренции                                            3791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272         Областное управление поддержки малого  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предпринимательства                                     3791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31     Организация поддержки малого предпринимательства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на местном уровне                                       3791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9            Прочие                                                416717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105         Аппарат акима                                         234748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44     Резерв местного исполнительного органа области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по выполнению обязательств местных исполнительных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органов по решениям судов                              10000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52     Резерв местного исполнительного органа области для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ликвидации чрезвычайных ситуаций природного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техногенного характера и иных непредвиденных расходов 224748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105         Аппарат акима                                           8000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71     Участие регионов в мероприятиях республиканского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значения                                                8000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105         Областное управление культуры                           2000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71     Участие регионов в мероприятиях республиканского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значения                                                2000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263         Исполнительный орган  образования, культуры, спорта и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туризма,финансируемый из местного бюджета              25388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2     Административные затраты на местном уровне             25388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30 Областное управление образования                       13200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31 Областное управление культуры                           5295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32 Областное управление спорта и физической культуры       6893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263         Областное управление спорта и физической культуры        300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70     Укрепление материально-технической базы исполнительных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органов образования,культуры,спорта,туризма и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информационного пространства                             300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263         Областное управление культуры                            250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70     Укрепление материально-технической базы исполнительных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органов образования,культуры,спорта,туризма и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информационного пространства                             250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272         Исполнительный орган экономики, поддержки малого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среднего бизнеса, финансируемый из местного бюджета    27417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2     Административные затраты на местном уровне             27417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30 Областное управление экономики промышленности и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торговли                                               20097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31 Областное управление поддержки малого  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предпринимательства                                     7320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272         Областное управление поддержки малого  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предпринимательства                                     2793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70     Укрепление материально-технической базы исполнительных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органов поддержки малого и среднего бизнеса             2793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272         Областное управление экономики промышленности и торговли 500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70     Укрепление материально-технической базы исполнительных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органов поддержки малого и среднего бизнеса              500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273         Областное управление строительства жилья,архитектуры и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застройки территории                                    8371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2     Административные затраты на местном уровне              4891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3 Аппарат местных органов                                 4891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34     Создание информационных систем органов инфраструктуры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строительства                                           3480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273         Аппарат акима                                         106950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36     Капитальный ремонт объектов коммунальной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собственности                                         106950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            Официальные трансферты                               9224309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            Официальные трансферты                               9224309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105         Аппарат акима                                        9224309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54     Трансферты из областного бюджета                     9224309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27 Бюджетные изъятия                                    9000442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94 Субвенции                                             223867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V.КРЕДИТЫ                            120000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            Прочие                                                120000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            Поддержка предпринимательской деятельности и защита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конкуренции                                           100000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272         Областное управление поддержки малого  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предпринимательства                                   100000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80     Кредитование для развития малого предпринимательства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на местном уровне                                     100000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9            Прочие                                                 20000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105         Аппарат акима                                          20000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84     Специальный резерв местных исполнительных органов для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кредитования нижестоящих бюджетов на покрытие кассового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разрыва                                                20000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VI. Дефицит (профицит) бюджета                          -1590531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VII. Финансирование дефицита (использование профицита)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бюджета                                              1590531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Движение остатков бюджетных средств                  1590531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Приложение 3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 постановлению акимата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Мангистауской области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от 6 марта 2002 года N 40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ПЕРЕЧЕНЬ ТЕКУЩИХ БЮДЖЕТНЫХ ПРОГРАММ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ОБЛАСТНОГО БЮДЖЕТА НА 2002 ГОД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Фгр Адм Пр Пп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IV. ЗА Т Р А Т 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           Государственные услуги общего характера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103      Областной маслихат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2    Административные затраты на местном уровне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 Аппараты местных органов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105      Аппарат акима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2    Административные затраты на местном уровне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 Аппараты местных органов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259      Департамент по управлению коммунальной собственностью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2    Административные затраты на местном уровне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 Аппарат местных органов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30    Организация приватизации коммунальной собственности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260      Областное финансовое управление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2    Административные затраты на местном уровне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 Аппарат местных органов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          Оборона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105      Областной военный комиссариат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63    Мероприятия по приписке и призыву на военную службу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105      Областное управление по чрезвычайным ситуациям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31    Мероприятия по мобилизационной подготовке на местном уровне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105      Областное управление государственной противопожарной службы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32    Ликвидация чрезвычайных ситуаций на местном уровне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30 Пожарные службы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105      Областная водно-спасательная служба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32    Ликвидация чрезвычайных ситуаций на местном уровне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31 Водно-спасательные службы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          Общественный порядок и безопасность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251      Управление внутренних дел Мангистауской области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     Административные затраты на местном уровне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 Аппарат местных органов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     Охрана общественного порядка и обеспечение общественной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безопасности на местном уровне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30 Медвытрезвители и подразделения милиции,организующие работу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милиции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31 Центр временной изоляции,адаптации и реабилитации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несовершеннолетних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32 Приемники-распределители для лиц, не имеющих определенного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места жительства и документов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33 Спецприемники для лиц, арестованных в административном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порядке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          Образование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263      Областное управление образования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20    Общеобразовательное обучение на местном уровне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30 Школы и школ-интернаты для  детей с девиантным поведением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35 Школы и школ-интернаты для одаренных детей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61    Реализация программ дополнительного образования для детей и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юношества на местном уровне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31 Реализация программ дополнительного образования во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внешкольных организациях на местном уровне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62    Проведение школьных олимпиад на местном уровне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31    Начальное профессиональное образование на местном уровне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30 Профессиональные школы и лицеи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31 Специальные профессиональные школы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251      Управление внутренних дел Мангистауской области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     Повышение квалификации и переподготовка кадров на местном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уровне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30 Переподготовка кадров для органов внутренних дел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254      Областное управление здравоохранения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     Повышение квалификации и переподготовка кадров на местном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уровне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6 Повышение квалификации и переподготовка кадров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государственных учреждений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263      Областное управление образования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     Повышение квалификации и переподготовка кадров на местном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уровне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6 Повышение квалификации и переподготовка кадров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государственных учреждений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     Оказание психолого-медико-педагогической консультативной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помощи населению по обследованию психического здоровья детей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и подростков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30 Психолого-медико-педагогические консультации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           Здравоохранение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254      Областное управление здравоохранения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     Оказание стационарной медицинской помощи населению на местном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уровне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     Оказание медицинской помощи ВИЧ-инфицированным больным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     Борьба с эпидемиями на местном уровне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     Производство крови  (заменителей) на местном уровне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     Пропаганда здорового  образа жизни  на местном уровне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     Охрана материнства и детства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31 Оказание стационарной помощи детям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32 Оказание стационарной помощи беременным, роженицам и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родильницам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254      Областная санитарно-эпидемиологическая станция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     Обеспечение санитарно-эпидемиологического благополучия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30 Санитарно-эпидемиологические станции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254      Областное управление здравоохранения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     Оказание специализированной  медицинской помощи больным,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страдающим психическими расстройствами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     Оказание специализированной медицинской помощи больным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туберкулезом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     Оказание специализированной медицинской помощи больным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онкологическими заболеваниями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     Оказание специализированной медицинской помощи больным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алкоголизмом, наркоманией и токсикоманией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     Оказание специализированной медицинской помощи больным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кожно-венерологическими заболеваниями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     Оказание специализированной медицинской помощи больным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инфекционными заболеваниями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     Оказание первичной медико-санитарной помощи и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специализированной амбулаторно-поликлинической помощи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251      Управление внутренних дел Мангистауской области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     Оказание стационарной медицинской помощи военнослужащим,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сотрудникам правоохранительных органов, членам их семей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254      Областное управление здравоохранения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     Оказание скорой медицинской помощи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     Оказание медицинской помощи населению в чрезвычайных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ситуациях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30 Центры экстренной медицинской помощи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31 Областные базы спецмедснабжения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     Административные затраты на местном уровне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 Аппараты местных органов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     Прочие услуги по охране здоровья населения на местном уровне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31 Лекарственное обеспечение отдельных категорий населения по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видам заболеваний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32 Обеспечение специализированными продуктами детского и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лечебного питания отдельных категорий населения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     Обеспечение учетными услугами организаций здравоохранения на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местном уровне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93 Централизованные бухгалтерии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     Централизованный закуп лекарственных средств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           Социальное обеспечение и социальная помощь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258      Областное управление труда,занятости и социальной защиты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населения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     Специальные государственные пособия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30 Семьи погибших (умерших, пропавших без вести) военнослужащих,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сотрудников органов внутренних дел и лиц, погибших при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ликвидации последствий катастрофы на ЧАЭС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31 Лица, награжденные орденами и медалями СССР за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самоотверженный труд и безупречную воинскую службу в тылу в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годы Великой Отечественной войны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32 Участники ликвидации последствий катастрофы на ЧАЭС,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эвакуированных из зон отчуждения и отселения в Республику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Казахстан, включая детей, которые на день эвакуации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находились во внутриутробном состоянии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33 Инвалиды I и  II групп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34 Инвалиды III группы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35 Дети-инвалиды до 16 лет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36 Многодетные матери, награжденные подвесками "Алтын алка",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"Кумис алка" или получившие ранее звание "Мать-героиня" и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награжденные орденом "Материнская слава"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37 Многодетные семьи, имеющие четырех и более совместно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проживающих несовершеннолетних детей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38 Жертвы политических репрессий, лица, пострадавшие от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политических репрессий, имеющие инвалидность или являющиеся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пенсионерами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39 Лица, которым назначены пенсии за особые заслуги перед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Республикой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32      Социальное обеспечение, оказываемое через учреждения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интернатского типа на местном уровне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34 Центр реабилитации и адаптации детей-инвалидов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105       Областное управление труда,занятости и социальной защиты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населения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60      Социальные выплаты отдельным категориям граждан по решению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местных представительных органов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105       Областное управление здравоохранения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60      Социальные выплаты отдельным категориям граждан по решению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местных представительных органов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258       Областное управление труда,занятости и социальной защиты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населения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57      Социальная поддержка инвалидов на местном уровне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32 Льготы по санаторно-курортному лечению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33 Обеспечение техническими и иными средствами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     Административные затраты на местном уровне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 Аппараты местных органов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35      Оплата услуг по зачислению,выплате и доставке пособий и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других социальных выплат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            Культура, спорт, туризм и информационное пространство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263       Областное управление культуры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41      Обеспечение культурного досуга населения на местном уровне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43      Проведение зрелищных мероприятий на местном уровне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44      Хранение историко-культурных ценностей на местном уровне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47      Проведение ремонтно-реставрационных работ и благоустройство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территории памятников истории и культуры местного значения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51      Укрепление материально-технической базы организаций культуры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65      Содержание историко-культурных заповедников на местном уровне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30 Мангистауский государственный историко-культурный заповедник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263       Областное управление спорта и физической культуры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39      Проведение спортивных мероприятий на местном уровне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57      Мероприятия по туристической деятельности на местном уровне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105       Аппарат акима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46      Проведение государственной информационной политики через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газеты и журналы на местном уровне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47      Проведение государственной информационной политики через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телерадиовещание на местном уровне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261       Государственный архив Мангистауской области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     Административные затраты на местном уровне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 Аппараты местных органов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30      Обеспечение сохранности архивного фонда, печатных изданий и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их специальное использование на местном уровне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30 Архивы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263       Областное управление культуры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45      Обеспечение общедоступности информации на местном уровне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30 Библиотеки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263       Аппарат акима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56      Проведение региональной молодежной политики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           Сельское, водное, лесное, рыбное хозяйство и охрана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окружающей среды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105       Областной фонд охраны окружающей среды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34      Организация охраны окружающей среды на местном уровне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30 Областные (городские) фонды охраны окружающей среды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31 Проведение мероприятий по охране окружающей среды на местном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уровне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257      Областное управление сельского хозяйства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     Административные затраты на местном уровне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 Аппараты местных органов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           Транспорт и связь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274      Аппарат акима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60  Субсидирование регулярных внутренних авиаперевозок по решению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местных исполнительных органов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           Прочие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272      Областное управление поддержки малого предпринимательства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31  Организация поддержки малого предпринимательства на местном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уровне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105      Аппарат акима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44  Резерв местного исполнительного органа области по выполнению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обязательств местных исполнительных органов по решениям судов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52  Резерв местного исполнительного органа области для ликвидации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чрезвычайных ситуаций природного и техногенного характера и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иных непредвиденных расходов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105      Аппарат акима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71  Участие регионов в мероприятиях республиканского значения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105      Областное управление культуры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71  Участие регионов в мероприятиях республиканского значения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105      Аппарат акима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84  Специальный резерв местного исполнительного органа области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для кредитования нижестоящих бюджетов на покрытие кассового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разрыва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263      Исполнительный орган  образования, культуры, спорта и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туризма,финансируемый из местного бюджета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   Административные затраты на местном уровне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30 Аппарат областного управления образования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31 Аппарат областного управления культуры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32 Аппарат областного управления спорта и физической культуры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272      Исполнительный орган экономики, поддержки малого и среднего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бизнеса,государственных закупок, финансируемый из местного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бюджета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   Административные затраты на местном уровне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30 Аппарат областного управления экономики промышленности и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торговли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31 Аппарат областного управления поддержки малого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предпринимательства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273      Областное управление строительства жилья,архитектуры и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застройки территории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   Административные затраты на местном уровне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 Аппараты местных органов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           Официальные трансферты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105      Аппарат акима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54    Трансферты из областного бюджета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27 Бюджетные изъятия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94 Субвенции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Приложение 4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к  постановлению акимата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Мангистауской области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от  6 марта 2002 года N 40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ПЕРЕЧЕНЬ БЮДЖЕТНЫХ ПРОГРАММ РАЗВИТИЯ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ОБЛАСТНОГО БЮДЖЕТА НА 2002 ГОД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IV. ЗА Т Р А Т Ы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          Государственные услуги общего характера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103        Областной маслихат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31      Укрепление материально-технической базы аппарата маслихата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105        Аппарат акима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50      Капитальный ремонт административных зданий аппарата акима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74      Укрепление материально-технической базы аппарата акима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         Оборона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105        Областное управление государственной противопожарной службы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62      Укрепление материально-технической базы организаций по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чрезвычайным ситуациям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    Укрепление материально-технической базы областного управления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государственной противопожарной службы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105        Областная водно-спасательная служба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62      Укрепление материально-технической базы организаций по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чрезвычайным ситуациям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    Укрепление материально-технической базы водно-спасательной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службы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         Общественный порядок и безопасность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251        Управление внутренних дел Мангистауской области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40      Капитальный ремонт объектов органов внутренних дел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Мангистауской области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70      Укрепление материально-технической базы органов внутренних дел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Мангистауской области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         Образование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263        Областное управление образования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32      Информатизация системы среднего образования на местном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уровне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8      Подготовка специалистов со средним профессиональным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образованием на местном уровне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37      Приобретение и доставка учебников для обновления библиотечных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фондов государственных учреждений среднего образования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30      Капитальный ремонт прочих объектов образования на местном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уровне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64      Укрепление материально-технической базы прочих организаций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образования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          Здравоохранение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254        Областная санитарно-эпидемиологическая станция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56      Укрепление материально-технической базы организаций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здравоохранения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254        Областное управление здравоохранения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55      Капитальный ремонт объектов здравоохранения,находящихся 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коммунальной собственности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57      Централизованный закуп медицинского оборудования и санитарного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транспорта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          Социальное обеспечение и социальная помощь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258        Областное управление труда,занятости и социальной защиты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населения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45      Капитальный ремонт административных зданий исполнительных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органов труда и социальной защиты населения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70      Укрепление материально-технической базы исполнительных органов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труда и социальной защиты населения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           Культура, спорт, туризм и информационное пространство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263        Областное управление культуры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47      Проведение ремонтно-реставрационных работ и благоустройство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территории памятников истории и культуры местного значения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51      Укрепление материально-технической базы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организаций культуры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261        Государственный архив Мангистауской области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70      Укрепление материально-технической базы  исполнительных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органов управления архивами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          Промышленность и строительство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273        Аппарат акима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48      Проектно-изыскательские, конструкторские и технологические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работы на местном уровне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273        Областное управление строительства жилья,архитектуры и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застройки территории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48      Проектно-изыскательские, конструкторские и технологические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работы на местном уровне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          Транспорт и связь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274        Аппарат акима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49      Строительство и реконструкция автомобильных дорог на местном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уровне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30      Строительство и реконструкция автомобильных дорог местного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значения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          Прочие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263        Областное управление спорта и физической культуры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70      Укрепление материально-технической базы исполнительных органов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образования,культуры,спорта,туризма и информационного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пространства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263        Областное управление культуры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70      Укрепление материально-технической базы исполнительных органов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образования,культуры,спорта,туризма и информационного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пространства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272        Областное управление поддержки малого предпринимательства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70      Укрепление материально-технической базы исполнительных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органов поддержки малого и среднего бизнеса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272        Областное управление экономики, промышленности и торговли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70      Укрепление материально-технической базы исполнительных органов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экономики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273        Областное управление строительства жилья,архитектуры и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застройки территории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34      Создание информационных систем органов инфраструктуры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строительства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273        Аппарат акима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36      Капитальный ремонт объектов коммунальной собственности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272        Областное управление поддержки малого предпринимательства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80      Кредитование для развития малого предпринимательства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местном уровне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