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25d5" w14:textId="45b2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20 сентября 2001 г. N 35 "Об утверждении Правил использования объектов коммунальной собственности в качестве залогового обеспечения при кредитовании субъектов малого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29 апреля 2002 года за N 96. Зарегистрировано Управлением юстиции Мангистауской области 23 мая 2002 года за N 882. Утратило силу постановлением Мангистауского областного акимата от 14.07.2008 № 517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Мангистауского областного акимата от 14.07.2008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кадровыми изменениями,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постановление акимата Мангистауской области от 20 сентября 2001 года N 35 "Об утверждении Правил использования объектов коммунальной собственности в качестве залогового обеспечения при кредитования субъектов малого предпринимательства"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Образовать областную комиссию по отбору проектов субъектов малого предпринимательства, кредитуемых в счет залогового обеспечения объектами коммунальной собственности в следующем составе и направить на утверждение областного маслихата (приложение 2)";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новым приложением 2 следующего содержания (прилагается);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персональный состав областной комиссии по отбору проектов субъектов малого предпринимательства, кредитуемых за счет залогового обеспечения объектами коммунальной собственности, направить на утверждение областного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6 слова "Кумискали Е." заменить на "Бортник М.М.".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И.о. акима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2002 г. N 96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2001г. N 35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областной комиссии по отбору проектов субъектов малого предпринимательства, кредитуемых за счет залогового обеспечения объектами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Бортник  Михаил                         заместитель акима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Михайлович                      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Ергалиев                       директор департамента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Сабит Жаумитбаевич           коммунальной  собственностью области,  секретарь  комиссии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Дюсебаев Марат               начальник отдела специальных налоговых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есбекович                   режимов - управления по работе субъектов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малого предпринимательства  налогового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комитета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Едилханов  Куаныш            главный инженер центра по недвижимости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Жауканулы                    комитета регистрационной службы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Ильмуханбетова Шолпан        начальник отдела экономического анализа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Лазаревна                    кредитования областного  финансового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Каджиков                     заместитель начальника управления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Танатар Торебекович          юстиции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Кушеров Адилбек              начальник областного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экономики, промышленности и торговли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Мустапаева Венера            заместитель начальника 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Турановна                   управления поддержки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Сейбагытов Даржок            начальник областного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сельского хозяйства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