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5cf8" w14:textId="9e95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поселков Шоптыколь, ЦЭС, Служон и образовании Шоптыкольского сельского округа Баянаульского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(XX сессия II созыв) от 24 июня 2002 года N 54/20. Зарегистрировано Управлением юстиции Павлодарской области 9 июля 2002 года за N 1316.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п.3 ст.11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N 2572-ХII "Об административно-территориальном устройстве Республики Казахстан" и на основании документов, представленных маслихатом и акимом Баянаульского района "О преобразовании поселков Шоптыколь, ЦЭС, Служон и изменении категории поселка Шоптыколь Баянаульского района", постановления акимата области N 138/7 от 19 июня 2002 года, с учетом мнения населения поселков Шоптыколь, ЦЭС и Служон Баянаульского района областной маслихат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поселки Шоптыколь, ЦЭС и Служон в села Шоптыколь, ЦЭС и Служон.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Шоптыкольский сельский округ в составе указанных сел с утверждением села ЦЭС центром данного сельского округа.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ХХ сессии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II созыва Ш.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