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2eb" w14:textId="8828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приобретения жилья в государственный коммунальный жилищный фонд для дальнейшего предоставления государственным служащим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июня 2002 года N 143/8. Зарегистрировано Управлением юстиции Павлодарской области 6 июля 2002 года за N 1339. Утратило силу постановлением акимата Павлодарской области от 18 сентября 2009 года N 178/13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Павлодарской области от 18 сентября 2009 года N 178/13.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(XVIII (внеочередная) сессия, II созыв) от 18 марта 2002 года N 11/18 "О внесении изменений и дополнений в решение областного маслихата от 22 января 2002 года "Об областном бюджете на 2002 год", для обеспечения жильем государственных служащих и оптимального расходования бюджетных средств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 правила приобретения жилья в государственный коммунальный жилищный фонд для дальнейшего предоставления государственным служащим (далее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Департаментам коммунального хозяйства, транспорта и коммуникаций, государственных закупок, коммунальной собственности области, акимам городов и районов обеспечить выполнение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выполнением настоящего постановления и целевым использованием бюджетных средств возложить на заместителя акима области Демеуова Б.С.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26 июня 2002 года N 143/8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приобретения жилья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коммунальный жилищный фонд для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приобретения жилья разработаны с целью регулирования процесса приобретения жилья в государственный коммунальный жилищный фонд для дальнейшего предоставления государственным служащим и эффективного расходования выделенных из областного бюджета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Жилье, приобретаемое в государственный коммунальный жилищный фонд для дальнейшего предоставления государственным служащим, должно соответствовать установленным техническим, санитарным и другим обязательным требованиям, предусмотренных жилищным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Приобретение жилья в государственный коммунальный жилищный фонд для дальнейшего предоставления государственным служащим производится администратором программы - департаментом коммунального хозяйства, транспорта и коммуникаций области (далее Администратор программы)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по согласованию с акимом области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заявления на предоставление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справки о составе семьи и месте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справки об отсутствии у государственного служащего и постоянно проживающих с ним членов семьи жилища, принадлежащего им на праве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справки с места работы (службы) государственного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необходимости заявитель предоставляет справки государственного учреждения здравоохранения о наличии в семье страдающего тяжелой формой заболевания, предоставляющей право на дополнительную жилую комнату или о наличии в семье женщины, имеющей беременность свыше двадцати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организации конкурса по закупке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государственный коммунальный жилищный фонд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дальнейшего предоставления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Администратор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выбирает способ проведения государственных закупок, готовит и представляет заявку в департамент государственных закупок области на проведение конкурса по приобретению жилья в государственный коммунальный жилищный фонд для дальнейшего предоставления государственным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Областная конкурсная комиссия организует и проводит конкурс по государственным закупкам жилья в государственный коммунальный жилищный фонд для дальнейшего предоставления государственным служащим в соответствии с законодательством Республики Казахстан о государственных закупках и определяет выигравшую конкурсную заявку по каждому виду закупаемого жилья отдельно с учетом следующих критериев, указанных в конкурсной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стоимости жилья, определяемой на основе самой низкой цены за единицу площади жилья, удовлетворяемого требованиям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наличия вспомогательных помещений и элементов благоустройства придомовой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степени благоустроенности, наличие дополнительных хозяйственных построек и приусадебных участков (для индивидуальных жилых 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соответствия жилья санитарным и техническим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Особенности приобретения жилья в государственный коммунальный жилищный фонд для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государственным служащим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Департамент государственных закупок области при рассмотрении конкурсных заявок потенциального поставщика вправе организовать осмотр предлагаемого жилья экспертной комиссией на соответствие жилья критериям, указанным в конкурсной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Экспертная комиссия по обследованию жилья в трехдневный срок с момента поступления заявки на экспертизу производит обследование предлагаемого жилья и представляет рекомендации областной конкурсной комиссии с приложением акта обследования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С учетом рекомендаций экспертной комиссии областная конкурсная комиссия в установленный законодательством срок подводит итоги конкурса по государственным закупкам жилья, на основании которых Администратор программы заключает договора на покупку жилья с поставщиками с обязательной регистрацией прав собственности на приобретаемое жилье в Регистрирующем органе РГП "Центр по недвижимости Комитета регистрационной службы Министерства юстиции Республики Казахстан по Павлодарской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Администратор программы согласно условиям договора на государственную закупку жилья в государственный коммунальный жилищный фонд для дальнейшего предоставления государственным служащим принимает приобретенное жилье в коммунальную государственную собственность области с прохождением соответствующих процедур в уполномоченном органе - департаменте коммунальной собственности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оплаты и предоставления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Оплату за приобретенное жилье Администратор программы производит на основании договора на государственную закупку жилья и акта принятия жилья на баланс. При этом, при принятии жилья на баланс Администратора программы коммунальные услуги должны быть оплачены поставщиком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Актом акимата или акима области приобретенное жилье передается с баланса Администратора программы акимам городов и районов, как исполнительным органам, к компетенции которых относится распределение и управление государственным коммунальным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Акиматы городов и районов принимают приобретенное жилье в государственную коммунальную собственность городов, районов с приданием ему статуса служебного жилья, для последующего предоставления его государственным служащим без возникновения права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