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c6ed" w14:textId="690c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предоставлению в имущественный наем (аренду) объектов, находящихся на балансе коммунальных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13 сентября 2002 года N 201/9. Зарегистрировано Управлением юстиции Павлодарской области 16 октября 2002 года за N 1493. Утратило силу - постановлением акимата Павлодарской области от 2 апреля 2008 года N 70/4.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 постановлением акимата Павлодарской области от 2 апреля 2008 года N 70/4.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заголовок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16 мая 2005 года N 178/4.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приказом </w:t>
      </w:r>
      <w:r>
        <w:rPr>
          <w:rFonts w:ascii="Times New Roman"/>
          <w:b w:val="false"/>
          <w:i w:val="false"/>
          <w:color w:val="000000"/>
          <w:sz w:val="28"/>
        </w:rPr>
        <w:t>
 Председателя Комитета государственного имущества и приватизации Министерства финансов Республики Казахстан от 15 мая 2001 года N 111 "Об утверждении правил предоставления в имущественный наем (аренду) объектов, находящихся на балансе республиканских государственных учреждений",
</w:t>
      </w:r>
      <w:r>
        <w:rPr>
          <w:rFonts w:ascii="Times New Roman"/>
          <w:b w:val="false"/>
          <w:i w:val="false"/>
          <w:color w:val="000000"/>
          <w:sz w:val="28"/>
        </w:rPr>
        <w:t xml:space="preserve"> постановлениями </w:t>
      </w:r>
      <w:r>
        <w:rPr>
          <w:rFonts w:ascii="Times New Roman"/>
          <w:b w:val="false"/>
          <w:i w:val="false"/>
          <w:color w:val="000000"/>
          <w:sz w:val="28"/>
        </w:rPr>
        <w:t>
 акимата области от 7 августа 2001 года N 48/5 "Об утверждении правил передачи в имущественный наем имущества, находящегося в хозяйственном ведении или оперативном управлении коммунальных государственных предприятий" и от 25 марта 2002 года N 68/4 "Об утверждении мероприятий по повышению эффективности управления государственным имуществом области на 2002 год", в целях упорядочения работ, направленных на повышение эффективности использования коммунальной собственности акимат области ПОСТАНОВЛЯЕТ:
</w:t>
      </w:r>
      <w:r>
        <w:br/>
      </w:r>
      <w:r>
        <w:rPr>
          <w:rFonts w:ascii="Times New Roman"/>
          <w:b w:val="false"/>
          <w:i w:val="false"/>
          <w:color w:val="000000"/>
          <w:sz w:val="28"/>
        </w:rPr>
        <w:t>
     1. Утвердить прилагаемую Инструкцию предоставления в имущественный наем (аренду) объектов, находящихся на балансе коммунальных государственных учреждений без права последующего выкупа (далее - Инструкция).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16 мая 2005 года N 178/4.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Установить, что размещение коммунальных государственных учреждений в помещениях, находящихся на балансах коммунальных государственных учреждений, независимо от их ведомственной принадлежности, осуществляется решением департамента финансов области после согласования с уполномоченными органами государственных учреждений или письменного предоставления заинтересованными коммунальными государственными учреждениями согласия балансодержателя.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На основании решения департамента финансов области заключается договор между заинтересованным коммунальным государственным учреждением и балансодержателем, предусматривающий порядок платежей за коммунальные услуги, отчислений на текущий и капитальный ремонты, платежей за обслуживание здания.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16 мая 2005 года N 178/4.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Контроль за выполнением настоящего постановления возложить на заместителя акима области Бочина В.З.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 изменениями и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3 февраля 2004 года N 44/2.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Аким области
</w:t>
      </w:r>
      <w:r>
        <w:rPr>
          <w:rFonts w:ascii="Times New Roman"/>
          <w:b w:val="false"/>
          <w:i w:val="false"/>
          <w:color w:val="000000"/>
          <w:sz w:val="28"/>
        </w:rPr>
        <w:t>
</w:t>
      </w:r>
      <w:r>
        <w:rPr>
          <w:rFonts w:ascii="Times New Roman"/>
          <w:b w:val="false"/>
          <w:i/>
          <w:color w:val="000000"/>
          <w:sz w:val="28"/>
        </w:rPr>
        <w:t>
 Д. Ахметов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акимата области
</w:t>
      </w:r>
      <w:r>
        <w:br/>
      </w:r>
      <w:r>
        <w:rPr>
          <w:rFonts w:ascii="Times New Roman"/>
          <w:b w:val="false"/>
          <w:i w:val="false"/>
          <w:color w:val="000000"/>
          <w:sz w:val="28"/>
        </w:rPr>
        <w:t>
от "13" сентября 2002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по предоставлению в имущественный наем (аренду) объектов, находящихся на балансе коммунальных государственных учреждений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заголовок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16 мая 2005 года N 178/4.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разработана в соответствии с Гражданским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w:t>
      </w:r>
      <w:r>
        <w:rPr>
          <w:rFonts w:ascii="Times New Roman"/>
          <w:b w:val="false"/>
          <w:i w:val="false"/>
          <w:color w:val="000000"/>
          <w:sz w:val="28"/>
        </w:rPr>
        <w:t xml:space="preserve"> приказом </w:t>
      </w:r>
      <w:r>
        <w:rPr>
          <w:rFonts w:ascii="Times New Roman"/>
          <w:b w:val="false"/>
          <w:i w:val="false"/>
          <w:color w:val="000000"/>
          <w:sz w:val="28"/>
        </w:rPr>
        <w:t>
 Председателя Комитета государственного имущества и приватизации Министерства финансов Республики Казахстан от 15 мая 2001 года N 111 "Об утверждении Правил предоставления в имущественный наем (аренду) объектов, находящихся на балансе республиканских государственных учреждений", другими нормативными правовыми актами и определяют основные принципы, порядок предоставления в имущественный наем (аренду) объектов, находящихся на балансе коммунальных государственных учреждений, в установленном законодательством порядке.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16 мая 2005 года N 178/4.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Под объектами имущественного найма (аренды) понимаются помещения, здания, сооружения, оборудование и иное имущество, находящееся на балансе коммунальных государственных учреждений независимо от их ведомственной принадлежности (далее Объект).
</w:t>
      </w:r>
      <w:r>
        <w:br/>
      </w:r>
      <w:r>
        <w:rPr>
          <w:rFonts w:ascii="Times New Roman"/>
          <w:b w:val="false"/>
          <w:i w:val="false"/>
          <w:color w:val="000000"/>
          <w:sz w:val="28"/>
        </w:rPr>
        <w:t>
     3. Здания - памятники истории и культуры, являющиеся объектами исключительной собственности Республики Казахстан, отнесенные к категории коммунального значения, предоставляются в имущественный наем (аренду) при наличии согласования условий их использования и эксплуатации с компетентным государственным органом области, занимающимся вопросами охраны и использования историко-культурного наследия.
</w:t>
      </w:r>
      <w:r>
        <w:br/>
      </w:r>
      <w:r>
        <w:rPr>
          <w:rFonts w:ascii="Times New Roman"/>
          <w:b w:val="false"/>
          <w:i w:val="false"/>
          <w:color w:val="000000"/>
          <w:sz w:val="28"/>
        </w:rPr>
        <w:t>
     4. Предоставление в имущественный наем (аренду) Объектов осуществляется без права последующего выкупа департаментом финансов области (далее - Наймодатель) по согласованию с уполномоченным органом государственного учреждения или по предложению балансодержателя Объекта.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Договор имущественного найма (аренды) заключается на срок не более трех лет с правом пролонгации при надлежащем выполнении условий договора.
</w:t>
      </w:r>
      <w:r>
        <w:br/>
      </w:r>
      <w:r>
        <w:rPr>
          <w:rFonts w:ascii="Times New Roman"/>
          <w:b w:val="false"/>
          <w:i w:val="false"/>
          <w:color w:val="000000"/>
          <w:sz w:val="28"/>
        </w:rPr>
        <w:t>
     В отдельных случаях Наймодателем могут выступать коммунальные государственные предприятия на праве хозяйственного ведения на основании решения коллегии департамента финансов области.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и дополнения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16 мая 2005 года N 178/4.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предоставления Объектов в имущественный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наем (аренду) без права последующего выкупа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Заявки на имущественный наем (аренду) Объектов могут подавать любые юридические и физические лица кроме коммунальных государственных учреждений (далее Наниматель). Заявки подаются 
</w:t>
      </w:r>
      <w:r>
        <w:br/>
      </w:r>
      <w:r>
        <w:rPr>
          <w:rFonts w:ascii="Times New Roman"/>
          <w:b w:val="false"/>
          <w:i w:val="false"/>
          <w:color w:val="000000"/>
          <w:sz w:val="28"/>
        </w:rPr>
        <w:t>
Наймодателю.
</w:t>
      </w:r>
      <w:r>
        <w:br/>
      </w:r>
      <w:r>
        <w:rPr>
          <w:rFonts w:ascii="Times New Roman"/>
          <w:b w:val="false"/>
          <w:i w:val="false"/>
          <w:color w:val="000000"/>
          <w:sz w:val="28"/>
        </w:rPr>
        <w:t>
     6. Рассмотрение поступивших заявок и принятие решений по ним производится в месячный срок.
</w:t>
      </w:r>
      <w:r>
        <w:br/>
      </w:r>
      <w:r>
        <w:rPr>
          <w:rFonts w:ascii="Times New Roman"/>
          <w:b w:val="false"/>
          <w:i w:val="false"/>
          <w:color w:val="000000"/>
          <w:sz w:val="28"/>
        </w:rPr>
        <w:t>
     7. Поступившие заявки о предоставлении Объектов в имущественный наем (аренду) рассматриваются при наличии следующих документов:
</w:t>
      </w:r>
      <w:r>
        <w:br/>
      </w:r>
      <w:r>
        <w:rPr>
          <w:rFonts w:ascii="Times New Roman"/>
          <w:b w:val="false"/>
          <w:i w:val="false"/>
          <w:color w:val="000000"/>
          <w:sz w:val="28"/>
        </w:rPr>
        <w:t>
     1) технико-экономического обоснования потребности в Объекте;
</w:t>
      </w:r>
      <w:r>
        <w:br/>
      </w:r>
      <w:r>
        <w:rPr>
          <w:rFonts w:ascii="Times New Roman"/>
          <w:b w:val="false"/>
          <w:i w:val="false"/>
          <w:color w:val="000000"/>
          <w:sz w:val="28"/>
        </w:rPr>
        <w:t>
     2) нотариально заверенной копии учредительных документов (для юридических лиц);
</w:t>
      </w:r>
      <w:r>
        <w:br/>
      </w:r>
      <w:r>
        <w:rPr>
          <w:rFonts w:ascii="Times New Roman"/>
          <w:b w:val="false"/>
          <w:i w:val="false"/>
          <w:color w:val="000000"/>
          <w:sz w:val="28"/>
        </w:rPr>
        <w:t>
     3) паспорта или иного документа, удостоверяющего личность (для физических лиц).
</w:t>
      </w:r>
      <w:r>
        <w:br/>
      </w:r>
      <w:r>
        <w:rPr>
          <w:rFonts w:ascii="Times New Roman"/>
          <w:b w:val="false"/>
          <w:i w:val="false"/>
          <w:color w:val="000000"/>
          <w:sz w:val="28"/>
        </w:rPr>
        <w:t>
     8. По результатам рассмотрения заявки и представленных документов Наймодатель принимает одно из следующих решений:
</w:t>
      </w:r>
      <w:r>
        <w:br/>
      </w:r>
      <w:r>
        <w:rPr>
          <w:rFonts w:ascii="Times New Roman"/>
          <w:b w:val="false"/>
          <w:i w:val="false"/>
          <w:color w:val="000000"/>
          <w:sz w:val="28"/>
        </w:rPr>
        <w:t>
     1) о предоставлении Объекта в имущественный наем (аренду) по целевому назначению;
</w:t>
      </w:r>
      <w:r>
        <w:br/>
      </w:r>
      <w:r>
        <w:rPr>
          <w:rFonts w:ascii="Times New Roman"/>
          <w:b w:val="false"/>
          <w:i w:val="false"/>
          <w:color w:val="000000"/>
          <w:sz w:val="28"/>
        </w:rPr>
        <w:t>
     2) о проведении тендерного отбора Нанимателя по данному Объекту;
</w:t>
      </w:r>
      <w:r>
        <w:br/>
      </w:r>
      <w:r>
        <w:rPr>
          <w:rFonts w:ascii="Times New Roman"/>
          <w:b w:val="false"/>
          <w:i w:val="false"/>
          <w:color w:val="000000"/>
          <w:sz w:val="28"/>
        </w:rPr>
        <w:t>
     3) об отказе в предоставлении Объекта в имущественный наем (аренду) с указанием причин в письменном виде.
</w:t>
      </w:r>
      <w:r>
        <w:br/>
      </w:r>
      <w:r>
        <w:rPr>
          <w:rFonts w:ascii="Times New Roman"/>
          <w:b w:val="false"/>
          <w:i w:val="false"/>
          <w:color w:val="000000"/>
          <w:sz w:val="28"/>
        </w:rPr>
        <w:t>
     При наличии двух и более заявок, отвечающих требованиям, предъявляемым к заявителям, сдача Объекта в имущественный наем (аренду) возможна только по итогам тендера.
</w:t>
      </w:r>
      <w:r>
        <w:br/>
      </w:r>
      <w:r>
        <w:rPr>
          <w:rFonts w:ascii="Times New Roman"/>
          <w:b w:val="false"/>
          <w:i w:val="false"/>
          <w:color w:val="000000"/>
          <w:sz w:val="28"/>
        </w:rPr>
        <w:t>
     9. При предоставлении Объектов в имущественный наем (аренду) по целевому назначению расчетные ставки арендной платы и размеры повышающих (понижающих) коэффициентов, учитывающих месторасположение, тип, состояние, а также назначение Объектов, определяются с учетом региональных условий и утверждаются местным исполнительным органом области.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изменен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3 февраля 2004 года N 44/2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В случае принятия решения о проведении тендера Наймодатель:
</w:t>
      </w:r>
      <w:r>
        <w:br/>
      </w:r>
      <w:r>
        <w:rPr>
          <w:rFonts w:ascii="Times New Roman"/>
          <w:b w:val="false"/>
          <w:i w:val="false"/>
          <w:color w:val="000000"/>
          <w:sz w:val="28"/>
        </w:rPr>
        <w:t>
     1) определяет дату и место его проведения, условия, а также критерии выбора победителя тендера;
</w:t>
      </w:r>
      <w:r>
        <w:br/>
      </w:r>
      <w:r>
        <w:rPr>
          <w:rFonts w:ascii="Times New Roman"/>
          <w:b w:val="false"/>
          <w:i w:val="false"/>
          <w:color w:val="000000"/>
          <w:sz w:val="28"/>
        </w:rPr>
        <w:t>
     2) утверждает тендерную документацию;
</w:t>
      </w:r>
      <w:r>
        <w:br/>
      </w:r>
      <w:r>
        <w:rPr>
          <w:rFonts w:ascii="Times New Roman"/>
          <w:b w:val="false"/>
          <w:i w:val="false"/>
          <w:color w:val="000000"/>
          <w:sz w:val="28"/>
        </w:rPr>
        <w:t>
     3) формирует тендерную комиссию;
</w:t>
      </w:r>
      <w:r>
        <w:br/>
      </w:r>
      <w:r>
        <w:rPr>
          <w:rFonts w:ascii="Times New Roman"/>
          <w:b w:val="false"/>
          <w:i w:val="false"/>
          <w:color w:val="000000"/>
          <w:sz w:val="28"/>
        </w:rPr>
        <w:t>
     4) принимает гарантийные взносы;
</w:t>
      </w:r>
      <w:r>
        <w:br/>
      </w:r>
      <w:r>
        <w:rPr>
          <w:rFonts w:ascii="Times New Roman"/>
          <w:b w:val="false"/>
          <w:i w:val="false"/>
          <w:color w:val="000000"/>
          <w:sz w:val="28"/>
        </w:rPr>
        <w:t>
     5) утверждает протоколы заседания тендерной комиссии;
</w:t>
      </w:r>
      <w:r>
        <w:br/>
      </w:r>
      <w:r>
        <w:rPr>
          <w:rFonts w:ascii="Times New Roman"/>
          <w:b w:val="false"/>
          <w:i w:val="false"/>
          <w:color w:val="000000"/>
          <w:sz w:val="28"/>
        </w:rPr>
        <w:t>
     6) обеспечивает заключение договора имущественного найма (аренды) с победителем тендера;
</w:t>
      </w:r>
      <w:r>
        <w:br/>
      </w:r>
      <w:r>
        <w:rPr>
          <w:rFonts w:ascii="Times New Roman"/>
          <w:b w:val="false"/>
          <w:i w:val="false"/>
          <w:color w:val="000000"/>
          <w:sz w:val="28"/>
        </w:rPr>
        <w:t>
     7) возвращает по окончании тендера его участникам гарантийные взносы, за исключением случаев, установленных пунктом 27 настоящих Правил;
</w:t>
      </w:r>
      <w:r>
        <w:br/>
      </w:r>
      <w:r>
        <w:rPr>
          <w:rFonts w:ascii="Times New Roman"/>
          <w:b w:val="false"/>
          <w:i w:val="false"/>
          <w:color w:val="000000"/>
          <w:sz w:val="28"/>
        </w:rPr>
        <w:t>
     8) осуществляет иные функции, необходимые для проведения тендера.
</w:t>
      </w:r>
      <w:r>
        <w:br/>
      </w:r>
      <w:r>
        <w:rPr>
          <w:rFonts w:ascii="Times New Roman"/>
          <w:b w:val="false"/>
          <w:i w:val="false"/>
          <w:color w:val="000000"/>
          <w:sz w:val="28"/>
        </w:rPr>
        <w:t>
     11. В качестве организатора тендера выступает тендерная комиссия (далее Комиссия).
</w:t>
      </w:r>
      <w:r>
        <w:br/>
      </w:r>
      <w:r>
        <w:rPr>
          <w:rFonts w:ascii="Times New Roman"/>
          <w:b w:val="false"/>
          <w:i w:val="false"/>
          <w:color w:val="000000"/>
          <w:sz w:val="28"/>
        </w:rPr>
        <w:t>
     12. В состав Комиссии включаются представители Наймодателя, балансодержателя, иных заинтересованных организаций, могут также привлекаться независимые специалисты и эксперты. 
</w:t>
      </w:r>
      <w:r>
        <w:br/>
      </w:r>
      <w:r>
        <w:rPr>
          <w:rFonts w:ascii="Times New Roman"/>
          <w:b w:val="false"/>
          <w:i w:val="false"/>
          <w:color w:val="000000"/>
          <w:sz w:val="28"/>
        </w:rPr>
        <w:t>
     Председателем Комиссии является представитель Наймодателя.
</w:t>
      </w:r>
      <w:r>
        <w:br/>
      </w:r>
      <w:r>
        <w:rPr>
          <w:rFonts w:ascii="Times New Roman"/>
          <w:b w:val="false"/>
          <w:i w:val="false"/>
          <w:color w:val="000000"/>
          <w:sz w:val="28"/>
        </w:rPr>
        <w:t>
     13. Состав Комиссии утверждается приказом Наймодателя.
</w:t>
      </w:r>
      <w:r>
        <w:br/>
      </w:r>
      <w:r>
        <w:rPr>
          <w:rFonts w:ascii="Times New Roman"/>
          <w:b w:val="false"/>
          <w:i w:val="false"/>
          <w:color w:val="000000"/>
          <w:sz w:val="28"/>
        </w:rPr>
        <w:t>
     14. Комиссия осуществляет следующие функции:
</w:t>
      </w:r>
      <w:r>
        <w:br/>
      </w:r>
      <w:r>
        <w:rPr>
          <w:rFonts w:ascii="Times New Roman"/>
          <w:b w:val="false"/>
          <w:i w:val="false"/>
          <w:color w:val="000000"/>
          <w:sz w:val="28"/>
        </w:rPr>
        <w:t>
     1) в установленный Наймодателем срок, на основе представленных им данных об Объекте разрабатывает условия тендера, основным из которых является стартовая ставка арендной платы, которая не может быть ниже ставки арендной платы, устанавливаемой для аналогичных объектов при предоставлении их в имущественный наем (аренду) по целевому назначению;
</w:t>
      </w:r>
      <w:r>
        <w:br/>
      </w:r>
      <w:r>
        <w:rPr>
          <w:rFonts w:ascii="Times New Roman"/>
          <w:b w:val="false"/>
          <w:i w:val="false"/>
          <w:color w:val="000000"/>
          <w:sz w:val="28"/>
        </w:rPr>
        <w:t>
     2) готовит тендерную документацию и другие необходимые документы для объявления тендера;
</w:t>
      </w:r>
      <w:r>
        <w:br/>
      </w:r>
      <w:r>
        <w:rPr>
          <w:rFonts w:ascii="Times New Roman"/>
          <w:b w:val="false"/>
          <w:i w:val="false"/>
          <w:color w:val="000000"/>
          <w:sz w:val="28"/>
        </w:rPr>
        <w:t>
     3) проводит тендер;
</w:t>
      </w:r>
      <w:r>
        <w:br/>
      </w:r>
      <w:r>
        <w:rPr>
          <w:rFonts w:ascii="Times New Roman"/>
          <w:b w:val="false"/>
          <w:i w:val="false"/>
          <w:color w:val="000000"/>
          <w:sz w:val="28"/>
        </w:rPr>
        <w:t>
     4) привлекает в случае необходимости специалистов и экспертов по подготовке тендерной и другой необходимой документации, проведению работ по сбору и анализу заявок;
</w:t>
      </w:r>
      <w:r>
        <w:br/>
      </w:r>
      <w:r>
        <w:rPr>
          <w:rFonts w:ascii="Times New Roman"/>
          <w:b w:val="false"/>
          <w:i w:val="false"/>
          <w:color w:val="000000"/>
          <w:sz w:val="28"/>
        </w:rPr>
        <w:t>
     5) оформляет протокол заседания Комиссии, содержащий заключение, определяющее победителя тендера или содержащее иное решение по итогам тендера;
</w:t>
      </w:r>
      <w:r>
        <w:br/>
      </w:r>
      <w:r>
        <w:rPr>
          <w:rFonts w:ascii="Times New Roman"/>
          <w:b w:val="false"/>
          <w:i w:val="false"/>
          <w:color w:val="000000"/>
          <w:sz w:val="28"/>
        </w:rPr>
        <w:t>
     6) выполняет иные функции, предусмотренные настоящими Правилами.
</w:t>
      </w:r>
      <w:r>
        <w:br/>
      </w:r>
      <w:r>
        <w:rPr>
          <w:rFonts w:ascii="Times New Roman"/>
          <w:b w:val="false"/>
          <w:i w:val="false"/>
          <w:color w:val="000000"/>
          <w:sz w:val="28"/>
        </w:rPr>
        <w:t>
     15. Конкретный порядок, состав и условия подготовки тендерной документации определяет Наймодатель.
</w:t>
      </w:r>
      <w:r>
        <w:br/>
      </w:r>
      <w:r>
        <w:rPr>
          <w:rFonts w:ascii="Times New Roman"/>
          <w:b w:val="false"/>
          <w:i w:val="false"/>
          <w:color w:val="000000"/>
          <w:sz w:val="28"/>
        </w:rPr>
        <w:t>
     16. Наймодатель обеспечивает публикацию в средствах массовой информации извещения на государственном и русском языках о проведении тендера не менее, чем за 15 дней до его проведения.
</w:t>
      </w:r>
      <w:r>
        <w:br/>
      </w:r>
      <w:r>
        <w:rPr>
          <w:rFonts w:ascii="Times New Roman"/>
          <w:b w:val="false"/>
          <w:i w:val="false"/>
          <w:color w:val="000000"/>
          <w:sz w:val="28"/>
        </w:rPr>
        <w:t>
     17. Извещение о проведении тендера должно включать следующие сведения:
</w:t>
      </w:r>
      <w:r>
        <w:br/>
      </w:r>
      <w:r>
        <w:rPr>
          <w:rFonts w:ascii="Times New Roman"/>
          <w:b w:val="false"/>
          <w:i w:val="false"/>
          <w:color w:val="000000"/>
          <w:sz w:val="28"/>
        </w:rPr>
        <w:t>
     1) краткую характеристику Объекта тендера;
</w:t>
      </w:r>
      <w:r>
        <w:br/>
      </w:r>
      <w:r>
        <w:rPr>
          <w:rFonts w:ascii="Times New Roman"/>
          <w:b w:val="false"/>
          <w:i w:val="false"/>
          <w:color w:val="000000"/>
          <w:sz w:val="28"/>
        </w:rPr>
        <w:t>
     2) срок имущественного найма (аренды)
</w:t>
      </w:r>
      <w:r>
        <w:br/>
      </w:r>
      <w:r>
        <w:rPr>
          <w:rFonts w:ascii="Times New Roman"/>
          <w:b w:val="false"/>
          <w:i w:val="false"/>
          <w:color w:val="000000"/>
          <w:sz w:val="28"/>
        </w:rPr>
        <w:t>
     3) размер, сроки и порядок внесения гарантийного взноса;
</w:t>
      </w:r>
      <w:r>
        <w:br/>
      </w:r>
      <w:r>
        <w:rPr>
          <w:rFonts w:ascii="Times New Roman"/>
          <w:b w:val="false"/>
          <w:i w:val="false"/>
          <w:color w:val="000000"/>
          <w:sz w:val="28"/>
        </w:rPr>
        <w:t>
     4) условия тендера и критерии выбора победителя;
</w:t>
      </w:r>
      <w:r>
        <w:br/>
      </w:r>
      <w:r>
        <w:rPr>
          <w:rFonts w:ascii="Times New Roman"/>
          <w:b w:val="false"/>
          <w:i w:val="false"/>
          <w:color w:val="000000"/>
          <w:sz w:val="28"/>
        </w:rPr>
        <w:t>
     5) дату, время и место проведения тендера;
</w:t>
      </w:r>
      <w:r>
        <w:br/>
      </w:r>
      <w:r>
        <w:rPr>
          <w:rFonts w:ascii="Times New Roman"/>
          <w:b w:val="false"/>
          <w:i w:val="false"/>
          <w:color w:val="000000"/>
          <w:sz w:val="28"/>
        </w:rPr>
        <w:t>
     6) адрес, сроки принятия заявок на участие в тендере;
</w:t>
      </w:r>
      <w:r>
        <w:br/>
      </w:r>
      <w:r>
        <w:rPr>
          <w:rFonts w:ascii="Times New Roman"/>
          <w:b w:val="false"/>
          <w:i w:val="false"/>
          <w:color w:val="000000"/>
          <w:sz w:val="28"/>
        </w:rPr>
        <w:t>
     7) сведения о порядке оформления участия в тендере;
</w:t>
      </w:r>
      <w:r>
        <w:br/>
      </w:r>
      <w:r>
        <w:rPr>
          <w:rFonts w:ascii="Times New Roman"/>
          <w:b w:val="false"/>
          <w:i w:val="false"/>
          <w:color w:val="000000"/>
          <w:sz w:val="28"/>
        </w:rPr>
        <w:t>
     8) перечень документов, необходимых для участия в тендере;
</w:t>
      </w:r>
      <w:r>
        <w:br/>
      </w:r>
      <w:r>
        <w:rPr>
          <w:rFonts w:ascii="Times New Roman"/>
          <w:b w:val="false"/>
          <w:i w:val="false"/>
          <w:color w:val="000000"/>
          <w:sz w:val="28"/>
        </w:rPr>
        <w:t>
     9) адрес, сроки и условия получения тендерной документации и ознакомления с Объектом тендера;
</w:t>
      </w:r>
      <w:r>
        <w:br/>
      </w:r>
      <w:r>
        <w:rPr>
          <w:rFonts w:ascii="Times New Roman"/>
          <w:b w:val="false"/>
          <w:i w:val="false"/>
          <w:color w:val="000000"/>
          <w:sz w:val="28"/>
        </w:rPr>
        <w:t>
     10) другую информацию по усмотрению Наймодателя.
</w:t>
      </w:r>
      <w:r>
        <w:br/>
      </w:r>
      <w:r>
        <w:rPr>
          <w:rFonts w:ascii="Times New Roman"/>
          <w:b w:val="false"/>
          <w:i w:val="false"/>
          <w:color w:val="000000"/>
          <w:sz w:val="28"/>
        </w:rPr>
        <w:t>
     18. Тендерная документация предоставляется в комплекте по письменному запросу участника тендера, в порядке, определяемом Комиссией.
</w:t>
      </w:r>
      <w:r>
        <w:br/>
      </w:r>
      <w:r>
        <w:rPr>
          <w:rFonts w:ascii="Times New Roman"/>
          <w:b w:val="false"/>
          <w:i w:val="false"/>
          <w:color w:val="000000"/>
          <w:sz w:val="28"/>
        </w:rPr>
        <w:t>
     19. Тендерная документация должна содержать следующие основные разделы:
</w:t>
      </w:r>
      <w:r>
        <w:br/>
      </w:r>
      <w:r>
        <w:rPr>
          <w:rFonts w:ascii="Times New Roman"/>
          <w:b w:val="false"/>
          <w:i w:val="false"/>
          <w:color w:val="000000"/>
          <w:sz w:val="28"/>
        </w:rPr>
        <w:t>
     1) сведения об объекте тендера;
</w:t>
      </w:r>
      <w:r>
        <w:br/>
      </w:r>
      <w:r>
        <w:rPr>
          <w:rFonts w:ascii="Times New Roman"/>
          <w:b w:val="false"/>
          <w:i w:val="false"/>
          <w:color w:val="000000"/>
          <w:sz w:val="28"/>
        </w:rPr>
        <w:t>
     2) требования по содержанию заявки и представляемых с ней документов;
</w:t>
      </w:r>
      <w:r>
        <w:br/>
      </w:r>
      <w:r>
        <w:rPr>
          <w:rFonts w:ascii="Times New Roman"/>
          <w:b w:val="false"/>
          <w:i w:val="false"/>
          <w:color w:val="000000"/>
          <w:sz w:val="28"/>
        </w:rPr>
        <w:t>
     3) условия и порядок проведения тендера;
</w:t>
      </w:r>
      <w:r>
        <w:br/>
      </w:r>
      <w:r>
        <w:rPr>
          <w:rFonts w:ascii="Times New Roman"/>
          <w:b w:val="false"/>
          <w:i w:val="false"/>
          <w:color w:val="000000"/>
          <w:sz w:val="28"/>
        </w:rPr>
        <w:t>
     4) критерии выбора победителя тендера;
</w:t>
      </w:r>
      <w:r>
        <w:br/>
      </w:r>
      <w:r>
        <w:rPr>
          <w:rFonts w:ascii="Times New Roman"/>
          <w:b w:val="false"/>
          <w:i w:val="false"/>
          <w:color w:val="000000"/>
          <w:sz w:val="28"/>
        </w:rPr>
        <w:t>
     5) проект договора имущественного найма (аренды);
</w:t>
      </w:r>
      <w:r>
        <w:br/>
      </w:r>
      <w:r>
        <w:rPr>
          <w:rFonts w:ascii="Times New Roman"/>
          <w:b w:val="false"/>
          <w:i w:val="false"/>
          <w:color w:val="000000"/>
          <w:sz w:val="28"/>
        </w:rPr>
        <w:t>
     6) форма заявки на участие в тендере.
</w:t>
      </w:r>
      <w:r>
        <w:br/>
      </w:r>
      <w:r>
        <w:rPr>
          <w:rFonts w:ascii="Times New Roman"/>
          <w:b w:val="false"/>
          <w:i w:val="false"/>
          <w:color w:val="000000"/>
          <w:sz w:val="28"/>
        </w:rPr>
        <w:t>
     20. Регистрация участников тендера производится со дня публикации извещения о проведении тендера и заканчивается за три дня до начала его проведения.
</w:t>
      </w:r>
      <w:r>
        <w:br/>
      </w:r>
      <w:r>
        <w:rPr>
          <w:rFonts w:ascii="Times New Roman"/>
          <w:b w:val="false"/>
          <w:i w:val="false"/>
          <w:color w:val="000000"/>
          <w:sz w:val="28"/>
        </w:rPr>
        <w:t>
     21. После публикации извещения о проведении тендера Наймодатель обязан обеспечить свободный доступ всех желающих к информации об Объектах и правилах проведения тендера.
</w:t>
      </w:r>
      <w:r>
        <w:br/>
      </w:r>
      <w:r>
        <w:rPr>
          <w:rFonts w:ascii="Times New Roman"/>
          <w:b w:val="false"/>
          <w:i w:val="false"/>
          <w:color w:val="000000"/>
          <w:sz w:val="28"/>
        </w:rPr>
        <w:t>
     22. Для участия в тендере претенденту необходимо предоставить в установленные Наймодателем сроки:
</w:t>
      </w:r>
      <w:r>
        <w:br/>
      </w:r>
      <w:r>
        <w:rPr>
          <w:rFonts w:ascii="Times New Roman"/>
          <w:b w:val="false"/>
          <w:i w:val="false"/>
          <w:color w:val="000000"/>
          <w:sz w:val="28"/>
        </w:rPr>
        <w:t>
     1) заявку, содержащую согласие претендента на участие в тендере и его обязательства по выполнению условий тендера и заключению договора имущественного найма (аренды);
</w:t>
      </w:r>
      <w:r>
        <w:br/>
      </w:r>
      <w:r>
        <w:rPr>
          <w:rFonts w:ascii="Times New Roman"/>
          <w:b w:val="false"/>
          <w:i w:val="false"/>
          <w:color w:val="000000"/>
          <w:sz w:val="28"/>
        </w:rPr>
        <w:t>
     2) предложения по условиям тендера в запечатанном конверте;
</w:t>
      </w:r>
      <w:r>
        <w:br/>
      </w:r>
      <w:r>
        <w:rPr>
          <w:rFonts w:ascii="Times New Roman"/>
          <w:b w:val="false"/>
          <w:i w:val="false"/>
          <w:color w:val="000000"/>
          <w:sz w:val="28"/>
        </w:rPr>
        <w:t>
     3) для юридических лиц Республики Казахстан - нотариально заверенные копии устава, свидетельства о регистрации юридического лица, статистической карточки, а также документ, удостоверяющий полномочия их представителя;
</w:t>
      </w:r>
      <w:r>
        <w:br/>
      </w:r>
      <w:r>
        <w:rPr>
          <w:rFonts w:ascii="Times New Roman"/>
          <w:b w:val="false"/>
          <w:i w:val="false"/>
          <w:color w:val="000000"/>
          <w:sz w:val="28"/>
        </w:rPr>
        <w:t>
     4) для иностранных юридических лиц - учредительные документы с нотариально заверенным переводом на русский язык;
</w:t>
      </w:r>
      <w:r>
        <w:br/>
      </w:r>
      <w:r>
        <w:rPr>
          <w:rFonts w:ascii="Times New Roman"/>
          <w:b w:val="false"/>
          <w:i w:val="false"/>
          <w:color w:val="000000"/>
          <w:sz w:val="28"/>
        </w:rPr>
        <w:t>
     5) для физических лиц - паспорт или иной документ, удостоверяющий личность;
</w:t>
      </w:r>
      <w:r>
        <w:br/>
      </w:r>
      <w:r>
        <w:rPr>
          <w:rFonts w:ascii="Times New Roman"/>
          <w:b w:val="false"/>
          <w:i w:val="false"/>
          <w:color w:val="000000"/>
          <w:sz w:val="28"/>
        </w:rPr>
        <w:t>
     6) копию платежного поручения, подтверждающего перечисление гарантийного взноса;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иные документы, указанные в извещении.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22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16 мая 2005 года N 178/4.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Заявки на предоставление в имущественный наем (аренду) Объектов могут подавать любые юридические и физические лица. Заявки подаются Наймодателю.
</w:t>
      </w:r>
      <w:r>
        <w:br/>
      </w:r>
      <w:r>
        <w:rPr>
          <w:rFonts w:ascii="Times New Roman"/>
          <w:b w:val="false"/>
          <w:i w:val="false"/>
          <w:color w:val="000000"/>
          <w:sz w:val="28"/>
        </w:rPr>
        <w:t>
     24. Участники тендера вносят гарантийный взнос в размере, сроки и порядке, указанные в извещении о проведении тендера, на депозитный счет Наймодателя и в соответствии с действующим законодательством Республики Казахстан. Размер гарантийного взноса не может быть изменен после опубликования извещения. Получателем гарантийного взноса является Наймодатель.
</w:t>
      </w:r>
      <w:r>
        <w:br/>
      </w:r>
      <w:r>
        <w:rPr>
          <w:rFonts w:ascii="Times New Roman"/>
          <w:b w:val="false"/>
          <w:i w:val="false"/>
          <w:color w:val="000000"/>
          <w:sz w:val="28"/>
        </w:rPr>
        <w:t>
     25. Гарантийный взнос для участия в тендере устанавливается в размере от 1 до 5 ставок арендной платы в месяц (по усмотрению Наймодателя).
</w:t>
      </w:r>
      <w:r>
        <w:br/>
      </w:r>
      <w:r>
        <w:rPr>
          <w:rFonts w:ascii="Times New Roman"/>
          <w:b w:val="false"/>
          <w:i w:val="false"/>
          <w:color w:val="000000"/>
          <w:sz w:val="28"/>
        </w:rPr>
        <w:t>
     26. Гарантийный взнос обеспечивает следующие обязательства участника тендера:
</w:t>
      </w:r>
      <w:r>
        <w:br/>
      </w:r>
      <w:r>
        <w:rPr>
          <w:rFonts w:ascii="Times New Roman"/>
          <w:b w:val="false"/>
          <w:i w:val="false"/>
          <w:color w:val="000000"/>
          <w:sz w:val="28"/>
        </w:rPr>
        <w:t>
     1) подписать протокол о результатах тендера в случае своей победы;
</w:t>
      </w:r>
      <w:r>
        <w:br/>
      </w:r>
      <w:r>
        <w:rPr>
          <w:rFonts w:ascii="Times New Roman"/>
          <w:b w:val="false"/>
          <w:i w:val="false"/>
          <w:color w:val="000000"/>
          <w:sz w:val="28"/>
        </w:rPr>
        <w:t>
     2) заключить договор имущественного найма (аренды) в соответствии с протоколом по результатам тендера.
</w:t>
      </w:r>
      <w:r>
        <w:br/>
      </w:r>
      <w:r>
        <w:rPr>
          <w:rFonts w:ascii="Times New Roman"/>
          <w:b w:val="false"/>
          <w:i w:val="false"/>
          <w:color w:val="000000"/>
          <w:sz w:val="28"/>
        </w:rPr>
        <w:t>
     27. Гарантийный взнос участника, победившего на тендере и заключившего договор имущественного найма (аренды), относится в счет причитающихся платежей по договору имущественного найма (аренды).
</w:t>
      </w:r>
      <w:r>
        <w:br/>
      </w:r>
      <w:r>
        <w:rPr>
          <w:rFonts w:ascii="Times New Roman"/>
          <w:b w:val="false"/>
          <w:i w:val="false"/>
          <w:color w:val="000000"/>
          <w:sz w:val="28"/>
        </w:rPr>
        <w:t>
     28. Гарантийный взнос не возвращается Наймодателем:
</w:t>
      </w:r>
      <w:r>
        <w:br/>
      </w:r>
      <w:r>
        <w:rPr>
          <w:rFonts w:ascii="Times New Roman"/>
          <w:b w:val="false"/>
          <w:i w:val="false"/>
          <w:color w:val="000000"/>
          <w:sz w:val="28"/>
        </w:rPr>
        <w:t>
     1) участнику тендера - в случае письменного отказа от участия в тендере менее, чем за три дня до его проведения;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победителю - в случае его отказа от заключения договора имущественного найма (аренды) на условиях, отвечающих предложениям победителя тендера.
</w:t>
      </w:r>
      <w:r>
        <w:br/>
      </w:r>
      <w:r>
        <w:rPr>
          <w:rFonts w:ascii="Times New Roman"/>
          <w:b w:val="false"/>
          <w:i w:val="false"/>
          <w:color w:val="000000"/>
          <w:sz w:val="28"/>
        </w:rPr>
        <w:t>
     Во всех остальных случаях гарантийные взносы возвращаются в срок не более 10 банковских дней со дня окончания тендера, при поступлении денег на счет Наймодателя после проведения тендера - в течение 10 банковских дней со дня их поступления.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28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16 мая 2005 года N 178/4.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Участники тендера вправе внести любое количество гарантийных взносов, при этом один гарантийный взнос дает право участия в тендере на один Объект.
</w:t>
      </w:r>
      <w:r>
        <w:br/>
      </w:r>
      <w:r>
        <w:rPr>
          <w:rFonts w:ascii="Times New Roman"/>
          <w:b w:val="false"/>
          <w:i w:val="false"/>
          <w:color w:val="000000"/>
          <w:sz w:val="28"/>
        </w:rPr>
        <w:t>
     30. Прием заявок и регистрация лиц, желающих принять участие в тендере, производятся при наличии полного комплекта требуемых документов.
</w:t>
      </w:r>
      <w:r>
        <w:br/>
      </w:r>
      <w:r>
        <w:rPr>
          <w:rFonts w:ascii="Times New Roman"/>
          <w:b w:val="false"/>
          <w:i w:val="false"/>
          <w:color w:val="000000"/>
          <w:sz w:val="28"/>
        </w:rPr>
        <w:t>
     31. Участник тендера имеет право:
</w:t>
      </w:r>
      <w:r>
        <w:br/>
      </w:r>
      <w:r>
        <w:rPr>
          <w:rFonts w:ascii="Times New Roman"/>
          <w:b w:val="false"/>
          <w:i w:val="false"/>
          <w:color w:val="000000"/>
          <w:sz w:val="28"/>
        </w:rPr>
        <w:t>
     1) участвовать в тендере лично или через своих представителей на основании доверенности, оформленной соответствующим образом;
</w:t>
      </w:r>
      <w:r>
        <w:br/>
      </w:r>
      <w:r>
        <w:rPr>
          <w:rFonts w:ascii="Times New Roman"/>
          <w:b w:val="false"/>
          <w:i w:val="false"/>
          <w:color w:val="000000"/>
          <w:sz w:val="28"/>
        </w:rPr>
        <w:t>
     2) получать бесплатно дополнительные сведения, уточнения по выставляемому на тендер Объекту;
</w:t>
      </w:r>
      <w:r>
        <w:br/>
      </w:r>
      <w:r>
        <w:rPr>
          <w:rFonts w:ascii="Times New Roman"/>
          <w:b w:val="false"/>
          <w:i w:val="false"/>
          <w:color w:val="000000"/>
          <w:sz w:val="28"/>
        </w:rPr>
        <w:t>
     3) осматривать предварительно Объект;
</w:t>
      </w:r>
      <w:r>
        <w:br/>
      </w:r>
      <w:r>
        <w:rPr>
          <w:rFonts w:ascii="Times New Roman"/>
          <w:b w:val="false"/>
          <w:i w:val="false"/>
          <w:color w:val="000000"/>
          <w:sz w:val="28"/>
        </w:rPr>
        <w:t>
     4) обращаться в суд при нарушении своих прав;
</w:t>
      </w:r>
      <w:r>
        <w:br/>
      </w:r>
      <w:r>
        <w:rPr>
          <w:rFonts w:ascii="Times New Roman"/>
          <w:b w:val="false"/>
          <w:i w:val="false"/>
          <w:color w:val="000000"/>
          <w:sz w:val="28"/>
        </w:rPr>
        <w:t>
     5) отозвать свою заявку на участие в тендере за три дня до его начала, сообщив об этом письменно Наймодателю.
</w:t>
      </w:r>
      <w:r>
        <w:br/>
      </w:r>
      <w:r>
        <w:rPr>
          <w:rFonts w:ascii="Times New Roman"/>
          <w:b w:val="false"/>
          <w:i w:val="false"/>
          <w:color w:val="000000"/>
          <w:sz w:val="28"/>
        </w:rPr>
        <w:t>
     32. Тендер признается несостоявшимся, если на момент окончания срока приема заявок (за исключением третьего и последующих тендеров) зарегистрировано не более одной заявки.
</w:t>
      </w:r>
      <w:r>
        <w:br/>
      </w:r>
      <w:r>
        <w:rPr>
          <w:rFonts w:ascii="Times New Roman"/>
          <w:b w:val="false"/>
          <w:i w:val="false"/>
          <w:color w:val="000000"/>
          <w:sz w:val="28"/>
        </w:rPr>
        <w:t>
     33. В день проведения тендера, на заседании, Комиссия вскрывает конверты с предложениями участников тендера и оглашает их содержание. Перед вскрытием конвертов Комиссия проверяет их целостность, что фиксируется в протоколе заседания Комиссии.
</w:t>
      </w:r>
      <w:r>
        <w:br/>
      </w:r>
      <w:r>
        <w:rPr>
          <w:rFonts w:ascii="Times New Roman"/>
          <w:b w:val="false"/>
          <w:i w:val="false"/>
          <w:color w:val="000000"/>
          <w:sz w:val="28"/>
        </w:rPr>
        <w:t>
     При вскрытии конвертов и оглашении предложений имеют право присутствовать участники тендера или их надлежащим образом уполномоченные представители.
</w:t>
      </w:r>
      <w:r>
        <w:br/>
      </w:r>
      <w:r>
        <w:rPr>
          <w:rFonts w:ascii="Times New Roman"/>
          <w:b w:val="false"/>
          <w:i w:val="false"/>
          <w:color w:val="000000"/>
          <w:sz w:val="28"/>
        </w:rPr>
        <w:t>
     34. Комиссия проверяет соответствие представленных предложений требованиям, содержащимся в тендерной документации. В случае, если представленные предложения не соответствуют данным требованиям, указанные предложения не подлежат дальнейшему рассмотрению и лицо, подавшее такую заявку, утрачивает статус участника тендера, что фиксируется в протоколе заседания Комиссии.
</w:t>
      </w:r>
      <w:r>
        <w:br/>
      </w:r>
      <w:r>
        <w:rPr>
          <w:rFonts w:ascii="Times New Roman"/>
          <w:b w:val="false"/>
          <w:i w:val="false"/>
          <w:color w:val="000000"/>
          <w:sz w:val="28"/>
        </w:rPr>
        <w:t>
     35. После вскрытия конвертов и оглашения предложений Комиссия удаляется на совещание для обсуждения и оценки этих предложений.
</w:t>
      </w:r>
      <w:r>
        <w:br/>
      </w:r>
      <w:r>
        <w:rPr>
          <w:rFonts w:ascii="Times New Roman"/>
          <w:b w:val="false"/>
          <w:i w:val="false"/>
          <w:color w:val="000000"/>
          <w:sz w:val="28"/>
        </w:rPr>
        <w:t>
     Участники тендера (или их представители) не имеют права присутствовать при обсуждении и оценке предложений.
</w:t>
      </w:r>
      <w:r>
        <w:br/>
      </w:r>
      <w:r>
        <w:rPr>
          <w:rFonts w:ascii="Times New Roman"/>
          <w:b w:val="false"/>
          <w:i w:val="false"/>
          <w:color w:val="000000"/>
          <w:sz w:val="28"/>
        </w:rPr>
        <w:t>
     36. Решения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председателя.
</w:t>
      </w:r>
      <w:r>
        <w:br/>
      </w:r>
      <w:r>
        <w:rPr>
          <w:rFonts w:ascii="Times New Roman"/>
          <w:b w:val="false"/>
          <w:i w:val="false"/>
          <w:color w:val="000000"/>
          <w:sz w:val="28"/>
        </w:rPr>
        <w:t>
     37. Заседания Комиссии являются правомочными, если на них присутствует не менее 2/3 членов Комиссии.
</w:t>
      </w:r>
      <w:r>
        <w:br/>
      </w:r>
      <w:r>
        <w:rPr>
          <w:rFonts w:ascii="Times New Roman"/>
          <w:b w:val="false"/>
          <w:i w:val="false"/>
          <w:color w:val="000000"/>
          <w:sz w:val="28"/>
        </w:rPr>
        <w:t>
     38. Победителем тендера признается участник, предложения которого отвечают всем требованиям, содержащимся в тендерной документации, и предложивший, по решению Комиссии, наибольшую сумму арендной платы за Объект.
</w:t>
      </w:r>
      <w:r>
        <w:br/>
      </w:r>
      <w:r>
        <w:rPr>
          <w:rFonts w:ascii="Times New Roman"/>
          <w:b w:val="false"/>
          <w:i w:val="false"/>
          <w:color w:val="000000"/>
          <w:sz w:val="28"/>
        </w:rPr>
        <w:t>
     39. Заключение Комиссии, определяющее победителя тендера, или иное решение по итогам тендера оформляются протоколом, подписываемым всеми членами Комиссии, и утверждаются Наймодателем. 
</w:t>
      </w:r>
      <w:r>
        <w:br/>
      </w:r>
      <w:r>
        <w:rPr>
          <w:rFonts w:ascii="Times New Roman"/>
          <w:b w:val="false"/>
          <w:i w:val="false"/>
          <w:color w:val="000000"/>
          <w:sz w:val="28"/>
        </w:rPr>
        <w:t>
     Протокол, определяющий победителя тендера, подписывается также лицом, выигравшим тендер.
</w:t>
      </w:r>
      <w:r>
        <w:br/>
      </w:r>
      <w:r>
        <w:rPr>
          <w:rFonts w:ascii="Times New Roman"/>
          <w:b w:val="false"/>
          <w:i w:val="false"/>
          <w:color w:val="000000"/>
          <w:sz w:val="28"/>
        </w:rPr>
        <w:t>
     40. В протоколе должны содержаться следующие данные:
</w:t>
      </w:r>
      <w:r>
        <w:br/>
      </w:r>
      <w:r>
        <w:rPr>
          <w:rFonts w:ascii="Times New Roman"/>
          <w:b w:val="false"/>
          <w:i w:val="false"/>
          <w:color w:val="000000"/>
          <w:sz w:val="28"/>
        </w:rPr>
        <w:t>
     1) состав Комиссии;
</w:t>
      </w:r>
      <w:r>
        <w:br/>
      </w:r>
      <w:r>
        <w:rPr>
          <w:rFonts w:ascii="Times New Roman"/>
          <w:b w:val="false"/>
          <w:i w:val="false"/>
          <w:color w:val="000000"/>
          <w:sz w:val="28"/>
        </w:rPr>
        <w:t>
     2) наименование Объекта;
</w:t>
      </w:r>
      <w:r>
        <w:br/>
      </w:r>
      <w:r>
        <w:rPr>
          <w:rFonts w:ascii="Times New Roman"/>
          <w:b w:val="false"/>
          <w:i w:val="false"/>
          <w:color w:val="000000"/>
          <w:sz w:val="28"/>
        </w:rPr>
        <w:t>
     3) техническая характеристика Объекта;
</w:t>
      </w:r>
      <w:r>
        <w:br/>
      </w:r>
      <w:r>
        <w:rPr>
          <w:rFonts w:ascii="Times New Roman"/>
          <w:b w:val="false"/>
          <w:i w:val="false"/>
          <w:color w:val="000000"/>
          <w:sz w:val="28"/>
        </w:rPr>
        <w:t>
     4) условия тендера;
</w:t>
      </w:r>
      <w:r>
        <w:br/>
      </w:r>
      <w:r>
        <w:rPr>
          <w:rFonts w:ascii="Times New Roman"/>
          <w:b w:val="false"/>
          <w:i w:val="false"/>
          <w:color w:val="000000"/>
          <w:sz w:val="28"/>
        </w:rPr>
        <w:t>
     5) сведения об участниках тендера и их предложения;
</w:t>
      </w:r>
      <w:r>
        <w:br/>
      </w:r>
      <w:r>
        <w:rPr>
          <w:rFonts w:ascii="Times New Roman"/>
          <w:b w:val="false"/>
          <w:i w:val="false"/>
          <w:color w:val="000000"/>
          <w:sz w:val="28"/>
        </w:rPr>
        <w:t>
     6) список участников тендера;
</w:t>
      </w:r>
      <w:r>
        <w:br/>
      </w:r>
      <w:r>
        <w:rPr>
          <w:rFonts w:ascii="Times New Roman"/>
          <w:b w:val="false"/>
          <w:i w:val="false"/>
          <w:color w:val="000000"/>
          <w:sz w:val="28"/>
        </w:rPr>
        <w:t>
     7) предлагаемые ставки арендной платы;
</w:t>
      </w:r>
      <w:r>
        <w:br/>
      </w:r>
      <w:r>
        <w:rPr>
          <w:rFonts w:ascii="Times New Roman"/>
          <w:b w:val="false"/>
          <w:i w:val="false"/>
          <w:color w:val="000000"/>
          <w:sz w:val="28"/>
        </w:rPr>
        <w:t>
     8) победитель тендера;
</w:t>
      </w:r>
      <w:r>
        <w:br/>
      </w:r>
      <w:r>
        <w:rPr>
          <w:rFonts w:ascii="Times New Roman"/>
          <w:b w:val="false"/>
          <w:i w:val="false"/>
          <w:color w:val="000000"/>
          <w:sz w:val="28"/>
        </w:rPr>
        <w:t>
     9) обязательства сторон по подписанию договора имущественного найма (аренды).
</w:t>
      </w:r>
      <w:r>
        <w:br/>
      </w:r>
      <w:r>
        <w:rPr>
          <w:rFonts w:ascii="Times New Roman"/>
          <w:b w:val="false"/>
          <w:i w:val="false"/>
          <w:color w:val="000000"/>
          <w:sz w:val="28"/>
        </w:rPr>
        <w:t>
     41. Копия протокола о результатах тендера выдается победителю и является документом, удостоверяющим его право на заключение договора имущественного найма (аренды).
</w:t>
      </w:r>
      <w:r>
        <w:br/>
      </w:r>
      <w:r>
        <w:rPr>
          <w:rFonts w:ascii="Times New Roman"/>
          <w:b w:val="false"/>
          <w:i w:val="false"/>
          <w:color w:val="000000"/>
          <w:sz w:val="28"/>
        </w:rPr>
        <w:t>
     42. На основании протокола о результатах тендера с победителем заключается договор имущественного найма (аренды) на условиях, отвечающих предложениям победителя тендера.
</w:t>
      </w:r>
      <w:r>
        <w:br/>
      </w:r>
      <w:r>
        <w:rPr>
          <w:rFonts w:ascii="Times New Roman"/>
          <w:b w:val="false"/>
          <w:i w:val="false"/>
          <w:color w:val="000000"/>
          <w:sz w:val="28"/>
        </w:rPr>
        <w:t>
     43. Договор имущественного найма (аренды) с Нанимателем заключается в срок не более 10 календарных дней со дня подписания протокола тендера или принятия Наймодателем решения о предоставлении Объекта в имущественный наем (аренду) по целевому назначению. После этого в срок не более 30 календарных дней балансодержатель передает Объект Нанимателю по акту приема-передачи. Акт приема-передачи утверждается Наймодателем.
</w:t>
      </w:r>
      <w:r>
        <w:br/>
      </w:r>
      <w:r>
        <w:rPr>
          <w:rFonts w:ascii="Times New Roman"/>
          <w:b w:val="false"/>
          <w:i w:val="false"/>
          <w:color w:val="000000"/>
          <w:sz w:val="28"/>
        </w:rPr>
        <w:t>
     44. В случае отказа победителя заключить договор имущественного найма (аренды) Объекта тендера на условиях, отвечающих его предложениям, Наймодатель вправе определить другого победителя из числа оставшихся участников тендера (если число оставшихся не менее двух) либо принять решение о проведении нового тендера.
</w:t>
      </w:r>
      <w:r>
        <w:br/>
      </w:r>
      <w:r>
        <w:rPr>
          <w:rFonts w:ascii="Times New Roman"/>
          <w:b w:val="false"/>
          <w:i w:val="false"/>
          <w:color w:val="000000"/>
          <w:sz w:val="28"/>
        </w:rPr>
        <w:t>
     45. Договор имущественного найма (аренды) обязательно должен содержать следующие положения:
</w:t>
      </w:r>
      <w:r>
        <w:br/>
      </w:r>
      <w:r>
        <w:rPr>
          <w:rFonts w:ascii="Times New Roman"/>
          <w:b w:val="false"/>
          <w:i w:val="false"/>
          <w:color w:val="000000"/>
          <w:sz w:val="28"/>
        </w:rPr>
        <w:t>
     1) данные о технических характеристиках Объекта, передаваемого в имущественный наем;
</w:t>
      </w:r>
      <w:r>
        <w:br/>
      </w:r>
      <w:r>
        <w:rPr>
          <w:rFonts w:ascii="Times New Roman"/>
          <w:b w:val="false"/>
          <w:i w:val="false"/>
          <w:color w:val="000000"/>
          <w:sz w:val="28"/>
        </w:rPr>
        <w:t>
     2) сведения о сроках предоставления в имущественный наем (аренду) Объекта Нанимателю и сроках действия договора;
</w:t>
      </w:r>
      <w:r>
        <w:br/>
      </w:r>
      <w:r>
        <w:rPr>
          <w:rFonts w:ascii="Times New Roman"/>
          <w:b w:val="false"/>
          <w:i w:val="false"/>
          <w:color w:val="000000"/>
          <w:sz w:val="28"/>
        </w:rPr>
        <w:t>
     3) сведения о порядке, размере и сроках внесения платы за пользование нанятым имуществом;
</w:t>
      </w:r>
      <w:r>
        <w:br/>
      </w:r>
      <w:r>
        <w:rPr>
          <w:rFonts w:ascii="Times New Roman"/>
          <w:b w:val="false"/>
          <w:i w:val="false"/>
          <w:color w:val="000000"/>
          <w:sz w:val="28"/>
        </w:rPr>
        <w:t>
     4) обязанности Наймодателя:
</w:t>
      </w:r>
      <w:r>
        <w:br/>
      </w:r>
      <w:r>
        <w:rPr>
          <w:rFonts w:ascii="Times New Roman"/>
          <w:b w:val="false"/>
          <w:i w:val="false"/>
          <w:color w:val="000000"/>
          <w:sz w:val="28"/>
        </w:rPr>
        <w:t>
     обеспечить передачу Объекта балансодержателем Нанимателю по акту приема-передачи в установленный договором срок;
</w:t>
      </w:r>
      <w:r>
        <w:br/>
      </w:r>
      <w:r>
        <w:rPr>
          <w:rFonts w:ascii="Times New Roman"/>
          <w:b w:val="false"/>
          <w:i w:val="false"/>
          <w:color w:val="000000"/>
          <w:sz w:val="28"/>
        </w:rPr>
        <w:t>
     не совершать действий, препятствующих Нанимателю владеть и пользоваться Объектом в установленном договором порядке;
</w:t>
      </w:r>
      <w:r>
        <w:br/>
      </w:r>
      <w:r>
        <w:rPr>
          <w:rFonts w:ascii="Times New Roman"/>
          <w:b w:val="false"/>
          <w:i w:val="false"/>
          <w:color w:val="000000"/>
          <w:sz w:val="28"/>
        </w:rPr>
        <w:t>
     5) обязанности Нанимателя:
</w:t>
      </w:r>
      <w:r>
        <w:br/>
      </w:r>
      <w:r>
        <w:rPr>
          <w:rFonts w:ascii="Times New Roman"/>
          <w:b w:val="false"/>
          <w:i w:val="false"/>
          <w:color w:val="000000"/>
          <w:sz w:val="28"/>
        </w:rPr>
        <w:t>
     использовать Объект в соответствии с условиями договора;
</w:t>
      </w:r>
      <w:r>
        <w:br/>
      </w:r>
      <w:r>
        <w:rPr>
          <w:rFonts w:ascii="Times New Roman"/>
          <w:b w:val="false"/>
          <w:i w:val="false"/>
          <w:color w:val="000000"/>
          <w:sz w:val="28"/>
        </w:rPr>
        <w:t>
     вносить арендную плату в размере, сроки и порядке, установленные договором;
</w:t>
      </w:r>
      <w:r>
        <w:br/>
      </w:r>
      <w:r>
        <w:rPr>
          <w:rFonts w:ascii="Times New Roman"/>
          <w:b w:val="false"/>
          <w:i w:val="false"/>
          <w:color w:val="000000"/>
          <w:sz w:val="28"/>
        </w:rPr>
        <w:t>
     содержать Объект в надлежащем порядке, в состоянии, соответствующем требованиям государственных инспектирующих служб, поддерживать внешний вид Объекта в соответствии с его целевым назначением по договору, не совершать действий, способных вызвать повреждение Объекта или расположенных в нем инженерных коммуникаций;
</w:t>
      </w:r>
      <w:r>
        <w:br/>
      </w:r>
      <w:r>
        <w:rPr>
          <w:rFonts w:ascii="Times New Roman"/>
          <w:b w:val="false"/>
          <w:i w:val="false"/>
          <w:color w:val="000000"/>
          <w:sz w:val="28"/>
        </w:rPr>
        <w:t>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
</w:t>
      </w:r>
      <w:r>
        <w:br/>
      </w:r>
      <w:r>
        <w:rPr>
          <w:rFonts w:ascii="Times New Roman"/>
          <w:b w:val="false"/>
          <w:i w:val="false"/>
          <w:color w:val="000000"/>
          <w:sz w:val="28"/>
        </w:rPr>
        <w:t>
     обеспечить ремонт за свой счет в случае повреждения Объекта по своей вине;
</w:t>
      </w:r>
      <w:r>
        <w:br/>
      </w:r>
      <w:r>
        <w:rPr>
          <w:rFonts w:ascii="Times New Roman"/>
          <w:b w:val="false"/>
          <w:i w:val="false"/>
          <w:color w:val="000000"/>
          <w:sz w:val="28"/>
        </w:rPr>
        <w:t>
     не осуществлять без предварительного письменного разрешения Наймодателя перепланировку, переоборудование, капитальный ремонт Объекта, а также расположенных в нем сетей и коммуникаций;
</w:t>
      </w:r>
      <w:r>
        <w:br/>
      </w:r>
      <w:r>
        <w:rPr>
          <w:rFonts w:ascii="Times New Roman"/>
          <w:b w:val="false"/>
          <w:i w:val="false"/>
          <w:color w:val="000000"/>
          <w:sz w:val="28"/>
        </w:rPr>
        <w:t>
     допускать на Объект и прилегающий к нему земельный участок представителей Наймодателя, служб санитарного надзора и других государственных органов, контролирующих соблюдение законодательства и иных норм, касающихся порядка использования и эксплуатации зданий, устранять в установленные сроки зафиксированные нарушения;
</w:t>
      </w:r>
      <w:r>
        <w:br/>
      </w:r>
      <w:r>
        <w:rPr>
          <w:rFonts w:ascii="Times New Roman"/>
          <w:b w:val="false"/>
          <w:i w:val="false"/>
          <w:color w:val="000000"/>
          <w:sz w:val="28"/>
        </w:rPr>
        <w:t>
     сдавать Объект в поднаем (субаренду), передавать свои права и обязанности по договору имущественного найма (аренды) другому лицу (перенаем), предоставлять Объект в безвозмездное пользование только с письменного согласия Наймодателя, в указанных случаях (за исключением перенайма) ответственным по договору перед Наймодателем остается Наниматель; 
</w:t>
      </w:r>
      <w:r>
        <w:br/>
      </w:r>
      <w:r>
        <w:rPr>
          <w:rFonts w:ascii="Times New Roman"/>
          <w:b w:val="false"/>
          <w:i w:val="false"/>
          <w:color w:val="000000"/>
          <w:sz w:val="28"/>
        </w:rPr>
        <w:t>
     запрещается передавать свои права по договору имущественного найма (аренды) в залог или вносить их в качестве вклада в уставный капитал хозяйственных товариществ, акционерных обществ или взноса в производственный кооператив;
</w:t>
      </w:r>
      <w:r>
        <w:br/>
      </w:r>
      <w:r>
        <w:rPr>
          <w:rFonts w:ascii="Times New Roman"/>
          <w:b w:val="false"/>
          <w:i w:val="false"/>
          <w:color w:val="000000"/>
          <w:sz w:val="28"/>
        </w:rPr>
        <w:t>
     возвратить по окончании срока имущественного найма или в случае досрочного расторжения договора Объект балансодержателю по акту приема-передачи в состоянии, позволяющем нормально эксплуатировать Объект, а также свободным от долгов и иных обязательств;
</w:t>
      </w:r>
      <w:r>
        <w:br/>
      </w:r>
      <w:r>
        <w:rPr>
          <w:rFonts w:ascii="Times New Roman"/>
          <w:b w:val="false"/>
          <w:i w:val="false"/>
          <w:color w:val="000000"/>
          <w:sz w:val="28"/>
        </w:rPr>
        <w:t>
     46. Основания и условия досрочного расторжения договора:
</w:t>
      </w:r>
      <w:r>
        <w:br/>
      </w:r>
      <w:r>
        <w:rPr>
          <w:rFonts w:ascii="Times New Roman"/>
          <w:b w:val="false"/>
          <w:i w:val="false"/>
          <w:color w:val="000000"/>
          <w:sz w:val="28"/>
        </w:rPr>
        <w:t>
     1) ликвидация Нанимателя как юридического лица;
</w:t>
      </w:r>
      <w:r>
        <w:br/>
      </w:r>
      <w:r>
        <w:rPr>
          <w:rFonts w:ascii="Times New Roman"/>
          <w:b w:val="false"/>
          <w:i w:val="false"/>
          <w:color w:val="000000"/>
          <w:sz w:val="28"/>
        </w:rPr>
        <w:t>
     2) нарушения Нанимателем условий договора имущественного найма (аренды);
</w:t>
      </w:r>
      <w:r>
        <w:br/>
      </w:r>
      <w:r>
        <w:rPr>
          <w:rFonts w:ascii="Times New Roman"/>
          <w:b w:val="false"/>
          <w:i w:val="false"/>
          <w:color w:val="000000"/>
          <w:sz w:val="28"/>
        </w:rPr>
        <w:t>
     3) по требованию Наймодателя или Нанимателя в случаях, предусмотренных законодательными актами или договором;
</w:t>
      </w:r>
      <w:r>
        <w:br/>
      </w:r>
      <w:r>
        <w:rPr>
          <w:rFonts w:ascii="Times New Roman"/>
          <w:b w:val="false"/>
          <w:i w:val="false"/>
          <w:color w:val="000000"/>
          <w:sz w:val="28"/>
        </w:rPr>
        <w:t>
     4) если Наниматель более двух раз по истечении установленного договором срока платежа не вносит плату за пользование имуществом;
</w:t>
      </w:r>
      <w:r>
        <w:br/>
      </w:r>
      <w:r>
        <w:rPr>
          <w:rFonts w:ascii="Times New Roman"/>
          <w:b w:val="false"/>
          <w:i w:val="false"/>
          <w:color w:val="000000"/>
          <w:sz w:val="28"/>
        </w:rPr>
        <w:t>
     5) по соглашению сторон;
</w:t>
      </w:r>
      <w:r>
        <w:br/>
      </w:r>
      <w:r>
        <w:rPr>
          <w:rFonts w:ascii="Times New Roman"/>
          <w:b w:val="false"/>
          <w:i w:val="false"/>
          <w:color w:val="000000"/>
          <w:sz w:val="28"/>
        </w:rPr>
        <w:t>
     6) в иных случаях, предусмотренных законодательством Республики Казахстан или договором.
</w:t>
      </w:r>
      <w:r>
        <w:br/>
      </w:r>
      <w:r>
        <w:rPr>
          <w:rFonts w:ascii="Times New Roman"/>
          <w:b w:val="false"/>
          <w:i w:val="false"/>
          <w:color w:val="000000"/>
          <w:sz w:val="28"/>
        </w:rPr>
        <w:t>
     47. Договор имущественного найма (аренды), заключенный на срок свыше одного года, подлежит государственной регистрации.
</w:t>
      </w:r>
      <w:r>
        <w:br/>
      </w:r>
      <w:r>
        <w:rPr>
          <w:rFonts w:ascii="Times New Roman"/>
          <w:b w:val="false"/>
          <w:i w:val="false"/>
          <w:color w:val="000000"/>
          <w:sz w:val="28"/>
        </w:rPr>
        <w:t>
     48. При предоставлении в имущественный наем (аренду) памятников архитектуры, истории и культуры в договор имущественного найма (аренды) дополнительно включаются положения, направленные на сохранность Объекта как памятника архитектуры, истории и культуры.
</w:t>
      </w:r>
      <w:r>
        <w:br/>
      </w:r>
      <w:r>
        <w:rPr>
          <w:rFonts w:ascii="Times New Roman"/>
          <w:b w:val="false"/>
          <w:i w:val="false"/>
          <w:color w:val="000000"/>
          <w:sz w:val="28"/>
        </w:rPr>
        <w:t>
     49. Плата устанавливается за все нанятое имущество в целом или отдельно по каждой из его составных частей в твердой сумме платежей, вносимых периодически или единовременно, что оговаривается в договоре имущественного найма (аренды).
</w:t>
      </w:r>
      <w:r>
        <w:br/>
      </w:r>
      <w:r>
        <w:rPr>
          <w:rFonts w:ascii="Times New Roman"/>
          <w:b w:val="false"/>
          <w:i w:val="false"/>
          <w:color w:val="000000"/>
          <w:sz w:val="28"/>
        </w:rPr>
        <w:t>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
</w:t>
      </w:r>
      <w:r>
        <w:br/>
      </w:r>
      <w:r>
        <w:rPr>
          <w:rFonts w:ascii="Times New Roman"/>
          <w:b w:val="false"/>
          <w:i w:val="false"/>
          <w:color w:val="000000"/>
          <w:sz w:val="28"/>
        </w:rPr>
        <w:t>
     49-1.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49-1 дополнен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3 февраля 2004 года N 44/2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49-1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16 мая 2005 года N 178/4.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50. В плату за имущественный наем (аренду) не включаются платежи за коммунальные услуги, обслуживание Объекта, отчисления на текущий и капитальный ремонты. Все это оплачивается Нанимателем непосредственно эксплуатационным, коммунальным, санитарным и другим службам, ведомственной охране либо балансодержателю.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50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16 мая 2005 года N 178/4.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51. Ставки арендной платы за пользование имуществом могут изменяться не чаще одного раза в год, если иное не предусмотрено договором имущественного найма.
</w:t>
      </w:r>
      <w:r>
        <w:br/>
      </w:r>
      <w:r>
        <w:rPr>
          <w:rFonts w:ascii="Times New Roman"/>
          <w:b w:val="false"/>
          <w:i w:val="false"/>
          <w:color w:val="000000"/>
          <w:sz w:val="28"/>
        </w:rPr>
        <w:t>
     52. Арендная плата зачисляется в доход соответствующих местных бюджетов в случае предоставления объектов в имущественный наем (аренду) департаментом финансов области или в доход предприятия, если наймодателем выступают коммунальные государственные предприятия на праве хозяйственного ведения.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52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16 мая 2005 года N 178/4.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53. В случае, если Наниматель произвел за счет собственных средств и с согласия Наймодателя улучшения, не отделимые без вреда для Объекта, Наниматель имеет право на возмещение стоимости этих улучшений (если иное не предусмотрено договором) после прекращения договора.
</w:t>
      </w:r>
      <w:r>
        <w:br/>
      </w:r>
      <w:r>
        <w:rPr>
          <w:rFonts w:ascii="Times New Roman"/>
          <w:b w:val="false"/>
          <w:i w:val="false"/>
          <w:color w:val="000000"/>
          <w:sz w:val="28"/>
        </w:rPr>
        <w:t>
     Отделимые улучшения Объектов, произведенные Нанимателем, являются его собственностью, если иное не предусмотрено договором.
</w:t>
      </w:r>
      <w:r>
        <w:br/>
      </w:r>
      <w:r>
        <w:rPr>
          <w:rFonts w:ascii="Times New Roman"/>
          <w:b w:val="false"/>
          <w:i w:val="false"/>
          <w:color w:val="000000"/>
          <w:sz w:val="28"/>
        </w:rPr>
        <w:t>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
</w:t>
      </w:r>
      <w:r>
        <w:br/>
      </w:r>
      <w:r>
        <w:rPr>
          <w:rFonts w:ascii="Times New Roman"/>
          <w:b w:val="false"/>
          <w:i w:val="false"/>
          <w:color w:val="000000"/>
          <w:sz w:val="28"/>
        </w:rPr>
        <w:t>
     54. Передача Объекта производится балансодержателем Нанимателю с участием Наймодателя по акту приема-передачи, в котором указываются:
</w:t>
      </w:r>
      <w:r>
        <w:br/>
      </w:r>
      <w:r>
        <w:rPr>
          <w:rFonts w:ascii="Times New Roman"/>
          <w:b w:val="false"/>
          <w:i w:val="false"/>
          <w:color w:val="000000"/>
          <w:sz w:val="28"/>
        </w:rPr>
        <w:t>
     1) место и дата составления акта;
</w:t>
      </w:r>
      <w:r>
        <w:br/>
      </w: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
</w:t>
      </w:r>
      <w:r>
        <w:br/>
      </w:r>
      <w:r>
        <w:rPr>
          <w:rFonts w:ascii="Times New Roman"/>
          <w:b w:val="false"/>
          <w:i w:val="false"/>
          <w:color w:val="000000"/>
          <w:sz w:val="28"/>
        </w:rPr>
        <w:t>
     3) номер и дата подписания договора имущественного найма (аренды), в соответствии с которым производится передача Объекта;
</w:t>
      </w:r>
      <w:r>
        <w:br/>
      </w:r>
      <w:r>
        <w:rPr>
          <w:rFonts w:ascii="Times New Roman"/>
          <w:b w:val="false"/>
          <w:i w:val="false"/>
          <w:color w:val="000000"/>
          <w:sz w:val="28"/>
        </w:rPr>
        <w:t>
     4) техническое состояние передаваемого Объекта с перечнем выявленных неисправностей;
</w:t>
      </w:r>
      <w:r>
        <w:br/>
      </w:r>
      <w:r>
        <w:rPr>
          <w:rFonts w:ascii="Times New Roman"/>
          <w:b w:val="false"/>
          <w:i w:val="false"/>
          <w:color w:val="000000"/>
          <w:sz w:val="28"/>
        </w:rPr>
        <w:t>
     5) подписи представителей, заверенные печатями сторон.
</w:t>
      </w:r>
      <w:r>
        <w:br/>
      </w:r>
      <w:r>
        <w:rPr>
          <w:rFonts w:ascii="Times New Roman"/>
          <w:b w:val="false"/>
          <w:i w:val="false"/>
          <w:color w:val="000000"/>
          <w:sz w:val="28"/>
        </w:rPr>
        <w:t>
     55. Акт приема-передачи Объекта составляется в трех экземплярах, один из которых хранится у Наймодателя, один - у балансодержателя и один передается Нанимателю.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Разрешение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По всем неурегулированным настоящей инструкцией вопросам стороны договора имущественного найма (аренды) руководствуются нормами действующего законодательства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56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Павлодарской области от 16 мая 2005 года N 178/4.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57. Споры, возникающие при предоставлении Объекта в имущественный наем по договору (аренды), рассматриваются по взаимному согласию сторон или в судебном порядке.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