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7558" w14:textId="58e7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добровольных дружинах по охране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от 11 декабря 2002 года N 550. Зарегистрировано Управлением юстиции Павлодарской области 14 января 2003 года за N 1590. Утратило силу - решением акима города Павлодара Павлодарской области от 25 апреля 2007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акима города Павлодара Павлодарской области от 25 апреля 2007 года N 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 пункта 1 статьи 33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ЗРК "О местном государственном управлении в Республике Казахстан" и в целях привлечения населения к охране общественного порядка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добровольные дружины по охране общественного порядка из числа представителей трудовых коллективов предприятий, организаций, учреждений, кооперативов собственников квартир и пенсионеров на базе патрульных участков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городской штаб добровольных дружин по охране общественного порядка при акиме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правила деятельности добровольных дружин по охране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внутренних дел города Павлодара оказывать городскому штабу добровольных дружин по охране общественного порядка практическую, методическую и правовую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Произвести официальное опубликование настоящего решения в течение двух недель с момента его государственной регистрации в территориальном органе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руководителя аппарата акима города Бочарова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Н. Чмых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Павлодара            Д. Тойгамбаев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2002 года N 550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добровольных дружинах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охране общественного порядка"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деятельности добровольных дружин по охране</w:t>
      </w:r>
      <w:r>
        <w:br/>
      </w:r>
      <w:r>
        <w:rPr>
          <w:rFonts w:ascii="Times New Roman"/>
          <w:b/>
          <w:i w:val="false"/>
          <w:color w:val="000000"/>
        </w:rPr>
        <w:t>
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Подразделения добровольных дружин по охране общественного порядка (далее - Добровольные дружины) создаются трудовыми коллективами предприятий, организаций, учреждений, администрациями учебных заведений всех форм собственности и кооперативами собственников квартир (далее - КСК) по месту жительства граждан для оказания помощи органам внутренних дел в охране общественного порядка и профилактике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Подразделения Добровольных дружин формируются на добровольной основе из числа граждан Республики Казахстан, достигших 18 лет, по рекомендации трудовых коллективов предприятий, организаций, учреждений, администраций учебных заведений и КСК на основании личного заявления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Заявления граждан о приеме в члены Добровольной дружины подаются на имя руководителя городского штаба Добровольных дружин по охране общественного порядка (далее Городской штаб).&lt;*&gt;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кандидат не имеет судимость, по своим личным, деловым и моральным качествам соответствует предъявляемым к дружинникам требованиям, то приказом руководителя Городского штаба он зачисляется в члены Добровольной дружины.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Общее руководство подразделениями Добровольных дружин предприятий, организаций, учреждений, учебных заведений и КСК осуществляет руководитель Городского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Городской штаб координирует вопросы взаимодействия подразделений Добровольных дружин с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юридические лица, независимо от форм собственности, и граждане вправе оказывать содействие и помощь дружинникам в охране общественного порядка и профилактике правонарушений.&lt;*&gt;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пункты 3, 7 изменены, пункт 8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от 10 февраля 2003 года N71.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Основной задачей Добровольных дружин является оказание содействия органам внутренних дел в охране общественного порядка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совместного патрулирования с сотрудниками органов внутренних дел на улицах, площадях, в парках, жилых массивах и других общественных местах, а также во время проведения культурно-массовых и спортивно-зрелищных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участия с сотрудниками органов внутренних дел в работе по предупреждению пьянства, наркомании, токсикомании, детской безнадзорности и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дружин и принцип их работы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Добровольные дружины состоят из Городского штаба и подразделений дружин предприятий, организаций, учреждений, учебных заведений и КСК.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Городской штаб возглавляет начальник отдела общественной безопасности управления внутренних дел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Подразделения Добровольных дружин предприятий, организаций, учреждений, учебных заведений и КСК возглавляет командир, назначаемый и освобождаемый от должности руководителем Городского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Руководитель Городского штаба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координацию и взаимодействие Добровольных дружин с органами внутренних дел по вопросам их деятельности, охраны общественного порядка и профилактики правонарушений, анализирует и обобщает деятельность подразделений Добровольных дружин, а также принимает меры по повышению эффективности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на имя акима города и начальника управления внутренних дел города по улучшению охраны общественного порядка и профилактике правонарушений, рассматривает вопросы поощрения.&lt;*&gt;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Командир подразделения Добровольной дружины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Добровольной дружиной;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подбор, расстановку и обучение членов Добровольной дружины;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график дежурства членов Добровольной дружины;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контролирует выполнение членами Добровольной дружины обязанностей по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принимает меры по совершенствованию деятельности подразделения Добровольной дружины.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Перед заступлением на дежурство командир проводит для членов Добровольной дружины инструктаж о состоянии оперативной обстановки в городе, о целях и задачах, которые им предстоит выполнить.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Городской штаб не реже одного раза в месяц проводит заседания для анализа деятельности Добровольных дружин, принятия мер по повышению эффективности их работы, обсуждения и решения других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подпункт 2), пункта 13 изменен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от 10 февраля 2003 года N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. Обязанности и права члена Добровольной дружины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Член Добровольной дружины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активно участвовать в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добросовестно выполнять требования и указания руководителя Городского штаба и командира Добровольной дружины.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 Добровольной дружины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обращаться к гражданам с требованиями о прекращении нарушения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сопровождать в присутствии сотрудника органа внутренних дел правонарушителя в управление внутренних дел или участковый пункт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Меры поощрения и взыскания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Дружинники, активно участвующие в борьбе с правонарушениями, поощряются учреждениями, предприятиями и общественными организациями в пределах их компетенции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объявления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выдачи подарка или денежной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Объявления о поощрении дружинников производятся в торжественной обстановке, на собраниях коллективов предприятий, учреждений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подпункт 3) пункта 19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от 10 февраля 2003 года N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Меры защиты подразделений Добровольных дружин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При получении травм членами подразделений Добровольных дружин во время дежурства лечение оплачивается за счет средств, предусмотренных местным бюджетом на функционирование Добровольных дружин.&lt;*&gt;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21 изменен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от 10 февраля 2003 года N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Материально-техническое обеспечение Добровольных дружин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Дислокация Добровольных дружин производится на базе участковых пунктов полиции с правом использования служебных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Надзор за соблюдением законности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23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от 10 февраля 2003 года N71.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