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5901" w14:textId="6345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2002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января 2002 года N 1/71. Зарегистрировано Управлением юстиции г. Алматы 8 февраля 2002 г. N 433. Утратило силу постановлением Акимата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 и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836 от 19 июня 2001 г. "О мерах по реализации Закона Республики Казахстан "О занятости населения", акимат города Алматы ПОСТАНОВИЛ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2002 год перечень организаций, виды и объемы общественных работ (приложение N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труда, занятости и социальной защиты населения (Нурланов А.Ж.):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2002 год на проведение общественных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безработных, занятых на общественных работах производить путем зачисления на лицевые счета безработных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 в размере двухкратной минимальной заработной платы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финансовому управлению (Тажибаев К.К.) обеспечить своевременное выделение денежных средств на оплату труда безработных, занятых на общественных работах.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города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1/71 от 28 января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ВИДЫ И ОБЪЕМЫ ОБЩЕСТВЕННЫХ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 В Г.АЛМАТЫ НА 2002г.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827"/>
        <w:gridCol w:w="1350"/>
        <w:gridCol w:w="5232"/>
      </w:tblGrid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территорий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Ассоциации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отделы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ремонте, рекламе,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больницы,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сферы,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"Казактили"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и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"Тартип",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"Ритуальных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услуг"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"Казактили";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Добровольная народная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дружина - аппараты 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районов; районные военные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комиссариаты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хозяйство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"Бумажный завод",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Общественно-попечительский фонд "Бернер",  Молодежный фонд "Талапкер", 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"Цин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Каз", товарищество 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"Нида",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"Вита",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"Теплоэнергооборудование"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Автобусосборочный завод,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"Белкомит",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"Вагоно-ремонтный завод",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"Ремдортехника и др.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престарелыми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инвалидами, работа с детьми,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оказанием социальных услуг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поддержки семьи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"Дана", Патронажная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"Милосердие",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"Милосердие",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инвалидов,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 клубы,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творчества,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многодетных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 "Гибрат" и т.д.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Сноска. Перечень составлен с учетом среднего срока проведения общественных работ - один месяц. На практике в зависимости от спроса и предложения количество участников в тех или иных работах, продолжительность участия и перечень организаций могут меняться в пределах средств, предусмотренных в бюджете города на 2002 год на проведение общественных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безработных составляет две минимальные заработные платы за счет средств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использующие безработных на общественных работах могут устанавливать доплату. В случае изменения действующего законодательства о занятости  населения в части оплаты труда на общественных работах размер оплаты может быть изменен.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