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7572" w14:textId="1167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утверждении "Программы развития особо охраняемых природных территорий города Алматы на период до 2020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Алматинского городского Маслихата II созыва от 23 января 2002 года. Зарегистрировано Управлением юстиции города Алматы 22 февраля 2002 года за № 435. Утратило силу решением маслихата города Алматы от 30.10.2009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пунктом 1 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особо охраняемых природных территориях" и представлением акима города Алматы Алматинский городской Маслихат II-го созыва 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 Е Ш И Л : 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развития особо охраняемых природных территорий города Алматы, как составную часть Генерального плана развития города Алматы на период до 2020 года, прилагается, и внести ее для утверждения в Министерство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произвести резервирование земель под особо охраняемые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государственные предприятия по управлению особо охраняемыми природными территориями;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ежегодно предусматривать средства в бюджете города Алматы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проектно-планировочные работы и содержание особо охраняемых природных территорий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повышения качества проектных работ и управления особо охраняемыми природными территориями эти работы проводить на конкурсной основе через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решения возложить на постоянную комиссию по вопросам экологии и чрезвычайных ситуаций (Булекбаев В.Е.) и первого заместителя акима города Алматы (Заяц Я.И.).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 Т.Измухамбетов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 Ж.Турегельдинов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ХV-ой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ПРОГРАММА РАЗВИТИЯ ОСОБО 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ТЕРРИТОРИЙ г.АЛМАТЫ ДО 2020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I. Преамбула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городе сокращаются площади зеленых насаждений, не хватает парков, бульваров, рощ и других эколого-рекреационных объектов. Отмеченные факторы экологической деградации природной среды исключают возможность устойчивого социально-экономического развития г.Алматы, отрицательно сказываются на благополучии и здоровье горожан. В городе проводится недостаточная работа по созданию благоприятной для жизни и здоровья граждан окружающей природной среды, хотя необходимость в этом более чем очевидна.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актуализируется проблема принятия Программы развития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особо охраняемых территорий города Алматы как попытка сохранения целостности естественных и искусственных экосистем, эталонных, уникальных и других объектов Природного комплекса, формирование непрерывных зеленых зон в планировочной структуре города. Принятие данной Программы способствует сохранению существующих территорий Природного комплекса и его развитию за счет воссоздания природных сообществ и нового озеленения резервных территорий.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II. Паспорт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9151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особо охраняемых территорий города Алматы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Необходимость создания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присвоении статуса особо охраняемых  природных зон возникает необходимость отнесения земель к категории особо охраняемых территорий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для разработки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Генеральный план г.Алматы, I и II стадии,  КГП "Алматыкадастр", 1999-2000 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Установление объектов природы на территории города, соответствующих статусу "Особо охраняемых природных территорий" в рамках генерального плана развития города Алматы, ТОО "Экопроект", 1999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Отчет по теме: разработка программ "Малые реки г.Алматы" с подготовкой плана мероприятий, НПО "Алматыэкологострой", 1999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Закон Республики Казахстан "Об особо охраняемых территориях", 1997 г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ресурсного потенциала природного комплекса города, выделение и объединение в единый природный комплекс на территории города объектов и участков, которые по своей природной ценности могут быть предложены к включению в категорию особо охраняемых природных объектов, с последующим определением режимов регулирования градостроительной и хозяйственной деятельности на данных территориях. 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существующих территорий Природного комплекса и его развитие за счет воссоздания природных сообществ и нового озеленения резервных территорий за счет соблюдения режимов особой охраны и использования особо охраняемых природных территорий, предусмотренных Законом Республики Казахстан "Об особо охраняемых природных территориях", при планировании, проектировании и осуществлении градостроительной деятельности на территориях Природного комплекса г.Алматы в соответствии с утвержденным статусом, категориями и режимами регулирования градостроительной деятельности.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Правовая основа и нормативная база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Генеральный план г.Алматы, I и II стадии,  КГП "Алматыкадастр", 1999-2000 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Установление объектов природы на территории города, соответствующих статусу "Особо охраняемых природных территорий" в рамках генерального плана развития города Алматы, ТОО "Экопроект", 1999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Отчет по теме: разработка программ "Малые реки г.Алматы" с подготовкой плана мероприятий, НПО "Алматыэкологострой", 1999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Закон Республики Казахстан "Об особо охраняемых территориях", 1997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Закон Республики Казахстан "Об охране окружающей среды", 1997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Конституция Республики Казахстан, 1995 г.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Ожидаемые результаты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Сохранение целостности естественных Программы и искусственных экосистем, эталонных, уникальных и других объектов Природного комплекса;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Сохранение природного своеобразия различных функционально-целевых зон города;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Формирование непрерывных зеленых зон в планировочной структуре города;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Восстановление нарушенных объектов Природного комплекса;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Сохранение, воссоздание и органическое включение объектов Природного комплекса в структуру различных планировочных элементов города;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Создание и целенаправленное развитие сети особо охраняемых природных территорий на базе ценных естественных и искусственных объектов Природного комплекса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действия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2002 - 2020 годы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Разработчики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Алматинское городское территориальное управление охраны окружающей среды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Администраторы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благоустройства города Алматы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Координатор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Алматы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Исполнители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Алматинское городское территориальное управление охраны окружающей среды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Бюджет города Алматы;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Республиканский бюджет;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Спонсорская и техническая поддержка физических и юридических лиц, в том числе иностранных;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Грантовая поддержка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финансирования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Ориентировочно: 8111,3 млн. тенге. Примечание: заложенные суммы финансирования при необходимости могут быть скорректированы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контроля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Алматинский городской Маслихат.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Акимат города Алматы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 контроля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Ежегодная информация администратора исполнения  программы координатору;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Отчет координатора непосредственно перед Акимом г.Алматы по итогам года 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Программы 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 самостоятельных раздела: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Преамбула.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Паспорт Программы.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Программы с перечнем объектов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ПРОГРАММА РАЗВИТИЯ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ПРИРОДНЫХ ТЕРРИТОРИЙ г.АЛМАТЫ ДО 2020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объектов Природного комплекса включенных в категорию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Особо Охраняемых Природных Территорий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местного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612"/>
        <w:gridCol w:w="1819"/>
        <w:gridCol w:w="1687"/>
        <w:gridCol w:w="1038"/>
        <w:gridCol w:w="1038"/>
        <w:gridCol w:w="2668"/>
        <w:gridCol w:w="1428"/>
        <w:gridCol w:w="1306"/>
      </w:tblGrid>
      <w:tr>
        <w:trPr>
          <w:trHeight w:val="48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ООПТ 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ООПТ 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ния* 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Ориен- тир.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раты,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жен.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территории в пределах городской черты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Роща Баума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природы Республи- канского значения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пр. Сей- фуллина и пр. Суюнбая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124,5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124,5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исследований, организация   культурно-  просветительной и учебной деятельности, охрана и воспроизводство древесных и кустарниковых пород. Запрещается всякая деятельность, нарушающая естественное состояние и сохранность ООПТ.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Пост. Прав.РК  № 877 от  27. 06.01.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4,42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 Кок-тобе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Ланд- шафтный заказник местного значения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Дворцом Респуб- лики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137,7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137,7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восстановле- ние ландшафт- ного и   биологи- ческого разнообразия, обеспечение развития и сбалансиро- ванное использование природных ресурсов на данной территории, регулирование режима хозяйственной деятельности, не противо- речащей установленному режиму на данной территории.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Реш. Акима № 390 от 11.05. 98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4,82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Сайран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Водоем, имеющий особую ценность, местного значения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р.Б. Алматин-ка южнее ул. Толе би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86,8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86,8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ние водоема и утраченных     элементов ландшафта, строительство пляжей и рекреационных комплексов, любительский лов рыбы. Основной вид деятельности - отдых, туризм, экскурсии.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Пост. III сессии 1-го созыва, от 14.10. 94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3,04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майские (Приют- ские) пруды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Водоем, имеющий особую ценность, местного значения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восточ- нее пос. Боролдай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ние водоема и  утраченных элементов ландшафта, регулирование хозяйственной деятельности, строительство пляжей и рекреационных комплексов, любительский лов рыбы, поддержание благоприят- ного режима водоемов. Основной вид деятельности - отдых, туризм, экскурсии.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Пост. III сессии 1-го созыва, от 14.10. 94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природные территории пригородной зоны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Ореховая роща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ценный лесной массив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пос. Юби- лейный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восстановле- ние породного состава, обеспечение развития и сбалансиро- ванного использования природных ресурсов на данной территории.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Реш. Алма- тинск. облис- полк. № 16-388 от 27.07. 84г.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437,0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437,0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15,36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источник финансирования - Республиканский и местный бюджеты.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 Т.Измухамбетов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 Ж.Турегельдинов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ПРОГРАММА РАЗВИТИЯ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ПРИРОДНЫХ ТЕРРИТОРИЙ Г.АЛМАТЫ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объектов Природного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предлагаемых к включению в категорию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429"/>
        <w:gridCol w:w="1197"/>
        <w:gridCol w:w="1682"/>
        <w:gridCol w:w="1073"/>
        <w:gridCol w:w="1035"/>
        <w:gridCol w:w="2734"/>
        <w:gridCol w:w="1245"/>
        <w:gridCol w:w="1035"/>
        <w:gridCol w:w="1092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пп 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ООПТ 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зования* 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ООПТ 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влож.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жен.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тинский зооло-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парк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"Ак-Бота"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20,2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исследований, организация культурно-  просветитель- ной и учебной деятельности, охрана, вос- производство и использование животного мира.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121,6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Мин-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РК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Ул.Тими-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рязева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105,9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105,9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исследований, организация   культурно- просветитель- ной и учебной  деятельности, охрана, вос- производство и использование растительного мира.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648,8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84,2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парк"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Южн. мкр-на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69,2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научных исследований, организация  культурно- просветитель- ной и учебной деятельности, организация и устройство экскурсионных экологических маршрутов, размещение музеев под открытым небом, строительство рекреационных комплексов, гостиниц, кемпингов и др.объектов.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138,4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казник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пос.Ожет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природных ресурсов и регулирование  режима хозяйственной деятельности, не противоречащей установленному назначению данной территории. Запрещается прямая деятельность, угрожающая сохранности ООП объекта.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197,3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197,3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916,8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 Т.Измухамбетов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 Ж.Турегельдинов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ПРОГРАММА РАЗВИТИЯ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ПРИРОДНЫХ ТЕРРИТОРИЙ Г.АЛМАТЫ ДО 2020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объектов Природного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предлагаемых к включению в категорию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457"/>
        <w:gridCol w:w="3038"/>
        <w:gridCol w:w="3410"/>
        <w:gridCol w:w="1763"/>
        <w:gridCol w:w="1712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и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ООПТ 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Площадь(га)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положен.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предлож.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ГПП "Медеу"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парк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Урочища: Медеу, Шымбулак, Бутаковское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829,9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829,9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Сиреневый сад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Лес, имеющий научное значение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 ул. Дачная, тер. Агробиостанции АГУ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КазГНУ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ценный лесной массив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Юж.ул.Тимирязева, зап. р.Есентай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12,71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Березово- дубовая роща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ценный лесной массив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Сев.зап.санатор. Турксиб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2,46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2,46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спорт. комплекса "Трамплин"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Геоморфологи- ческий объект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Юж.пр.Аль-Фараби, зап. р.Есентай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13,71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13,71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Холодный ключ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Гидрогеологи- ческий объект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Юж.БАКа и пос.Заря Востока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Пойма р.Б. Алматинка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Геоморфологи- ческий объект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 пр. Аль-Фараби до плотины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Пойма р.Есентай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Геоморфологи- ческий объект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пр.Аль-Фараби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49,8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Лесопарк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ценный лесной массив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ул.Майлина,   ул.Б.Хмельницкого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Сосновый парк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ценный лесной массив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Карасай батыра, ул. Наурызбай батыра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Зеленая зона у Казанского собора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ценный лесной массив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Ул.Халиуллина, ул.Татибекова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0,82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0,82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им.28 гвардейцев Панфиловцев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ценный лесной массив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Ул.Гоголя, Кунаева, Казыбек би, Зенкова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им. С.Сейфуллина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ценный лесной массив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Пр.Сейфуллина, ул.Шолохова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террит. Алматы-1 (лог)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Геоморфологи- ческий объект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Ул.Жансугурова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14,35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Зеленая зона у мкр. Кулагер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ценный лесной массив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Зап.мкр.Кулагер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8,38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КазПАС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Водоем, имеющий особую научную ценность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Ул.Кировоград- ская, Волочаевкая, пр.Рыскулова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68,5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Боролдайские  Пруды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Водоемы, имеющие особую ценность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Сев.пос.Коктал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91,36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Алматинское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Водоем, имеющий особую ценность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Турксибский р-он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Бульвар вдоль вдхр.Сайран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ценный лесной массив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Бульвар вдоль вдхр.Сайран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27,6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27,6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историко- этнографи- ческий парк "Сакские курганы"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 этнографический заказник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Юж.пос.Боролдай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385,6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900,2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1597,1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461"/>
        <w:gridCol w:w="2985"/>
        <w:gridCol w:w="3391"/>
        <w:gridCol w:w="1788"/>
        <w:gridCol w:w="18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Дендрологические объекты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Сросшийся дуб и сосна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природы, местного значения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ул.Фурманова, Курмангазы, Шевченко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Одинокий каштан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природы, местного значения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ул.Фурманова, Маметовой (игорный клуб)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Гледичая (редкий древесный вид)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природы, местного значения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28 гвардейцев Панфиловцев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Гледичая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природы, местного значения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ул.Шевченко, Красина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Дуб-великан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природы, местного значения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пр.Райымбека, ул. М.Залка (Профтехучилище № 3)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Дуб-великан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природы, местного значения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ул.Л.Шевцовой, Зверева за Пугасовым мостом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пригородной зеленой зоны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Юннатское озеро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Гидрологи- ческий объект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Юго-вост. пос.Юбилейное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Урочище "Глубокая щель"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Ландшафтный заказник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Сев.пос. Юбилейное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401,0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Первомайские (Приютские) пруды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Водоемы, имеющие особую ценность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Сев.вост. пос.Боролдай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372,0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Древний Алматы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 этнографический заказник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сев.мкр-на "Думан"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Песчано- щебеночный заказник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Ландшафтный карьер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Долина реки Аксай, вост. пос. Жанатурмыс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372,0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1250,1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972,2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2847,2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043"/>
        <w:gridCol w:w="2057"/>
        <w:gridCol w:w="1681"/>
        <w:gridCol w:w="1637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Режимы использования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емые сроки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ООПТ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ров.кап.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вложен.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ров.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зоне заповедного режима: сохранение и изучение в естественном состоянии флоры и фауны данной территории; запрещается любая хозяйственная деятельность и рекреационное использование. В зоне заказного режима допускается: строго регулируемое рекреационное использование территории; ограниченная хозяйственная деятельность; дальнейшее развитие формирующихся рекреационно- оздоровительных комплексов и объектов сервиса, обслуживания туристов и инженерной инфраструктуры в пределах их территориальных участков и полос отчуждения инженерных и транспортных коммуникаций.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2001-2020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3573,0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464,5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исследований, организация культурно-просветительной и учебной деятельности, охрана и воспроизводство пород сирени.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сохранение ландшафтного и биологического разнообразия, обеспечение устойчивого развития и сбалансированного использования природных ресурсов на данной территории. Вид деятельности - отдых, туризм, экскурсии. Без права капитального строительства.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25,42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и биологического разнообразия, обеспечение устойчивого развития и сбалансированного использования природных ресурсов на данной территории.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4,92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традиционной и хозяйственной деятельности с соблюдением установленных ограничений, обеспечивающих охрану и восстановление ландшафтного своеобразия на данной территории.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27,42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природных ресурсов и регулирование режима хозяйственной деятельности, не противоречащей установленному назначению данной территории. Запрещается любая хозяйственная деятельность, угрожающая сохранности ООП объекта.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и биологического разнообразия, обеспечение устойчивого развития и сбалансированного использования природных ресурсов на данной территории.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и биологического разнообразия, обеспечение устойчивого развития и сбалансированного использования природных ресурсов на данной территории.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и биологического разнообразия, обеспечение устойчивого развития и сбалансированного использования природных ресурсов на данной территории.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разнообразия, регулирование режима хозяйственной деятельности, не противоречащей установленному назначению данной территории. Деятельность - отдых, туризм.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разнообразия, регулирование режима хозяйственной деятельности, не противоречащей установленному назначению данной территории.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разнообразия, регулирование режима хозяйственной деятельности, не противоречащей установленному назначению данной территории. Основной вид деятельности - отдых, туризм, экскурсии.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разнообразия, регулирование режима хозяйственной деятельности, не противоречащей установленному назначению данной территории. Основной вид деятельности - отдых, туризм, экскурсии.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природных ресурсов, обеспечение устойчивого развития и сбалансированного использования природных ресурсов на данной территории.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разнообразия, регулирование режима хозяйственной деятельности, не противоречащей установленному назначению данной территории. Основной вид деятельности - отдых, туризм, экскурсии.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16,76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водоемов и утраченных  элементов ландшафта, регулирование хозяйственной деятельности, не противоречащей установленному назначению данной территории.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водоемов и утраченных  элементов ландшафта, регулирование хозяйственной деятельности, строительство пляжей и рекреационных комплексов, любительский лов рыбы. Поддержание благоприятного режима водоемов. Предоставление в частично ограниченное пользование (управление). Основной вид деятельности - отдых, туризм, экскурсии.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47,3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водоема и утраченных элементов ландшафта, строительство пляжей и рекреационных комплексов, любительский лов рыбы. Поддержание благоприятного режима водоемов. Основной вид деятельности - отдых, туризм, экскурсии.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87,8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разнообразия, регулирование режима хозяйственной деятельности, не противоречащей установленному назначению данной территории. Основной вид деятельности - отдых, туризм, экскурсии.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вид деятельности - отдых, туризм, экскурсии, организация научных исследований. Организация культурно- просветительной и учебной деятельности, организация и устройство экскурсионных экологических маршрутов, размещение музеев под открытым небом, строительство рекреационных комплексов, гостиниц, кемпингов и др. объекты.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2011-2020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771,2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100,3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5752,46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Дендрологические объекты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Защита, сохранение, показ объекта в культурно-просветительных, учебных и туристических целях.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Защита, сохранение, показ объекта в культурно-просветительных, учебных и туристических целях.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Защита, сохранение, показ объекта в культурно-просветительных, учебных и туристических целях.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Защита, сохранение, показ объекта в культурно-просветительных, учебных и туристических целях.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Защита, сохранение, показ объекта в культурно-просветительных, учебных и туристических целях.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Защита, сохранение, показ объекта в культурно-просветительных, учебных и туристических целях.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пригородной зеленой зоны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утраченных элементов ландшафта, использование специально оборудованных участков прибрежных территорий в туристических и рекреационных целях, поддержание благоприятного режима водоема. Основной вид деятельности - отдых, туризм, экскурсии.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ландшафтного и биологического разнообразия, обеспечение устойчивого развития и сбалансированного использования природных ресурсов на данной территории.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водоемов и утраченных элементов ландшафта, регулирование хозяйственной деятельности, строительство пляжей и рекреационных комплексов, любительский лов рыбы, поддержание благоприятного режима водоемов. Основной вид деятельности - отдых, туризм, экскурсии. Без кап.строительства.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научных исследований, культурно-просветительной и учебной деятельности. Организация и устройство экскурсионных экологических маршрутов, размещение музеев под открытым небом, строительство рекреационных комплексов, гостиниц, кемпингов и др.объектов. Основной вид деятельности - отдых, туризм, экскурсии.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2011-2020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Запрещается любая деятельность, угрожающая сохранности сложившихся форм рельефа и элементов ландшафта, и имеющих особую ценность для туристов и рекреации.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2011-2020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2356,2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306,3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8111,3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Градостроительное зонирование территории и более детальная привязка регламентаций будут выполнены на последующих стадиях проектирования.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 Т.Измухамбетов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 Ж.Турегельдинов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