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594" w14:textId="117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Алматы на 2001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Алматинского городского Маслихата II созыва от 22 мая 2002 года. Зарегистрировано Управлением юстиции г.Алматы 11 июня 2002 г. за № 456.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(письмо Маслихата города Алматы от 19 мая 2005 года N 559)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6 Закона Республики Казахстан ~Z010148 "О местном государственном управлении Республики Казахстан" № 148-II от 23.01.2001 года, учитывая решения и распоряжения акима города по изменению распределения расходной части бюджета, заслушав отчет об исполнении бюджета города за 2001 год, Алматинский городской Маслихат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отчет об исполнении бюджета города на 2001 год согласно приложению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доходы - 55397498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полученные официальные трансферты 50000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погашение основного долга по ранее выданным из бюджета кредитам - 92223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- 54487821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кредитование - 106232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свободные остатки на начало 2002 года - 4443468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Отчет опубликовать в газетах "Алматы Акшамы" и "Вечерний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ХVII-й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городского Маслихата II-го созыва               С. Таукейулы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Маслихата II-го созыва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решению ХVII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22 мая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Отчет об исполнении бюджета города за 2001 год                                                                                                           (тыс.тенге)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 !Уточненный !Исполнено    ! %% ис-  !Откло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                             Наименование   !бюджет     !             !полнения !нение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Подкласс                                      !           !    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Специфика                                  !           !    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______________________________________________________!___________!_____________!_________!______________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12345                                      6             7            8            9         10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1. Поступления                               52380628       55539721      106,0       3159093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Доходы                                   51936643       55397498      106,7       3460855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 Налоговые поступления                48949831       52568891      107,4       3619060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 Подоходный налог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доходы                           23919349       25525587      106,7       1606238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     Подоходный налог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юридических лиц                  11098053       11397190      102,7       299137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     Подоходный налог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физических лиц                   12821296       14128397      110,2        1307101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 Подоходный налог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физических лиц, удерживаемый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 источника выплаты              11145696       12172935      109,2        1027239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 Подоходный налог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физических лиц, занимающихся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предпринимательской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деятельностью                    1675600        1955462       116,7        279862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 Социальный налог                 19878589       21481364      108,1        1602775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 Налоги на собственность          3585052        3757649       104,8        172597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 Налоги на имущество              1644386        1798922       109,4        154536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 Налог на имущество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юридических лиц                  1350314        1497298       110,9        146984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 Налог на имущество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физических лиц                   294072         301624        102,6        7552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 Земельный налог                  780000         765485        98,1        -14515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 Налог на транспортные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средства                         1160666        1193242       102,8        32576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 Налог на транспортные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средства с юридических лиц       341946         346858        101,4        4912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 Налог на транспортные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средства с физических лиц        818720         846384        103,4        27664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 Внутренние налоги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работы и услуги                  1566827        1803145       115,1        236318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 Акцизы                           536900         678631        126,4        141731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            Поступления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использование природных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других ресурсов                  3290           3330          101,2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 Плата за воду                    3290           3330          101,2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 Сборы за ведение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предпринимательской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профессиональной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деятельности                     1026637        1121184       109,2        94547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 Сбор за регистрацию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физических лиц, занимающихся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предпринимательской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деятельностью                    28699          30047         104,7        1348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 Лицензионный сбор за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занятия отдельными видами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деятельности                     42632          52754         123,7        10122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 Сбор за гос.регистрацию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юридических лиц                  43058          53037         123,2        9979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 Сбор с аукционных продаж         33000          36247         109,8        3247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 Сбор за право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товаров на рынках                878741         948389        107,9        69648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 Сбор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юридическими и физ.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символики г.Алматы 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фирменных наименованиях,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знаках обслуживания,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товарных знаках                  507            710           140,0        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     Прочие налоги                    14             1146          8185,7       1132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 Неналоговые поступления          1997279        1830925       91,7        -166354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 Доходы от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деятельности и собственности     1084511        860879        79,4        -223632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 Неналоговые поступления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юридических лиц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учреждений                       1084511        860879        79,4        -223632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 Административные сборы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платежи, доходы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некоммерческих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сопутствующих продаж             516521         580208        112,3        63687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 Административные сборы           241584         293623        121,5        52039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 Государственная пошлина          274137         285713        104,2        11576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            Прочие платежи и доходы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некоммерческих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сопутствующих продаж             800            872           109,0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 Поступления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проведения гос. закупок,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организуемых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из местного бюджета              800            872           109,0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 Поступления по штрафам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санкциям                         286247         299438        104,6        13191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 Поступления по штрафам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санкциям                         286247         299438        104,6        13191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 Поступления платы от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помещенных в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вытрезвители                     17000          17531         103,1    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 Поступление суммы дохода,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полученного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продукции, работ и услуг,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соответствующих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стандартов и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сертификации                     36             27            75,0        -9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  Штрафы за нарушение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законодательства об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окружающей среды                 13787          18151         131,7        4364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  Административные штрафы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санкции, взимаемые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государственными органами        255000     262328        102,9        7328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      Прочие санкции и штрафы,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взимаемые гос.учреждениями,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финансируемыми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                          424            1401          330,4        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 Прочие неналоговые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поступления                      110000         90400         82,2        -19600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 Доходы от операций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капиталом                        989533         997682        100,8        8149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 Полученные официальные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трансферты (гранты)              50000          50000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 Погашение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из бюджета                       393985         92223         23,4        -301762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   !Утвержден-  !Исполнено! %% ис-  !  Отклонение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Подфункция                     Наименование           !ный бюджет  !         ! полне-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Учреждение                                       !            !         ! ния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Программа                                   !            !         !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Подпрограмма                           !            !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___________________________________________________________!____________!_________!_________!______________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Расходы и кредитование        55634010       54594053      98,1        -1039957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Расходы                          55521010       54487821      98,1        -1033189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  Государственные услуги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характера                 3878807        3815518       98,4        -63289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Представительные,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исполнительные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органы,выполняющие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функции гос.управления           433653         406381        93,7        -27272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          Аппарат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         7503           5879          78,4        -1624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426150         400502        94,0        -25648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Финансовая деятельность          3445154        3409137       99,0        -36017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8000           8000 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259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3381979        3349675       99,0        -32304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260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 55175          51462         93,3        -3713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  Оборона                          402672         312860        77,7        -89812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Военные нужды                10000          9574          95,7        -426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10000          9574          95,7        -426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Организация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чрезвычайным ситуациям           392672         303286        77,2        -89386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392672         303286        77,2        -89386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безопасность                     1937134        1929164       99,6        -7970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Правоохранительная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деятельность                     1937134        1929164       99,6        -7970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1818382        1810412       99,6        -7970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118752         118752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  Образование                      6273303        6128057       97,7        -145246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Дошкольное воспитание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обучение                         577105         568501        98,5        -8604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577105         568501        98,5        -8604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Начальное общее, основное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общее, среднее общее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 4309343        4188164       97,2        -121179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4309343        4188164       97,2        -121179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Начальное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 195331         181113        92,7        -14218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195331         181113        92,7        -14218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 220387         219931        99,8        -456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27463          27463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192924         192468        99,8        -456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Дополнительное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профессиональное образование     12212          12212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12212          12212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                      958925         958136        99,9        -789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958925         958136        99,9        -789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  Здравоохранение                  4937381        4805496       97,3        -131885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Больницы широкого профиля        1034188        1034182       100,0   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1034188        1034182       100,0   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Охрана здоровья населения        872300         820303        94,0        -51997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872300         820303        94,0        -51997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медицинская помощь               761471         745659        97,9        -15812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761471         745659        97,9        -15812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Поликлиники                      629289         629173        100,0       -116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25962          25846         99,6        -116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603327        603327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Другие виды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                           522395        522394         100,0  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3000           3000 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519395         519394        100,0      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                  1117738        1053785       94,3        -63953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1117738        1053785       94,3        -63953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  Социальное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социальная помощь                2695154        2567103       95,2        -128051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Социальное обеспечение           930308         863489        92,8        -66819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     Исполнительный орган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825333         769419        93,2        -55914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104975         94070         89,6        -10905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Социальная помощь                1117706        1062477       95,1        -55229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600110         583256        97,2        -16854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     Исполнительный орган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517596         479221        92,6        -38375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помощи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обеспечения          647140         641137        99,1        -6003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     Исполнительный орган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647140         641137        99,1        -6003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Жилищно-коммунальное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хозяйство                        2230254        2202471       98,8        -27783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Жилищное хозяйство               1194010        1171246       98,1        -22764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1194010        1171246       98,1        -22764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Коммунальное хозяйство           11500          6500          56,5        -5000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11500          6500          56,5        -5000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Водоснабжение                    48000          47994         100,0       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48000          47994         100,0       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Санитарные работы                286700         286699        100,0      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286700         286699        100,0      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Освещение улиц                   404744         404732        100,0       -12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404744         404732        100,0       -12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       Благоустройство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               285300         285300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285300         285300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информационное пространство      1182905        1168156       98,8        -14749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Деятельность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                         629111         614956        97,7        -14155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61000          61000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568111         553956        97,5        -14155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Спорт и туризм                   152834         152259        99,6        -575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152834         152259        99,6        -575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Информационное пространство      214957         214938        100,0       -19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161500         161500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261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16894          16875         99,9        -19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36563          36563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информационного пространства     186003         186003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186003         186003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 Сельское, водное, лесное,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рыбное хозяйство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                 94558          90404         95,6        -4154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Охрана окружающей среды          94558          90404         95,6        -4154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94558          90404     95,6        -4154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 Промышленность, энергетика,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недропользование                 231520         230314        99,5        -1206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Строительство                    231520         230314        99,5        -1206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     Аким города Алматы               183800         182594        99,3        -1206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инфрастуктуры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47720          47720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 Транспорт и связь                3121160        3110002       99,6        -11158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Автомобильный транспорт          2771160        2760002       99,6        -11158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2771160        2760002       99,6        -11158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Железнодорожный транспорт        350000         350000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     Аким города Алматы               350000         350000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Прочие                           1882676        1817031       96,5        -65645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                           1882676        1817031       96,5        -65645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1078674        1015256       94,1        -63418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     Аким города Алматы               86000          86000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27314          26756         98,0        -558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экономики,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среднего бизнеса,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16819          16230         96,5        -589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     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инфрастуктуры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385609         385605        100,0       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транспорта,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 288260         287184        99,6        -1076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  Обслуживание долга               852457         510216        59,9        -342241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Обслуживание долга               852457         510216        59,9        -342241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852457         510216        59,9        -342241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  Официальные трансферты           25801029       25801029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Официальные трансферты           25801029       25801029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 25801029       25801029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Кредитование                     113000         106232        94,0        -6768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Жилищно-коммунальное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хозяйство                        60000          60000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Коммунальное хозяйство           60000          60000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60000          60000         100,0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Прочие                           53000          46232         87,2        -6768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и защита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конкуренции                      53000          46232         87,2        -6768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     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экономики,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среднего бизнеса,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 53000          46232         87,2        -6768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III. Дефицит (профицит)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бюджета                    -3253382        945668       -29,1         4199050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IV. Финансирование дефицита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(использование профицита)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бюджета                      3253382       -630912       -19,4        -3884294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Погашение                       -875330        -630912        72,1         244418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  Финансирование                  -875330        -630912        72,1         244418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Погашение основного долга       -875330        -630912        72,1         244418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 -875330        -630912        72,1         244418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Использование свободных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остатков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начало финансового года       4128712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Справочно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Движение остатков бюджетных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                                         314756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Движение остатков бюджетных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                                         314756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Свободные остатки бюджетных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на начало года                          4128712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Остатки бюджетных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конец отчетного периода                         4443468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Председатель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ХVII-й сессии Алматинского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городского Маслихата II-го созыва                         C.Таукейулы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Секретарь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Алматинского городского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Маслихата II-го созыва           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