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40c4" w14:textId="45b4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пособия семьям, воспитывающим и обучающим на дому детей-инвалидов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июня 2002 года N 3/390. Зарегистрировано Управлением юстиции города Алматы 8 июля 2002 года за N 460. Утратило силу постановлением акимата города Алматы от 12 февраля 2014 № 1/102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Сноска. Утратило силу постановлением акимата города Алматы от 12.02.2014 № 1/102.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 акимата города Алматы от 02.06.2004 N 3/470.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социальной защиты детей-инвалидов г.Алматы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года N 692-XII "О социальной защищенности инвалидов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назначения и выплаты пособия семьям, воспитывающим и обучающим на дому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02.06.2004 N 3/470.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Городскому финансовому управлению (Тажибаев К.К.) обеспечить своевременное выделение денежных средств на выплату пособия семьям, воспитывающим и обучающим на дому детей-инвалидов в пределах сумм, предусмотренных бюджетом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труда, занятости и социальной защиты населения (Нурланов А.Ж.) обеспечить своевременное назначение и выплату пособия семьям, воспитывающим и обучающим на дому детей-инвалидов.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Акима г. Алматы от 6 сентября 1999 года N 806 "Об оказании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г.Алматы Бижанова А.Х.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       К. Тажиева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2002 г. N 3/390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выплаты пособия семьям, воспитывающим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обучающим на дому детей-инвалидов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02.06.2004 N 3/470.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Назначение и выплата пособия семьям, воспитывающим и обучающим на дому детей-инвалидов (далее по тексту - пособия) производится до достижении ими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Пособие назначается и выплачивается независимо от получения других видов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Пособие назначается Комиссией районного центра труда и социальной защиты населения, утвержденной Департаментом труда, занятости и социальной защиты населения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со всеми необходимыми документами о назначении пособия рассматривается Комиссией в 10-дневный срок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отказа в назначении пособия Комиссия письменно уведомляет заявителя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Заявление о назначении пособия со всеми представленными документами, а также протокол Комиссии с решением о назначении пособия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Выплата пособия осуществляется путем перечисления суммы на лицевой счет получателя филиала Народного банка на основании Агентского Соглашения между Департаментом и Алматинским Областным филиалом Народного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Выплата пособия осуществляется в соответствии с действующим законодательством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02.06.2004 N 3/470.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9) Все спорные вопросы решаются в порядке, установленном действующим законодательством.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пособия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10) Пособие семьям, воспитывающим и обучающим на дому детей-инвалидов, назначается по заявлению одного из родителей или лица, его заменяющего.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Заявление о назначении пособия подается в районный центр труда и социальной защиты населения по месту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Пособие назначается на один год с момента признания необходимости воспитания и обучения ребенка-инвалида на дому, указанного в справке, выданной Городской психолого-медико-педагогической комиссией Департамента образования г.Алматы и выплачивается ежеквартально за весь указанный период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акта о свидетельствовании в территориальном подразделении центрального исполнительного органа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необходимости воспитания или обучения ребенка-инвалида на дому, выданная Городской психолого-медико-педагогической комиссией Департамента образования г.Алматы;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состав семьи (справка "форма-N 3") - ежеквартально.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первоначального назначения пособие выплачивается со дня обращения.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пособия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Выплата пособия производится за истекший квартал в размере 6,5 месячного расчетного показателя.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Суммы пособий, невостребованные получателем своевременно, возобновляются с квартала, в котором была приостановлена выплата.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Возмещение сумм излишне выплаченных вследствие представления получателями документов с заведомо неправильными сведениями, сокрытия обстоятельств, влияющих на выплату пособия взыскиваются с получателя: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основании решений Комиссий по назначению пособия;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основании судебных решений, определений, постановлений и приговоров.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случае прекращения выплаты пособия до полного погашения задолженности по излишне выплаченным суммам, удерживаемым на основании решений комиссий по назначению пособий, оставшаяся задолженность взыскивается в судебном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Суммы пособий излишне выплаченные по другим причинам, взыскиваются с виновных лиц.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Филиалы Народного банка совместно с районными центрами труда и социальной защиты населения составляют акт-сверки о выплаченных суммах пособия и предоставляют Департаменту труда, занятости и социальной защиты населения г.Алматы к 5 числу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Департамент труда, занятости и социальной защиты населения г.Алматы совместно с Областным филиалом Народного банка ежемесячно до 10 числа каждого месяца производит акт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Ответственность за достоверность представленных сведений по адресной социальной помощи возлагается на районные центры труда, занятости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