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362" w14:textId="29ec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загрязнение окружающей среды по городу Алматы и ставок платы за использование особо охраняемой природной территории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Алматинского городского Маслихата II созыва от 19 декабря 2002 года. Зарегистрировано Управлением юстиции города Алматы 8 января 2003 года за N 505. Утратило силу в связи с истечением срока действия в соответствии с подпунктом 1 пункта 2 статьи 40 закона Республики Казахстан "О нормативных правовых актах" и письмом Маслихата города Алматы от 19 мая 2005 года N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статьей 462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Кодекса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налогах и других обязательных платежах в бюджет (Налоговый кодекс)»от 12.06.2001 N 209-II и представлением акима города Алматы Алматинский городской Маслихат II-го созыва РЕШИЛ: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платежей за загрязнение окружающей среды по городу Алматы на 2003 год, приложение N 1,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ставки платы за использование особо охраняемой природой территории Государственный природный парк «Медеу» местного значения на 2003 год (вход, въезд, пребывание), приложение №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утратившими силу приложения N 5, 6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решения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ХIV-й сессии Алматинского городского Маслихата II-го созыва от 29.12.2001 года "Об утверждении налоговых ставок на земельные участки, сборов и платежей по городу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экологии и вопросам ЧС (Булекбаев В.Е.), председателя налогового комитета по городу Алматы Нурпеисова К.К.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                          Ю.Стариков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 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загрязнение окружающей среды  по городу Алматы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33"/>
        <w:gridCol w:w="2573"/>
        <w:gridCol w:w="183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размещение отходов производства и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токсичности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класса токсичности 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1 292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токсичности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токсичности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токсичности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радиоактивных отходов (РАО)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тенге/Гига-Беккерель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сброс загрязняющих веществ в водные объекты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стационарных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выбросы от передвижных источников работающих на: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Неэтилированном бензине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 топливе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Сжиженном нефтяном газе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Сжатом природном газе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загрязнение атмосферного воздуха города иногородним 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Легковым, работающим на неэтилированном бензине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Грузовым и автобусам, работающим на неэтилированном бензине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использованием средств снижения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Грузовым и автобусам, работающим на дизельном топливе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использованием средств снижения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тенге/машина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
</w:t>
            </w:r>
          </w:p>
        </w:tc>
      </w:tr>
      <w:tr>
        <w:trPr>
          <w:trHeight w:val="9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загрязнение атмосферного воздуха передвижными источниками при использовании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  с содержанием серы более 0,2% 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                          Ю.Стариков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 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загрязнение окружающей среды по городу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(за снос зеленых насаждений)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73"/>
        <w:gridCol w:w="2573"/>
        <w:gridCol w:w="24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93"/>
        <w:gridCol w:w="2913"/>
        <w:gridCol w:w="281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Восстановительная стоимость за вынужденный снос зеленых насаждений: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медленным нарастанием кроны (ель канадская, ель колючая, ель европейская, ель тяньшанская, можжевельник обыкновенный, туя западная)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171 597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183 853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голосеменного дерева с умеренным нарастанием кроны (сосна желтая, сосна крымская, сосна обыкновенная, можжевельник варгинекий, плосковеточник восточный)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медленным нарастанием кроны (дуб черешчатый, конский каштан обыкновенный, орех грецкий, орех серый, орех черный)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умеренным нарастанием кроны (боярышники кроваво-красный и мягковатый, вязы Андросова и гладкий, гледичия трехколючковая, катальпа прекрасная, клен остролистный, лиственницы сибирская и даурская, ясени ланцентный и согдианский)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 дерева с быстрым нарастанием кроны и ограниченной длительности жизнедеятельности (абрикос обыкновенный, береза повислая, вишня домашняя, вяз приземистый, груша домашняя, ивы белая и вавилонская, клены Гиннала, полевой, Семенова, татарский и ясенелистный, лох остроплодный, тополя белый, пирамидальный, канадекий и черный, шелковицы белая и черная, яблони домашняя и Сиверса)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8 670 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вечнозеленого кустарника (можжевельники, плосковеточник, туя, магония, самшит)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листопадного  кустарника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вечнозеленой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вечнозеленой изгороди (туя, плосковеточник)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двухрядной листопадной «живой изгороди»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однорядной листопадной «живой изгороди»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цветника из многолетников, включая розарии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не менее 80%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50-80%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  50%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Вынужденный снос газона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Партерный газон  проективные покрытия не менее 90%, сорная растительность менее 10%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газон  проективные покрытия не менее 80%, сорная растительность менее 10-20%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газон  искусственный газон с долей сорных растений более 20% или участки естественной луговой растительности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восстановительная стоимость отдельно стоящих деревьев определяется по диаметру ствола на высоте 1,3 метра от земли.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                          Ю.Стариков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        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2002 года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платы за использование особо охраняемой природной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территории (ООПТ)  Государственный природный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парк «Медеу» местного значения на 2003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3"/>
        <w:gridCol w:w="2793"/>
        <w:gridCol w:w="22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с маршрутных автобусов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организаций, находящихся на территории ООПТ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проживающих или имеющих дачные участки на территории ОППТ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привлекаемый на мероприятия на территории ООПТ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тенге/7дней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ХХII-й сессии Алматинского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 Ю.Стариков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