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84c9" w14:textId="d428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марта 2002 года N 16/1. Зарегистрировано управлением юстиции Северо-Казахстанской области 28 марта 2002 года за N 577.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апреля 1999 года с учетом последних изменений и дополнений от 6 декабря 2001 года N 261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</w:t>
      </w:r>
      <w:r>
        <w:rPr>
          <w:rFonts w:ascii="Times New Roman"/>
          <w:b w:val="false"/>
          <w:i w:val="false"/>
          <w:color w:val="000000"/>
          <w:sz w:val="28"/>
        </w:rPr>
        <w:t>системе",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приказом Министерства финансов Республики Казахстан от 31 января 2002 год N 38 "О внесении изменений N 67 в приказ Министерства финансов Республики  Казахстан от 30 декабря 1999 года N 715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классификации" внести в решение областного маслихата N 14/3 от 22 декабря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областном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бюджете на 2002 год" с учетом его уточнения решением маслихата N 15/1 от 1 февраля 2002 года 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раздел 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"8886694" заменить цифрой "8900354";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"8886694"  заменить цифрой "8900354".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"393797" заменить цифрой "394964";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"267208" заменить цифрой "268083";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"283111" заменить цифрой "283986";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"352099" заменить цифрой "352974";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"373652" заменить цифрой "374819";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"389138" заменить цифрой "390305";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"205672" заменить цифрой "206547";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"522488" заменить цифрой "523655";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"196023" заменить цифрой "196898";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"289636" заменить цифрой "290511";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"413735" заменить цифрой "414902";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цифру "273011" заменить цифрой "273886".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Пункт 10-1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"в) для приобретения кресел казахскому музыкально-драматическому театру им.С.Муканова - 700 тыс.тенге, на содержание областной и районных государственных земельных инспекций области - 12960 тыс.тенге".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Приложения 1,2,3 к указанному решению изложить в новой редакции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решение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Председатель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сессии              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областного Маслихата                               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решению областного маслихата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N 14/3 от 22 декабря 2001г.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Северо-Казахстанский областной бюджет на 2002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Поступления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              Наименование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1   2    3     4                       5                            6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ПОСТУПЛЕНИЯ                               8 535 897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ДОХОДЫ                                    3 234 252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НАЛОГОВЫЕ ПОСТУПЛЕНИЯ                     3 227 236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Подоходный налог на доходы         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 Индивидуальный подоходный налог    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 Индивидуальный подоходный налог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физических лиц, удерживаемый у источника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Социальный налог  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Социальный налог  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Внутренние налоги на товары, работы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услуги           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            Поступления за использование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других ресурсов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16     Плата за загрязнение окружающей среды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НЕНАЛОГОВЫЕ ПОСТУПЛЕНИЯ                       7 016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Доходы от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собственности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 Неналоговые поступления от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 и финансовых учреждений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29     Поступления от аренды  имущества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коммунальной собственности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Поступления по штрафам и санкциям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Поступления по штрафам и санкциям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10     Штрафы за нарушение природоохранного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законодательства об охране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среды             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Прочие неналоговые поступления      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Прочие неналоговые поступления      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      Средства, полученные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природопользователей по искам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возмещении вреда, средства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конфискованных орудий охоты и рыболовства,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незаконно добытой продукции         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Получаемые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(гранты)                              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Трансферты из вышестоящих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Трансферты из республиканского бюджета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 Текущие                                   5 201 645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Возврат кредитов  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Возврат внутренних кредитов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           Возврат кредитов, выданных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 юридическим лицам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Возврат кредитов, выданных для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предпринимательства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II.Расходы и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           Наименование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   3       4 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II. Расходы и кредитование                8 900 354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Расходы                          8 900 354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Государственные услуги общего характера     256 419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           Представительные,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органы, выполняющие общие функции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   162 699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   Аппарат местных представительных органов  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Депутатская деятельность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154 893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50   Капитальный ремонт административных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зданий аппарата акима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74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аппарата акима                       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Финансовая деятельность                      93 720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  Исполнительный орган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                             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Организация приватизации комм.собственности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82 140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70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финансов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                                    276 464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Военные нужды 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63   Мероприятия по приписке и призыву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военную службу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Мероприятия по мобилизационной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Ликвидация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62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по чрезвычайным ситуациям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        217 998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Правоохранительная деятельность  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общественной безопасности на местном уровне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70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внутренних дел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Деятельность по обеспечению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личности, общества и государства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  Мероприятия по предупреждению и пресечению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проявлений терроризма и экстремизма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                                 456 814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Начальное общее, основное общее, среднее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общее образование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   Общеобразовательное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 263      32   Информатизация системы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37 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обновления библиотечных фондов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учреждений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                   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61 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62   Проведение школьных олимпиад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66   Капитальный ремонт учреждений начального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общего, среднего общего образования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Начальное профессиональное образование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Начальное профессиональное образование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74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начального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    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Среднее профессиональные образование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8    Подготовка специалистов со средним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проф.образованием на местном уровне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Дополнительное проф.образование            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образования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Капитальный ремонт прочих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64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прочих организаций образования          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                           1 029 365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Больницы широкого профиля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36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населению на местном уровне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Охрана здоровья населения    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Оказание медицинской помощи ВИЧ-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инфицированным больным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  Борьба с эпидемиями на местном уровне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34   Производство крови (заменителей)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39   Обеспечение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благополучия    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45   Охрана материнства и детства 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Специализированная медицинская помощь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3   254      30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больным,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расстройствами             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туберкулезом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47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онкологическими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48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алкоголизмом,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токсикоманией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49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Поликлиники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54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и специализированной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амбулаторно-поликлинической помощи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Другие виды медицинской помощи      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военнослужащим, сотрудникам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правоохранит.органов, членам их семей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43   Оказание медицинской помощи населению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чрезвычайных ситуациях  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здравоохранения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Централизованный закуп лекарственных средств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51   Организация сбора и анализа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статистической информации       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55   Капитальный ремонт объектов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находящихся в коммунальной собственности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57   Централизованный закуп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оборудования и санитарного транспорта    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 помощь  818 955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Социальное обеспечение     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Специальные государственные пособия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Социальное обеспечение, оказываемое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учреждения интернатского типа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  Социальное обеспечение детей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Социальная помощь 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60   Социальные выплаты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 по решению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представительных органов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Программа занятости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57   Социальная поддержка инвалидов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социальной помощи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9   258      33   Медико-соц.экспертиза на местном уровне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35   Оплата услуг по зачислению, 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доставке пособий и других социальных выплат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40   Кап.ремонт объектов социального обеспечения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труда и социальной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 Жилищно-коммунальное хозяйство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Жилищное хозяйство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59   Обеспечение жильем особо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   162 251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Деятельность в области культуры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41   Обеспечение культурного досуга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43   Проведение зрелищных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51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культуры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Спорт и туризм   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39   Проведение спортивных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57   Мероприятия по туристической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Информационное пространство                  41 802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46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47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телерадиовещание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Аппарат местных органов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использование на местном уровне       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37   Капитальный ремонт архивов 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48   Сохранение исторического и культурного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наследия, содействие развитию исторических,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национальных и культурных традиций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обычаев населения    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50   Реализация государственной программы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функционирования и развития языков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хозяйство и охрана окружающей среды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Сельское хозяйство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Выполнения работ по борьбе с вредителями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болезнями растений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Охрана окружающей среды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34   Организация охраны окружающей среды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9                 Прочие услуги в области сельского,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водного, лесного, рыбного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охраны окружающей среды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    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Автомобильный транспорт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50   Эксплуатация дорожной системы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Воздушный транспорт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60   Субсидирование регулярных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авиаперевозок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                                      437 248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Поддержка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защита конкуренции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Организация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 на местном уровне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                                      433 748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355 380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42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развития Казахстана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Резерв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выполнению обязательств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по решениям судов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52  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ликвидации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природного и техногенного характера   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61   Представительские расходы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64   Взносы в уставной фонд коммунальных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предприятий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71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республиканского значения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37 063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70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  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строительства,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 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местн. уровне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 Официальные трансферты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54   Трансферты из областного бюджета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14/3 от 22 декабря 2001г.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текущих бюджетных программ областного бюджета на 2002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             Наименование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 3       4  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А. Текущие бюджетные программы            8 333 810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Расходы                                   8 333 810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Государственные услуги общего характера     206 771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Представительные, исполнительные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другие органы, выполняющие общие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   114 051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       Аппарат местных представительных органов  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Депутатская деятельность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Финансовая деятельность                      92 720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259            Исполнительный орган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Организация приватизации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       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260   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                                    274 794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Военные нужды 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63     Мероприятия по приписке и призыву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военную службу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Мероприятия по мобилизационной подготовке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Ликвидация чрезвычайных ситуаций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        181 998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Правоохранительная деятельность  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местн.уровне  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общественной безопасности на местн.уровне  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Деятельность по обеспечению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личности, общества и государства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Мероприятия по предупреждению и пресечению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проявлений терроризма и экстремизма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                                 389 036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Начальное общее, основное общее,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общее образование  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     Общеобразовательное обучение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 Реализация программ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 Проведение школьных олимпиад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Начальное профессиональное образование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3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Начальное профессиональное образование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Дополнительное профессиональное образование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                             882 945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Больницы широкого профиля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36 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населению на местном уровне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Охрана здоровья населения    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Оказание медицинской помощи ВИЧ-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инфицированным больным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Борьба с эпидемиями на местном уровне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 Обеспечение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благополучия    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45     Охрана материнства и детства 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Специализированная медицинская помощь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больным,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расстройствами             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туберкулезом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Оказание специализированной мед.помощи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больным онкологическими заболеваниями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 Оказание специализированной мед.помощи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больным алкоголизмом, наркоманией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токсикоманией  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49     Оказание специализированной мед.помощи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Поликлиники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и специализированной амбулаторно-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поликлинической помощи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Другие виды медицинской помощи      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военнослужащим, сотрудникам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правоохранительных органов, членам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их семей                    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 Оказание медицинской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 чрезвычайных ситуациях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               Прочие услуги в области здравоохранения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Централизованный закуп лекарственных средств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51     Организация сбора и анализа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статистической информации       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 помощь  817 635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Социальное обеспечение     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Специальные государственные пособия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Социальное обеспечение, оказываемое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учреждения интернатского типа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Социальное обеспечение детей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Социальная помощь 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 Социальные выплаты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представительных органов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Программа занятости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 Социальная поддержка инвалидов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социальной помощи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Медико-социальная экспертиза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35     Оплата услуг по зачислению, 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доставке пособий и других социальных выплат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   158 751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Деятельность в области культуры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41     Обеспечение культурного досуга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 Проведение зрелищных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Спорт и туризм   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 Проведение спортивных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 Мероприятия по туристической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Информационное пространство                  40 702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46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газеты и журналы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телерадиовещание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261        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9 270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Аппарат местных органов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изданий и их специальное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использование на местном уровне       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3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 Сохранение исторического и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наследия, содействие развитию исторических,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национальных и культурных традиций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обычаев населения    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 Реализация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функционирования и развития языков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хозяйство и охрана окружающей среды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Сельское хозяйство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Выполнения работ по борьбе с вредителями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болезнями растений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Охрана окружающей среды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 Организация охраны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сельского,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водного, лесного, рыбного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охраны окружающей среды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    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Автомобильный транспорт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 Эксплуатация дорожной системы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Воздушный транспорт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 Субсидирование регулярных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авиаперевозок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                                      222 040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Поддержка предпринимательской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защита конкуренции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Организация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 на местном уровне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                                      218 540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140 380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Резерв местного исполнительного органа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выполнению обязательств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по решениям судов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52     Резерв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ликвидации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природного и техногенного характера   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 Представительские расходы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71  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республиканского значения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273            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строительства,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 273     2      Административные расходы на местном уровне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 Официальные трансферты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 Трансферты из областного бюджета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решению областного маслихата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14/3 от 22 декабря 2001г. 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бюджетных программ развития областного бюджета на 2002 год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            Наименование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  4 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Б.  Бюджетные программы развития            566 544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Расходы                                     566 544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Государственные услуги общего характера      49 648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Представительные,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органы, выполняющие общие функции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 Капитальный ремонт административных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зданий аппарата акима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аппарата акима                       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Финансовая деятельность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260   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финансов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     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Организация работы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62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по чрезвычайным ситуациям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Правоохранительная деятельность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внутренних дел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                                  67 778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Начальное общее, основное общее, среднее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общее образование  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 Приобретение и доставка учебников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обновления библиотечных фондов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гос.учреждений среднего образования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66    Капитальный ремонт учреждений начального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общего, среднего общего образования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Начальное профессиональное образование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начального проф.образования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Среднее профессиональные образование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     Подготовка специалистов со средним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профессиональным образованием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образования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9  263      30    Капитальный ремонт прочих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прочих организаций образования          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          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здравоохранения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55    Капитальный ремонт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здравоохранения, находящихся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коммунальной собственности              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 Централизованный закуп медицинского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оборудования и санитарного транспорта    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 помощь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социальной помощи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40    Капитальный ремонт объектов социального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обеспечения                                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труда и социальной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 Жилищно-коммунальное хозяйство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Жилищное хозяйство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59    Обеспечение жильем особо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Деятельность в области культуры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культуры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Информационное пространство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261        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 Капитальный ремонт архивов 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     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     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215 000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42 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развития Казахстана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 Взносы в уставный фонд коммунальных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предприятий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органов, финансируемых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