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d9a9" w14:textId="0dbd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19 апреля 2002 года N 17/4. Зарегистрировано Управлением юстиции Северо-Казахстанской области 23 мая 2002 года за N 642.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 апреля 1999 года с учетом последних изменений и дополнений от 7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> "О бюджетной системе",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22 декабря 2001 года N 14/3 "Об областном бюджете на 2002 год" с учетом его уточнения решениями областного маслихата от 1 февраля 2002 года 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областного маслихата N 14/3 от 22 декабря 2001 года "Об областном бюджете на 2002 год", от 21 марта 2002 года 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22 декабря 2001 года N 14/3 "Об областном бюджете на 2002 год", от 27 марта 2002 года 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решение областного маслихата N 14/3 от 22 декабря 2001 года "Об областном бюджете на 2002 год" следующие изменения и дополнения: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"9833584" заменить цифрой "9839322";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"8933584" заменить цифрой "8939322".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"4697676" заменить цифрой "4776500";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"394964" заменить цифрой "394027";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"268083" заменить цифрой "265026";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"283986" заменить цифрой "284334";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"345259" заменить цифрой "344219";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"352974" заменить цифрой "350659";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"374819" заменить цифрой "388072";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"390305" заменить цифрой "388558";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"206547" заменить цифрой "204406";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"523665" заменить цифрой "523115";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"196898" заменить цифрой "195858";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"290511" заменить цифрой "286783";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"414902" заменить цифрой "413294";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"273886" заменить цифрой "272278".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1,2,3 к указанному решению изложить в новой редакции (прилагается).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Северо-Казахстанский областной бюджет на 2002 год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Поступления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973"/>
        <w:gridCol w:w="24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9 469 127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3 234 252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3 227 236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2 212 301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2 212 301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(гранты)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и кредитование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933"/>
        <w:gridCol w:w="5953"/>
        <w:gridCol w:w="22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и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9 839 322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9 839 322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251 819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1 029 365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82 071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821 955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773 189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учреждений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442 368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360 380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областного бюджета на 2002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53"/>
        <w:gridCol w:w="6073"/>
        <w:gridCol w:w="22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8 364 508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8 364 508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202 171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109 451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92 720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274 794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389 036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285 588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326 156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303 371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82 071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110 982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817 635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773 189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161 369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от 22 декабря 2001г. 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2002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77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1 474 814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574 814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 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