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0467" w14:textId="77f0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N 14/3 от 22 декабря 2001 года "Об областном бюджете на 2002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26 сентября 2002 года N 20/2. Зарегистрировано Управлением юстиции Северо-Казахстанской области 17 октября 2002 года за N 738. Утратило силу - решением маслихата Северо-Казахстанской области от 23 июля 2010 года N 27/10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Северо-Казахстанской области от 23.07.2010 г. N 27/10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1 апреля 1999 года с учетом последних изменений и дополнений от 7 декабря 2001 года N 261 </w:t>
      </w:r>
      <w:r>
        <w:rPr>
          <w:rFonts w:ascii="Times New Roman"/>
          <w:b w:val="false"/>
          <w:i w:val="false"/>
          <w:color w:val="000000"/>
          <w:sz w:val="28"/>
        </w:rPr>
        <w:t>"О бюджетной системе"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 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областного маслихата N 14/3 от 22 декабря 2001 года "Об областном бюджете на 2002 год" с учетом его уточнения решениями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N 15/1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1 февраля 2002 года "О внесении изменений и дополнений в решение областного маслихата N 14/3 от 22 декабря 2001 года "Об областном бюджете на 2002 год", </w:t>
      </w:r>
      <w:r>
        <w:rPr>
          <w:rFonts w:ascii="Times New Roman"/>
          <w:b w:val="false"/>
          <w:i w:val="false"/>
          <w:color w:val="000000"/>
          <w:sz w:val="28"/>
        </w:rPr>
        <w:t>N 16/1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21 марта 2002 года "О внесении изменений и дополнений в решение областного маслихата N 14/3 от 22 декабря 2001 года "Об областном бюджете на 2002 год", </w:t>
      </w:r>
      <w:r>
        <w:rPr>
          <w:rFonts w:ascii="Times New Roman"/>
          <w:b w:val="false"/>
          <w:i w:val="false"/>
          <w:color w:val="000000"/>
          <w:sz w:val="28"/>
        </w:rPr>
        <w:t>N 16/2-а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27 марта 2002 года "О внесении изменений и дополнений в решение областного маслихата N 14/3 от 22 декабря 2001 года "Об областном бюджете на 2002 год", </w:t>
      </w:r>
      <w:r>
        <w:rPr>
          <w:rFonts w:ascii="Times New Roman"/>
          <w:b w:val="false"/>
          <w:i w:val="false"/>
          <w:color w:val="000000"/>
          <w:sz w:val="28"/>
        </w:rPr>
        <w:t>N 17/4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19 апреля 2002 года "О внесении изменений и дополнений в решение областного маслихата N 14/3 от 22 декабря 2001 года "Об областном бюджете на 2002 год", </w:t>
      </w:r>
      <w:r>
        <w:rPr>
          <w:rFonts w:ascii="Times New Roman"/>
          <w:b w:val="false"/>
          <w:i w:val="false"/>
          <w:color w:val="000000"/>
          <w:sz w:val="28"/>
        </w:rPr>
        <w:t>N 18/1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15 мая 2002 года "О внесении изменений и дополнений в решение областного маслихата N 14/3 от 22 декабря 2001 года "Об областном бюджете на 2002 год", </w:t>
      </w:r>
      <w:r>
        <w:rPr>
          <w:rFonts w:ascii="Times New Roman"/>
          <w:b w:val="false"/>
          <w:i w:val="false"/>
          <w:color w:val="000000"/>
          <w:sz w:val="28"/>
        </w:rPr>
        <w:t>N 19/1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5 июля 2002 года "О внесении изменений и дополнений в решение областного маслихата N 14/3 от 22 декабря 2001 года "Об областном бюджете на 2002 год" следующие изменения и дополнения: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раздел 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"9 715 387" заменить цифрой "9 860 387";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"3 393 358" заменить цифрой "3 538 358";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раздел б):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"10 172 100" заменить цифрой "10 317 100";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"9 208 910" заменить цифрой "9 353 910";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"100 000" заменить цифрой "115 558";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"95 000" заменить цифрой "110 558";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"4 913 433" заменить цифрой "4 978 776";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"294 279" заменить цифрой "294 654";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"285 965" заменить цифрой "289 665";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"434 300" заменить цифрой "434 675";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"352 216" заменить цифрой "352 965";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"352 243" заменить цифрой "354 392";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"390 333" заменить цифрой "390 708";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"534 722" заменить цифрой "537 097";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"300 929" заменить цифрой "301 865";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"275 725" заменить цифрой "278 198";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"468 485" заменить цифрой "519 162".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Приложения 1, 2, 3 к указанному решению изложить в новой редакции (прилагается).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вступает в силу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14/3 от 22 декабря 2001г.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Северо-Казахстанский областной бюджет на 2002 год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I. Поступления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93"/>
        <w:gridCol w:w="873"/>
        <w:gridCol w:w="773"/>
        <w:gridCol w:w="5973"/>
        <w:gridCol w:w="241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9 860 387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3 538 358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3 521 342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на доходы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833 671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833 671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облагаемых у источника выплаты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833 671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2 485 689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2 485 689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2 485 689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201 982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201 982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загрязнение окружающей среды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201 982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Ненологовые поступления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17 016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предпринимательской деятельности и собственности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от юридических лиц и финансовых учреждений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аренды имущества коммунальной собственности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по штрафам и санкциям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по штрафам и санкциям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 за нарушение законодательства об охране окружающей среды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11 216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11 216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Cредства, полученные от природопользователей по искам о возмещении вреда, средства от реализации конфискованных орудий охоты и рыболовства, незаконно добытой продукции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в местный бюджет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Получаемые официальные трансферты (гранты)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5 248 839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  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5 248 839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5 248 839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5 215 609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1 073 190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внутренних кредитов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1 073 190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из местного бюджета юридическим лицам          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1 073 190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для развития малого предпринимательства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173 190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сельхозтоваропроизводителям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</w:tbl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II.Расходы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93"/>
        <w:gridCol w:w="833"/>
        <w:gridCol w:w="893"/>
        <w:gridCol w:w="5793"/>
        <w:gridCol w:w="247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Расходы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10 317 100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9 353 910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308 001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193 762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Депутатская деятельность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маслихата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185 956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101 588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аппарата акима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42 610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акима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41 758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114 239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исполнительных органов коммунальной собственности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85 659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83 015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финансов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288 884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призывных пунктов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призывных пунктов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приписке и призыву на военную службу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14 247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273 187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273 187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мобилизационной подготовке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чрезвычайных ситуаций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235 737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по чрезвычайным ситуациям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9 370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248 558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248 382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248 382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191 154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17 878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органов внутренних дел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внутренних дел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по обеспечению безопасности личности, общества и государства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предупреждению и пресечению  проявлений терроризма и экстремизма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492 389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400 333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400 333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289 128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обновления библиотечных фондов госучреждений среднего 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 дополнительного образования для детей и юношества на местном уровне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33 031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</w:tr>
      <w:tr>
        <w:trPr>
          <w:trHeight w:val="13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учреждений начального общего, среднего общего 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6 016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50 575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50 575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48 925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учреждений начального профессионального 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19 868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прочих объектов образования на местном уровне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прочих организаций 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1 028 206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населению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 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316 233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316 233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ВИЧ-инфицированным больным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15 305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 (заменителей) на местном уровне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32 339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санитарно-эпидемиологического благополучия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60 052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205 028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308 274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308 274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больным, страдающим психическими расстройствами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82 558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туберкулезом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115 354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медпомощи больным онкологическими заболеваниями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40 539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медпомощи больным алкоголизмом, наркоманией и  токсикоманией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53 474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медпомощи больным кожно-венерологическими заболеваниями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16 349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 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и специализированной амбулаторно-поликлинической помощи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28 843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военнослужащим, сотрудникам  правоохранительных органов, членам их семей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181 337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181 337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12 925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лекарственных средств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сбора и анализа медико-статистической информации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здравоохранения, находящихся в коммунальной собственности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19 115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здравоохранения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медицинского оборудования и санитарного транспорта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127 596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здравоохранения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827 680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767 314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739 836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обеспечение, оказываемое через учреждения интернатского типа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199 836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27 478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детей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27 467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организаций социального обеспечения детей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отдельным категориям граждан по решению местных представительных органов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34 666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34 666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Медико-социальная экспертиза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социального обеспечения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  учреждений труда и социальной защиты населения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16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исполнительных органов труда и социальной защиты населения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2 485 </w:t>
            </w:r>
          </w:p>
        </w:tc>
      </w:tr>
      <w:tr>
        <w:trPr>
          <w:trHeight w:val="16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труда и социальной защиты населения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65 132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65 132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65 132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особо нуждающихся лиц населения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65 132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183 053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66 927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66 927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культурного досуга населения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35 161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зрелищных мероприятий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ценностей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культуры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и туризм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68 589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68 589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мероприятий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68 430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туристической деятельности на местном уровне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44 919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26 510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газеты и журналы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14 525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телерадиовещание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10 370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фонда, печатных изданий и их специальное использование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6 870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архивов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управления архивами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исторического и культурного наследия, содействие развитию исторических, национальных и культурных традиций и обычаев населения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13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государственной программы функционирования и развития языков на местном уровне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исполнительный орган анализа общественных отношений и внутренней политики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 и информационного пространства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региональной молодежной политики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63 658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работ по борьбе с вредителями и болезнями растений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охраны окружающей среды на местном уровне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сельского,водного, лесного, рыбного хозяйства и охраны окружающей среды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38 563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38 563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37 083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сельского хозяйства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связь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дорожной системы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502 843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поддержки малого предпринимательства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497 843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414 027 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уставном капитале Банка развития Казахстана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области, городов Астаны и Алматы по выполнению обязательств местных исполнительных органов по решениям судов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области, городов Астаны и Алматы для ликвидации чрезвычайных ситуаций природного и техногенного характера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110 558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расходы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в уставный фонд коммунальных государственных предприятий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59 200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регионов в мероприятиях республиканского значения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31 304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37 158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мат.тех. базы и информатизация исполнительных органов, финансируемых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материально-техническойбазы исполнительных органов экономики, поддержки малого и среднего бизнеса, государственных закупок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коммунальной собственности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15 618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жилищно-коммунального, дорожного хозяйства итранспорта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4 978 776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4 978 776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бюджета, бюджетов городов Астаны и Алматы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4 978 776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936 190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сельскохозяйственных товаропроизводителей на проведение весенне-полевых и уборочных работ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поддержки и развития отраслей экономики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Дефицит (профицит)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Финансирование дефицита (использования профицита)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финансирование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финансирование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внутреннее финансирование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из республиканского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основного долга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области, городов Астаны и Алматы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</w:tbl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14/3 от 22 декабря 2001г.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Перечень текущих бюджетных программ областного бюджета на 2002 год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833"/>
        <w:gridCol w:w="853"/>
        <w:gridCol w:w="6013"/>
        <w:gridCol w:w="227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Текущие бюджетные программы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8 603 094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8 603 094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203 889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109 294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местных представительных органов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7 706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Депутатская деятельность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1 296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101 588 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101 588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94 595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11 580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10 080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83 015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83 015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278 064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14 247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14 247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приписке и призыву на военную службу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14 247 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263 817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263 817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мобилизационной подготовке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28 080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чрезвычайных ситуаций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235 737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209 208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209 032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209 032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191 154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17 878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по обеспечению безопасности личности, общества и государства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предупреждению и пресечению  проявлений терроризма и экстремизма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391 397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322 604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322 604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289 128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 дополнительного образования для детей и юношества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33 031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48 925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48 925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50 425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19 868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877 810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134 476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134 476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населению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134 476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316 233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316 233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ВИЧ-инфицированным больным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15 305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 (заменителей)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32 339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санитарно-эпидемиологического благополучия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60 052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205 028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308 274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308 274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больным, страдающим психическими расстройствами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82 558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туберкулезом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115 354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онкологическими заболеваниями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40 539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алкоголизмом, наркоманией и токсикоманией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53 474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кожно-венерологическими заболеваниями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16 349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и специализированной амбулаторно-поликлинической помощи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28 843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военнослужащим, сотрудникам  правоохранительных органов, членам их семей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30 941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30 941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12 925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лекарственных средств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сбора и анализа медико-статистической информации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2 981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816 449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767 303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739 836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обеспечение, оказываемое через учреждения интернатского типа на местном уровне     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199 836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27 467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детей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27 467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отдельным категориям граждан по решению местных представительных органов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 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23 446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23 446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Медико-социальная экспертиза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177 836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64 527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64 527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культурного досуга населения на местном уровне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35 161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зрелищных мероприятий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ценностей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и туризм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68 589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68 589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мероприятий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68 430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туристической деятельности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42 102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26 510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газеты и журналы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14 525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телерадиовещание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8 870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местных органов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фонда, печатных изданий и их специальное использование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6 870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4 922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исторического и культурного наследия, содействие развитию исторических, национальных и культурных традиций и обычаев населения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государственной программы функционирования и развития языков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2 122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 и информационного пространства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региональной молодежной политики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63 428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работ по борьбе с вредителями и болезнями растений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охраны окружающей среды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 водного, лесного, рыбного хозяйства и охраны окружающей среды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38 333 </w:t>
            </w:r>
          </w:p>
        </w:tc>
      </w:tr>
      <w:tr>
        <w:trPr>
          <w:trHeight w:val="13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38 333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37 083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связь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дорожной системы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239 507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 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поддержки малого предпринимательства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234 507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154 827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области, городов Астаны и Алматы по выполнению обязательств местных исполнительных органов по решениям судов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области, городов Астаны и Алматы для ликвидации чрезвычайных ситуаций природного и техногенного характера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110 558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расходы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7 965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регионов в мероприятиях республиканского значения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31 304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36 690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36 690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28 240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28 240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14 750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14 750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4 978 776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4 978 776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4 978 776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Дефицит (профицит)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Финансирование дефицита (использования профицита)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финансирование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финансирование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внутреннее финансирование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из республиканского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основного долга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области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</w:tbl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14/3 от 22 декабря 2001г.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Перечень бюджетных программ развития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бюджета на 2002 год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3"/>
        <w:gridCol w:w="813"/>
        <w:gridCol w:w="773"/>
        <w:gridCol w:w="6093"/>
        <w:gridCol w:w="231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  Бюджетные программы развития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1 714 006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750 816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104 112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84 468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маслихата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84 368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аппарата акима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42 610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акима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41 758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19 644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исполнительных органов коммунальной собственности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финансов 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10 820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10 820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10 820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призывных пунктов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призывных пунктов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по чрезвычайным ситуациям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9 370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внутренних дел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внутренних дел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внутренних дел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100 992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77 729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77 729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обновления библиотечных фондов госучреждений среднего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учреждений начального общего, среднего общего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6 016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учреждений начального профессионального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18 230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18 230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прочих объектов образования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прочих организаций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150 396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150 396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150 396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здравоохранения, находящихся в коммунальной собственности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19 115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объектов  здравоохранения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медицинского оборудования и санитарного транспорта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127 596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  здравоохранения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11 231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организаций социального обеспечения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11 220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11 220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социального обеспечения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учреждений труда и социальной защиты населения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исполнительных органов труда и социальной защиты населения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труда и социальной защиты населения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65 132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65 132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65 132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особо нуждающихся лиц населения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65 132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5 217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культуры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архивов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управления архивами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  политики,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анализа общественных отношений и внутренней  политики,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сельского, водного, лесного, рыбного хозяйства и охраны окружающей среды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сельского хозяйства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263 336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263 336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259 200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уставном капитале Банка развития Казахстана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в уставный фонд коммунальных  государственных предприятий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59 200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мат.тех. базы и информатизация исполнительных органов, финансируемых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экономики, поддержки малого и среднего бизнеса, государственных закупок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инфроструктуры и строительства,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коммунальной собственности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жилищно-коммунального, дорожного хозяйства и транспорта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963 190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сельскохозяйственных товаропроизводителей на проведение весенне-полевых и уборочных работ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поддержки и развития отраслей экономики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Дефицит (профицит)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Финансирование дефицита (использования профицита)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