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6a42" w14:textId="5d06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постановление акимата области от 19 июля 2001 года N 38 "Об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декабря 2002 года N 195. Зарегистрировано Управлением юстиции Северо-Казахстанской области 28 декабря 2002 года за N 792. Утратило силу - постановлением акимата Северо-Казахстанской области от 3 марта 2010 года N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Северо-Казахстанской области от 3.03.2010 N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N 836 "О мерах по реализации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19 июля 2001 года N 38 (Р/г N 388 от 30 июля 2001 года, 7 августа 2001 года г. "Северный Казахстан", 21 августа 2001 года г. "Солтүстiк Қазақстан") "Об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1 "Общие положения" в пункте 7 подпункт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"Текущий ремонт дорог в населенных пунктах (засыпка ям и выбоин подручным материалом, установка отмосток, ремонт подъездных путей);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3 дополнить словами "а также работ, связанных с весенне-осенними паводками";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4 слова "а также объектов социально-культурного назначения"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"Оказание помощи по подготовке к зиме, ремонту и выполнению строительных работ на объектах социального и культурного назначения (дома культуры, объекты здравоохранения (больницы, фельдшерско-акушерские пункты) и образования, являющихся коммунальной собственностью, арендованные здания для аппаратов акимов сельских округов и других бюджетных организаций, если на эти цели не предусмотрены средства в местных бюджетах или их недостаточно для поддержки объектов в надлежащем состоянии).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слова "туризма" дополнить словами "отлов бродячих животных";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слов "переписи населения" дополнить "статобследования по вопросам занятости и социальной защиты населения";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перед словами "Заготовка дров и кормов" дополнить словами "помощь в доставке и разгрузке угля";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слов "... и одиноко проживающих престарелых ..." дополнить словами "...  вновь прибывших оралманов";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7 дополнить подпунктами: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11) Охрана значимых объектов социально-культурного назначения, а также пустующих зданий, находящихся в коммунальной собственности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12) Временная помощь в организационной работе по паспортизации населения, проживающего в отдаленных населенных пунктах (помощь по сбору и оформлению необходимых документов для паспортизации населения).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13) Участие в отрядах содействия правоохранительным органам в обеспечении общественного порядка в сельских населенных пунктах.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14) Работа в предполагаемых точках реализации и употребления наркотиков, в пунктах доверия в качестве волонтеров.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15) Проведение разовых работ (подготовка к праздничным дням и юбилейным датам) по организации досуга детей, подростков, молодежи через детско-подростковые клубы.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16) Благоустройство и охрана территорий парков, скверов.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17) Благоустройство кладбищ, свалок, в том числе организация сбора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18) Работа в качестве истопника на период отопительного сезона бюджетных организаций и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19) Уход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подпункты 6), 11), 17), 18) и 19) применяются в случае отсутствия соответствующих единиц в штатных расписаниях организаций и учреждений и если на эти цели не предусмотрены средства в местных бюджетах.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11) пункта 7 считать подпунктом 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8 дополнить подпунктом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"Общественные работы являются подходящими, если они не связаны с переменой места жительства без согласия гражданина, для следующих категорий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впервые ищущих работу (ранее не работавших), не имеющих профессии (специальности);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отказавшиеся повысить квалификацию по имеющейся профессии (специальности) или получить смежную;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состоящие на учете в уполномоченных органах занятости более 18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обратившиеся в уполномоченные органы занятости по вопросу трудоустройства после окончания сезонных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4 "Оплата труда граждан, занятых на общественных работах" пункт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"Оплата труда участников общественных работ, в зависимости от выполняемых видов, тарифицируется в соответствии с постановлением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служащими". По видам работ, не входящим в утвержденный перечень работ оплата труда тарифицируется по идентичности" (приложение "Об оплате труда участников общественных работ, в зависимости от выполняемых видов работ");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5 "Источники и порядок финансирования общественных работ":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"Предприятия (если таковые отсутствуют - акимы сельских округов), где организуются оплачиваемые общественные работы за 5 дней до окончания отчетного месяца, представляют в местные уполномоченные органы в установленном законодательном порядке отчет о видах работ, количестве безработных, принявших участие в общественных работах, об учете рабочего времени, о начисленной заработной плате";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26 слова "до 10 числа каждого месяца" заменить словами "до 1 числа каждого месяца".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Положению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организации и финансированию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общественных работ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Об оплате труда участников общественных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зависимости от выполняемых видов работ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6"/>
        <w:gridCol w:w="1953"/>
        <w:gridCol w:w="4673"/>
        <w:gridCol w:w="1040"/>
        <w:gridCol w:w="1798"/>
      </w:tblGrid>
      <w:tr>
        <w:trPr>
          <w:trHeight w:val="9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видов работ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Профес- сия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Нормативный документ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Раз-ряд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циент </w:t>
            </w:r>
          </w:p>
        </w:tc>
      </w:tr>
      <w:tr>
        <w:trPr>
          <w:trHeight w:val="9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Помощь организациям жилищно-комму-нального хозяйства в уборке территорий городов, населенных пунктов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уборщик террито-рий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11.01.02. N 41 "О системе оплаты труда работников госучреждений, не являющихся госслужащими, приложение 22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0.88 </w:t>
            </w:r>
          </w:p>
        </w:tc>
      </w:tr>
      <w:tr>
        <w:trPr>
          <w:trHeight w:val="9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Строитель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 и ремонт дорог, прокладка водопроводных, газовых, канализационных и других коммуникаций, укладка брусчатки и бордюрного камня, а также заготовка необходимого материала для этих работ, подсобного материала (строительного камня, щебня, плит, песка и др.). Текущий ремонт дорог в населенных пунктах (засыпка ям и выбоин подручным материалом, установка отмосток, ремонт подъездных путей)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по комплексному обслужи-ванию и ремонту зданий и сооруже-ний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Дополнение 39 к постановлению Министерства труда Республики Казахстан от 4.01.1993 года N 21 "Тарифно-квалификацион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характеристики на профессии работников, общие для всех отраслей народного хозяйства"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0.95 </w:t>
            </w:r>
          </w:p>
        </w:tc>
      </w:tr>
      <w:tr>
        <w:trPr>
          <w:trHeight w:val="9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Проведение мелиоративных работ, а также работ связанных с весенне-осенними паводками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осмотр- щик гидротехнических сооруже-ний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Министерства труда Республики Казахстан от 4 января 1993 года N 21 "Об утверждении тарифно-квалификационных характеристик на профессии рабочих, общие для всех отраслей народного хозяйства"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0.95 </w:t>
            </w:r>
          </w:p>
        </w:tc>
      </w:tr>
      <w:tr>
        <w:trPr>
          <w:trHeight w:val="9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Участие в строительстве, реконструкции и капитальном ремонте жилья. Оказание помощи по подготовке к зиме, ремонту и выполнению строительных работ на объектах социального и культурного назначения (дома культуры, объекты здравоохранения (больницы,фельдшерско-аушерские пункты) и образования, являющихся коммунальной собственнос- тью,арендован-ные здания для аппаратов акимов сельских округов и других бюджетных организаций, если на эти цели не предусмотрены средства в местных бюджетах или их недостаточно для поддержки объектов в надлежащем состоянии)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по обслужи-ванию и текущему ремонту зданий, сооруже-ний и оборудо-вания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11.01.2002 года N 41 "О системе оплаты труда работников госучреждений, не являющимися госслужащими, приложение 22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III-IV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0.95-1.02 </w:t>
            </w:r>
          </w:p>
        </w:tc>
      </w:tr>
      <w:tr>
        <w:trPr>
          <w:trHeight w:val="9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Восстановле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тектурных памятников, комплексов и заповедных зон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  по восстановлению памятников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тарифно-квалификационный справочник работ и профессий, 1970 г.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0.95 </w:t>
            </w:r>
          </w:p>
        </w:tc>
      </w:tr>
      <w:tr>
        <w:trPr>
          <w:trHeight w:val="9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Экологичес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 оздоров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ление регионов (озеленение и благоустройство территорий (посадка деревьев, разбивка цветников), сохранение и развитие лесопаркового хозяйства, зон отдыха и туризма, отлов бродячих животных)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по благоустройству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11.01.2002 года N 41 "О системе оплаты труда работников госучреждений, не являющимися госслужащими, приложение 22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0.95 </w:t>
            </w:r>
          </w:p>
        </w:tc>
      </w:tr>
      <w:tr>
        <w:trPr>
          <w:trHeight w:val="9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Ремонтировщик спортив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сооруже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дополнение 39 к постановлению Министерства труда  от 4.01.1993г. N 21 "Тарифно-квалификационные профессии работников, общие для всех отраслей народного хозяйства"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0.95 </w:t>
            </w:r>
          </w:p>
        </w:tc>
      </w:tr>
      <w:tr>
        <w:trPr>
          <w:trHeight w:val="9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Участие в проведении республикан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ских и региональных общественных кампаний (опросов общественного мнения, переписи населения, статобследова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по вопросам занятости и социальной защиты населения)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тик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11.01.2002 года N 41 "О системе оплаты труда работников госучреждений, не являющимися госслужащими, приложение 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1.08 </w:t>
            </w:r>
          </w:p>
        </w:tc>
      </w:tr>
      <w:tr>
        <w:trPr>
          <w:trHeight w:val="9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Заготовка дров и кормов, помощь в  доставке и разгрузке угля для  малообес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печенных слоев населения и одинокопроживающих престарелых, вновь прибывших оралманов, а также предприятий коммунальной собственности и объектов соцкультбыта города и районов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тарифно-квалификационный справочник работ и профессий, 1970 г., первый выпуск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0.88 </w:t>
            </w:r>
          </w:p>
        </w:tc>
      </w:tr>
      <w:tr>
        <w:trPr>
          <w:trHeight w:val="9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Помощь в переписи домашних хозяйств и в составлении похозяйственных книг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регистратор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11.01.2002 года N 41 "О системе оплаты труда работников госучреждений, не являющимися госслужащими, приложение 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1.08 </w:t>
            </w:r>
          </w:p>
        </w:tc>
      </w:tr>
      <w:tr>
        <w:trPr>
          <w:trHeight w:val="3885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Охрана значимых объектов социально-культурного назначения, а также пустующих зданий, находящихся в коммунальной собственности акима района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11.01.2002 года N 41 "О системе оплаты труда работников госучреждений, не являющимися госслужащими, приложение 22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0.88 </w:t>
            </w:r>
          </w:p>
        </w:tc>
      </w:tr>
      <w:tr>
        <w:trPr>
          <w:trHeight w:val="9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Временная помощь в организацион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работе по паспортизации населения, проживающего в отдаленных населенных пунктах (помощь по сбору и оформлению необходимых документов для паспортизации населения)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тист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11.01.2002 года N 41 "О системе оплаты труда работников госучреждений, не являющимися госслужащими, приложение 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1.08 </w:t>
            </w:r>
          </w:p>
        </w:tc>
      </w:tr>
      <w:tr>
        <w:trPr>
          <w:trHeight w:val="9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Участие в отрядах содействия правоохрани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тельным органам в обеспечении  общественного порядка в сельских населенных пунктах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дежурный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11.01.2002 года N 41 "О системе оплаты труда работников госучреждений, не являющимися госслужащими, приложение 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1.08 </w:t>
            </w:r>
          </w:p>
        </w:tc>
      </w:tr>
      <w:tr>
        <w:trPr>
          <w:trHeight w:val="9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Работа в предполагаемых точках реализации и употреблении наркотиков, в пунктах доверия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медсес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тры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11.01.2002 года N 41 "О системе оплаты труда работников госучреждений, не являющимися госслужащими, приложение 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1.08 </w:t>
            </w:r>
          </w:p>
        </w:tc>
      </w:tr>
      <w:tr>
        <w:trPr>
          <w:trHeight w:val="9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Проведение разовых работ (подготовка к праздничным и юбилейным датам) по организации досуга детей, подростков, молодежи через детско-подростковые клубы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культоргорганизатор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11.01.2002 года N 41 "О системе оплаты труда работников госучреждений, не являющимися госслужащими, приложение 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уровень ква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без катего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рии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 </w:t>
            </w:r>
          </w:p>
        </w:tc>
      </w:tr>
      <w:tr>
        <w:trPr>
          <w:trHeight w:val="9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16.Благоустройство и охрана территорий парков, скверов (кроме объектов частной собственности)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сторож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11.01.2002 года N 41 "О системе оплаты труда работников госучреждений, не являющимися госслужащими, приложение 22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0.88 </w:t>
            </w:r>
          </w:p>
        </w:tc>
      </w:tr>
      <w:tr>
        <w:trPr>
          <w:trHeight w:val="9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Благоуст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ройство кладбищ, свалок, в том числе организация сбора отходов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по благоустройству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11.01.2002 года N 41 "О системе оплаты труда работников госучреждений, не являющимися госслужащими, приложение 22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0.95 </w:t>
            </w:r>
          </w:p>
        </w:tc>
      </w:tr>
      <w:tr>
        <w:trPr>
          <w:trHeight w:val="9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Работа в качестве истопника на период отопительного сезона бюджетных организаций и государственных учреждений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истопник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11.01.2002 года N 41 "О системе оплаты труда работников госучреждений, не являющимися госслужащими, приложение 22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0.88 </w:t>
            </w:r>
          </w:p>
        </w:tc>
      </w:tr>
      <w:tr>
        <w:trPr>
          <w:trHeight w:val="9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Уход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исполни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от 11.01.2002 года N 41 "О системе оплаты труда работников госучреждений, не являющимися госслужащими, приложение 1 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G-17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Среднемесячная оплата труда участников общественных работ определяется исходя из базового размера минимальной заработной платы, установленной для работников государственных учреждений, не являющихся государственными служащими с учетом тарифных коэффициентов по выполняемым работам. При этом размер среднемесячной заработной платы не должен быть ниже минимального уровня гарантированного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 внесении дополнений и изменений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11.01.02 г. N 41 "О системе оплаты труда работников госучреждений, не являющихся госслужащими" необходимо произвести соответствующую корректировку коэффициентов и в данном приложении.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