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fd3" w14:textId="316a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24 декабря 2002 года N 22/2. Зарегистрировано Управлением юстиции Северо-Казахстанской области 16 января 2003 года за N 805.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 апреля 1999 года с учетом последних изменений и дополнений от 7 декабря 2001 года N 261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N 14/3 от 22 декабря 2001 года "Об областном бюджете на 2002 год"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февраля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21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27 марта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19 апреля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18/1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5 июля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20/2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26 сентября 2002 года "О внесении изменений и дополнений в решение областного маслихата N 14/3 от 22 декабря 2001 года "Об областном бюджете на 2002 год",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25 ноября 2002 года "О внесении изменений и дополнений в решение областного маслихата N 14/3 от 22 декабря 2001 года "Об областном бюджете на 2002 год"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"9 828 387" заменить цифрой "9 820 917";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"5 248 839" заменить цифрой "5 241 369";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б):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"10 285 100" заменить цифрой "10 277 630";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"9 321 910" заменить цифрой "9 314 440";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"112 954" заменить цифрой "99 894";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"107 954" заменить цифрой "99 894";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"4 952 582" заменить цифрой "4 965 642";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"293 801" заменить цифрой "302 001";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"280 379" заменить цифрой "285 239"".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10-2 в четвертом абзаце цифру "33230" заменить цифрой "25760".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Приложения 1, 2, 3 к указанному решению изложить в новой редакции (прилагается).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уточнении областного бюджета на 2003 год уменьшить трансферты Акжарскому району в сумме 8200 тыс.тенге и району Шал акына в сумме 4860 тыс.тенге.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22/2 от 24 декабря 2002г.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Северо-Казахстанский областной бюджет на 2002 год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I. Поступления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5973"/>
        <w:gridCol w:w="24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9 820 917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3 506 358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3 484 342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2 438 522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развития малого предпринимательства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(гранты)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5 241 369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5 201 645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1 073 190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  и развития отраслей экономики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67 515 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5793"/>
        <w:gridCol w:w="24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10 277 630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9 314 440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253 158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252 982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1 017 906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  учреждений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исполнительный орган анализа общественных отношений и внутренней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сельского,водного, лесного, рыбного хозяйства и охраны окружающей среды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482 981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398 363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 государственных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области, городов Астаны и Алматы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22/2 от 24 декабря 2002г. 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областного бюджета на 2002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853"/>
        <w:gridCol w:w="6013"/>
        <w:gridCol w:w="22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8 556 576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8 556 576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200 102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107 984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92 118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80 461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277 924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14 247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263 677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235 597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213 808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213 632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195 754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обеспечению безопасности личности, общества и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  проявлений терроризма и экстремизма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389 897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135 776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313 233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208 828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304 174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112 954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53 474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813 249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767 303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Медико-социальная экспертиза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177 836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64 527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68 430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местных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исторического и культурного наследия, содействие развитию исторических, национальных и культурных традиций и обычаев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61 788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охраны окружающей среды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139 163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99 894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14 965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4 965 642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22/2 от 24 декабря 2002г.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2002 год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813"/>
        <w:gridCol w:w="773"/>
        <w:gridCol w:w="6093"/>
        <w:gridCol w:w="23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Бюджетные программы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1 721 054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757 864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111 399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89 278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89 068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призывных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100 992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77 729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объектов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 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управления архивами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  политики,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264 521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уставном капитале Банка развития Казахстана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уставный фонд коммунальных 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мат.тех. базы и информатизация исполнительных органов, финансируемых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инфроструктуры и строительства,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жилищно-коммунального, дорожного хозяйства и транспорта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