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6a07" w14:textId="c166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на промысловый лов рыбы и закреплении рыбохозяйственных водоемов (участков)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1 марта 2002 года N 397. Зарегистрировано Управлением юстиции Атырауской области 4 апреля 2002 года N 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Руководствуясь ст. 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мира", Постановлениями Правительства Республики Казахстан от 3 февраля 2000 года N 158 "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Отдельные вопросы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закреплению рыбопромысловых участков и распределения лимита вылова рыбы и других водных животных" и от 2 февраля 2002 года N 158 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лимитов вылова рыбы и добычи морского зверя (тюленя) в рыбохозяйственных водоемах на 2002 год", приказом Министерства природных ресурсов и охраны окружающей среды от 4 февраля 2002 года N 24-П "О проведении конкурса по закреплению рыбопромысловых участков и распределению лимита вылова рыбы в 2002 году", совместным решением тендерной комиссии Министерства природных ресурсов и охраны окружающей среды и акима Атырауской области "О распределении лимитов вылова рыбы и других водных животных по Урало-Каспийскому бассейну" от 20 февраля 2002 года,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 Предоставить право на промысловый лов рыбы по р. Урал и р. Кигач на 2002 год природопользователям согласно приложениям N 1 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2.  Закрепить рыбопромысловые участки за природопользователями, получившим право на лов рыбы, согласно приложению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 Природопользователям, получившим разрешение на право лова рыбы, всю выловленную осетровую рыбу и 70% крупного частика, мелкочастиковых, туводных видов рыб и воблы сдавать на переработку в открытое акционерное общество "Атыраубалык" по действующим ценам, согласно заключенных обоюдных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 Функцию распределения промыслового времени на рыболовецких тонях реки Урал возложить на Атырауское территориальное управление по лесу и биоресурсам.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4 в редакции решения акима Атырауской области от 18.07.2002 N 463.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 Атыраускому и Урало-Атыраускому рыбоводным заводам: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 выловленную осетровую рыбу, непригодную к рыбоводным целям сдавать на промышленную переработку в счет лимита открытого акционерного общества "Атыраубалык";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 производить отбор производителей осетровых из уловов всех рыбозаготовителей на договорных началах в счет лимита заводов по приемным ценам открытого акционерного общества "Атыраубалык" с обязательным оформлением накладных.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6.  Предприятиям, получившим разрешение на лов рыбы, обеспечить еженедельное представление информации о ходе добычи в разрезе лимитируемых видов рыб по рекам Урал и Кигач и предустьевому пространству областному департаменту сельского и рыбного хозяйства, Северо-Каспийскому региональному учреждению по охране биоресурсов и Атыраускому территориальному управлению по лесу и биоресурсам.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7.  Атыраускому областному территориальному управлению по лесу и биоресурсам (Таубаев Б.Ж.) в соответствии с приказами комитета лесного рыбного и охотничьего хозяйства от 16 марта 2001г за N 82 и от 22 января 2002 года за N 5 "О внесения изменении в приказ N 82 от 16.03.2001 года":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 оформить договора и паспорта на закрепление рыбохозяйственных водоемов (участков) предприятиям, получившим право на лов рыбы;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 выписать рыбопромысловые билеты в соответствии с Правилами рыболовства.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 заключить договора с обществом охотников и рыболовов для закрепления участков по спортивно-любительскому рыболовству согласно приложению N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8.  Северо-Каспийскому региональному учреждению по охране биоресурсов (Акботин А.М.):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 согласовать режим судоходства с природопользователями, получившими право на лов рыбы;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 обеспечить контроль за освоением лимита и соблюдением договорных обязательств природопользователями.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9.  Информацию о выполнении настоящего решения представлять акиму области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10.  Предоставить право акционерному обществу "Атыраубалык" на промысловый лов рыбы в счет квоты осетровых рыб Туркменистана в объеме 34 тонн по реке Урал.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 Сноска. Решение дополнено пунктом 10 - решением акима Атырауской области от 18.07.2002 N 463.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 Контроль за исполнением настоящего решения возложить на заместителя акима области Ищанова К.К.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 Сноска. Нумерация пункта 10 изменена на номер 11 - решением акима Атырауской области от 18.07.2002 N 463.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 к решению акима области N 397 от 1 марта 2002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лимита вылова рыбы между природопользователями в р.Урал, прибрежной морской зоне с предустьевым пространством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N Наименование| р.Урал Предустьевое Мелкочас- Море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п/п природополь- | пространство тиковые, осетровые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зователей | и морской туводные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 прибрежный 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предустьем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Осет Крупный Вобла Осет Крупный Вобла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ровые частик ровые частик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 ОАО "Атыраубалык" 112 900 120 605 90 170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 ПК "Еркинкала" 20 750 110 565 100 120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 ПК "Жамбыл" 16 640 70 480 60 100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 ПК "Амангельды" 20 500 80 760 80 100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 ПК "Курмангазы" 10 490 65 500 80 110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 ПК "Кызыл-балык" 10 450 65 500 25 110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 ПК "Манаш" 5 220 45 150 20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 ПК "Ракуша" 3 270 52 180 20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 ПК "ТЕС" 5,7 270 45 170 15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Спортивное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рыболовство 2 10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 Атырауский филиал КазНИИ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рыбного хозяйства 1 240 10 11 90 10 20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 Урало-Атырауский осетровый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рыбоводный завод 4 180 9 1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 Атырауский осетровый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рыбоводный завод 4 180 9 1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Итого: 212,7 5100 700 13 4000 500 900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 к решению акима области N 397 от 1 марта 2002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лимита вылова рыбы между природопользователями в р.Кигач прибрежной морской зоне с предустьевым пространством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N Наименование р. Кигач Предустьевое пространство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п/п природополь- и прибрежный морской 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Осет- Крупный Вобла Мелкочас- Крупный Вобла Мелкочас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ровые частик ковые, частик тиковые,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туводные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 ОАО "Атыраубалык" 11 800 200 250 700 92 550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 ПК "Каспий-балык" 2140 215 185 465 93 355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 ПК "Бирлестик" 1100 205 230 395 70 290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 ПК "Макаш" 315 175 120 295 40 390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 Атырауский филиал КазНИИ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рыбного хозяйства 1 45 5 15 45 5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Итого: 12 4400 800 800 1900 300 1600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3 к решению акима области N 397 от 1 марта 2002 года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Закрепление рыбопромысловых участков между природопользователями По реке Урал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N Тоневые участки Закрепляются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"Еркинкалинская" Производственный кооператив "Еркинкала"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"Верхняя Золотая" Производственный кооператив "ТЕС"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"Нижняя Золотая" Производственный кооператив "Ракуша"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"Верхняя Зарослая" Производственный кооператив "Курмангазы"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"Нижняя Зарослая" Производственный кооператив "Манаш"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"Золотенок" Производственный кооператив "Жамбыл"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"Верхняя Дамбинская" Производственный кооператив "Кызыл-балык"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"Нижняя Дамбинская" Производственный кооператив "Амангельды"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"Бугорки" (контрольная тоня) Атырауский филиал Казахского-научно-исследовательского института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"Малая Дамбинская" Открытое акционерное общество "Атыраубалык"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"Приморская" Производственный кооператив "Кызыл-балык"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"Верхняя Пешнойская" Производственный кооператив "Курмангазы"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"Пешнойская" Производственный кооператив "Еркинкала"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реке Кигач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Тоневые участки Закрепляются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"Камышинка", "Новая лицевая",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"Чаканная", "Ризабек". Открытое акционерное общество "Атыраубалык"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"Кзыл-оба", "Песок". Производственный кооператив "Каспий-балык"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"Дамба", "Булгачная", "Бахыт". Производственный кооператив "Бирлестик"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"Круглая", "Ягодка" Производственный кооператив "Макаш"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4 к решению акима области N 397 от 1 марта 2002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Закрепление участков любительского рыболовства на водоемах Атырауской области за обществом охотников и рыболовов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р. Урал (в пределах населенных пунктов):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Индерский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4 аул (Кызылжар, Актан) 6) аул Аккала (Горы)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село Зеленый 7) поселок Индер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село Орлик 8) аул Будине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село Кулагино 9) аул Жарсуат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село Елтай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Махамбетский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село Береке (Память Ильича) 10) село Махамбет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село Редут 11) село Есбол (11аул)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село Сарайчик 12) село Сарытогай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село Алга 13) село Актогай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село Чкалов 14) аул Карманово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аул Енбекши (15 аул) 15) село Акжайык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село Жалгансай 16) аул Тополи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село Ортакшил (13 аул) 17) аул Кумшыганак (7 аул)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г.Атырау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село Талкайран 9) Кузнецовская тоня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село Акжар 10) ДОСААФ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село Тендык (Томарлы) 11) Нацбанк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село Бесекты 12) Университет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село Геолог 13) Жилгородок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Противочумная станция 14) Сутягинский сад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Первомайская 15) поселок Балыкши-ММС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Первый участок 16) село Алмалы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Курмангазинский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р. Кигач и ее протоки (в пределах населенных пунктов)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3-й разъезд 5) село Утеры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село Коптогай 6) село Ганюшкино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село Чертомбай 7) село Шагырлы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село Сафоновка 8) село Джамбул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(Специалист: Ержанова К.С.)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