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69be" w14:textId="53b6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премиях Акима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7 июня 2002 года N 172. Зарегистрировано Управлением юстиции Восточно-Казахстанской области 13 июня 2002 года за N 837. Утратило силу постановлением Восточно-Казахстанского областного акимата от 8 июня 2009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Утратило силу постановлением Восточно-Казахстанского областного акимата от 08.06.2009 N 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распоряжения Президента Республики Казахстан от 28 августа 1999 года N 73 "О концепции государственной молодежной политики Республики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990073 </w:t>
      </w:r>
      <w:r>
        <w:rPr>
          <w:rFonts w:ascii="Times New Roman"/>
          <w:b w:val="false"/>
          <w:i w:val="false"/>
          <w:color w:val="000000"/>
          <w:sz w:val="28"/>
        </w:rPr>
        <w:t>
, а также эффективного развития информационного пространства региона, стимулирования работы талантливых журналистов и творческих групп Восточно-Казахстанский областной акимат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об ежегодных премиях Акима Восточно- Казахстанской области за вклад в развитие журналистики (приложение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внутренней политики (Саиров Е.Б.) в срок до 15 июня т.г. внести предложения по составу конкурсной комиссии по рассмотрению и отбору кандидатур на соискание премий Акима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Произвести выплату премий в 2002 г. за счет средств, выделенных Департаменту внутренней политики на проведение региональной молодежной политики на местном уровне.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Т. Абайдильдина.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Восточно-Казахстанской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июня 2002 г. N 172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премиях Акима Восточно-Казахстанской области за вклад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развитие журналистики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Премии Акима области присуждаются за значительный вклад в развитие журналистики региона, освещение социально-экономических реформ, проводимых в области, укрепление внутриполитической стабильности и общественного согласия.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Премии Акима области вручаются ежегодно в День казахстанской журналистики.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Премии присуждаются по 7-ми номинациям: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общественно-политическая тематика;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укрепление гражданского мира и межнационального согласия;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история и культура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экономики региона;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информационное обеспечение социально-экономических реформ;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молодежная и детская тематика;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 освещение проблем духовности и нравственности. Один соискатель не может быть выдвинут по двум и более номинациям.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Кандидатуры на соискание премий выдвигаются редакциями средств массовой информации и самостоятельно. Конкурсные документы (представления, автобиографии, характеристики, творческие материалы) представляются в Департамент внутренней политики до 1 июня ежегодно.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о присуждении премий принимается большинством голосов на заседании комиссии при наличии не менее 2/3 ее состава.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Основные критерии при выдвижении на присуждение премии: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вклад в упрочение внутриполитической стабильности, воспитание казахстанского патриотизма, гражданской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проводимых преобразований в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новаторство, реализация профессионального потенциала;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пропаганда духовного наследия, сохранение и развитие истории и культуры Восточного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Премия вручается соискателю один раз. Члены комиссии к конкурсу не допускаются.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Размер премий определяется Акимом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Премии вручает Аким Восточно-Казахстанской области. Премия сопровождается вручением диплома "Лауреат премии Акима Восточно- Казахстанской области". Церемонию вручения разрабатывает Департамент внутренней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Список номинантов публикуется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 внутренней политики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