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a403" w14:textId="2caa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городской комиссии по обеспечению безопасности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Курчатовского городского акимата от 9 декабря 2002 года N 111. Зарегистрировано Управлением юстиции Восточно-Казахстанской области  12 февраля 2003 года за N 1104. Утратило силу постановлением акимата города Курчатова Восточно-Казахстанской области от 17 марта 2008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Курчатова Восточно-Казахстанской области от 17.03.2008 N 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"Вопросы обеспечения безопасности на транспорте" от 28 апреля 1998 года N 391 и Постановления Восточно-Казахстанского областного акимата " О Межведомственной областной комиссии по обеспечению безопасности на транспорте" от 11 февраля 2002 года N 76 и в целях снижения аварийности, повышения безопасной работы транспортного комплекса, выработки предложений по координации действий городских отделов и служб, местных исполнительных органов, общественных организаций, предприятий и учреждений по вопросам обеспечения безопасности на транспорте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городскую комиссию по обеспечению безопасности на транспорте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Межведомственной городской комиссии по обеспечению безопасности на транспорте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Межведомственной городской комиссии разработать и осуществить в течение 2002 года комплекс мероприятий по снижению аварийности на транспорте, реконструкции и развитию уличной сети города, автодорог общего пользования, содержанию в надлежащем состоянии технических средств регулирования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мероприятий по снижению аварийности на транспорте, развитию и содержанию технических средств регулирования дорожного движения осуществлять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Руководителям предприятий и учреждений создать комиссии по обеспечению безопасности на транспорте, возложив функции председателя комиссии на заместителя, курирующего вопросы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Передать персональный состав Курчатовской городской Межведомственной комиссии по обеспечению безопасности на транспорте, на утверждение Курчатовского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акима города Курчатова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2002 года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Курчатовской городской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обеспечению безопасности на транспорте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7393"/>
      </w:tblGrid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Тулеутаев Шахмурат Игембекович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города, председатель комиссии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Аусенов Жумакумар Айтказиевич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главного специалиста по ЧС и ГО аппарата, заместитель председателя комиссии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Пащенко Нина Николаевна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образования, секретарь комиссии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Крещенова Галина Валентиновна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И.О.начальника отдела жилищно- коммунального хозяйства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вакансии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Гл.специалист по здравоохранению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Елемесов Бейсенбек Альсеинович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городского отдела полиции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Пронин Александр Васильевич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административной службы 5 отдела Главного управления внутренних дел Восточно- Казахстанской области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Маснев Василий Афанасьевич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штаба ЧС и ГО Республиканского государственного предприятия "Национальный ядерный центр Республики Казахстан"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Даулетбаев Максут Слямбаевич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госавтоинспектор городского отдела полиции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Николай Иванович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производственного кооператива "Озон"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Акимбеков Кажиакпар Баскенович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станции "Дегелен"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Курчатова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2002 года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ПОЛОЖЕНИЕ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Межведомственной комиссии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безопасности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городская комиссия по обеспечению безопасности на транспорте (далее - Комиссия) является консультативно- совещательным городским органом для выработки предложений по координации деятельности городских отделов и служб, хозяйствующих субъектов, независимо от форм собственности по вопросам, связанным с обеспечением безопасности на транспорте, разработкой и реализацией соответствующих государственных и региональных программ; эффективным использованием выделяемых на эти цели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и анализ причин аварийности на транспорте и выработка рекомендаций по выполнению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приоритетов и содействие в разработке и реализации государственных программ, проектов и мероприятий по снижению аварийности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развитию и концентрации научно-технического потенциала, материально-технических ресурсов и бюджетных ассигнований на приоритетных направлениях обеспечения безопасности на транспорте: программах строительства и реконструкции автомобильных и железных дорог, уличной сети города и населенных пунктов, улучшении технических характеристик подвижного состава, внедрении современных технических средств регулирования движения на транспорте, повышения профессионального уровня водителей транспортных средств, обучения работников дорожной полиции и водителей транспортных средств оказанию первой медицинской помощи пострадавшим в дорожно-транспортных происшествиях;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подготовке предложений по внесению необходимых изменений и дополнений в действующее законодательство и нормативные акты Республики Казахстан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опыта работы городских отделов и служб, хозяйствующих субъектов по вопросам предупреждения транспортных происшествий и снижения тяжести последствий, распространения положительного опыта этой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предложений городских отделов и служб, хозяйствующих субъектов и выработка рекомендаций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и оказание помощи в деятельности местных и ведомственных служб по обеспечению безопасности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обучении всех возрастных групп населения Правилам дорожного движения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изучение передового опыта по обеспечению безопасности на транспорте, подготовка предложений по внедрению международных организационных механизмов обеспечения безопасности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городских отделов и служб, хозяйствующих субъектов данные, отражающие их деятельность по вопросам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проведение проверок городских отделов и служб, на предприятиях и в организациях, независимо от форм собственности, по вопросам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заслушивать на своих заседаниях доклады и отчеты городских отделов и служб, предприятий и организаций по вопросам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городским отделам и службам, предприятиям и организациям предложения о привлечении к дисциплинарной ответственности руководителей, не обеспечивающих безопасность на подведомственном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по согласованию с руководителями соответствующих городских отделов и служб, предприятий и организаций квалифицированных специалистов для участия в подготовке материалов по вопросам, касающимся обеспечения безопасности на транспорте, а также для изучения и анализа выполнения городскими отделами и службами, предприятиями и организациями постановлений Правительства, решений Акима области, Областной Комиссии, решений Акима города и комиссии города по этим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Комиссия проводит свою работу в соответствии с утвержденным председателем Комиссии планом. Заседания Комиссии проводятся не реже одного раза в квартал. Решения Комиссии оформляются протоколом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Организационно-техническое обеспечение работы Комиссии осуществляет аппарат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Межведомственная городская комиссия по обеспечению безопасности на транспорте является постоянным органом при Акиме города, который определяет и утверждает ее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