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a64b" w14:textId="99d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Курчатовского городского акимата Восточно-Казахстанской области от 9 декабря 2002 года N 112. Зарегистрировано Управлением юстиции Восточно-Казахстанской области 12 февраля 2003 года за N 1106. Утратило силу - постановлением акимата города Курчатова Восточно-Казахстанской области от 17 марта 2008 года N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17.03.2008 N 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городской системы предупреждения и действий в чрезвычайных ситуациях, выработки предложений по координации действий местных исполнительных органов, городских организаций и хозяйствующих субъектов независимо от форм собственности по вопросам защиты населения и территории от аварий, катастроф и стихийных бедствий, предупреждения чрезвычайных ситуаций природного и техногенного характера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городскую комиссию по предупреждению и ликвидации чрезвычайных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Межведомственной городской комиссии по предупреждению и ликвидации чрезвычайных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городских отделов и объектов хозяйствования создать, где это требуется, соответствующие отраслевые и объектовые комиссии по предупреждению и ликвидации чрезвычайных ситуаций, возглавив лично руководство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акима города от 10 ноября 1997 года N 78 "О городской Межведомственной комиссии по предупреждению и ликвидации чрезвычайных ситуаций".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Передать персональный состав Межведомственной комиссии по предупреждению и ликвидации чрезвычайных ситуаций города Курчатова на утверждение на сессии Курчатовского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2002 года N 112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 Межведомственной комиссии по предупреждению и</w:t>
      </w:r>
      <w:r>
        <w:br/>
      </w:r>
      <w:r>
        <w:rPr>
          <w:rFonts w:ascii="Times New Roman"/>
          <w:b/>
          <w:i w:val="false"/>
          <w:color w:val="000000"/>
        </w:rPr>
        <w:t>
ликвидации чрезвычайных ситуаций города Курчатова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7613"/>
      </w:tblGrid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Тулеутаев Шахмурат Игембекович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- председатель комиссии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Аусенов Жумакумар Айтказиевич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гл.специалиста ГО и ЧС аппарата акима - секретарь комиссии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вакансии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экономики, промышленности и торговли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Крещенова Галина Валентиновна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отдела жилищно-коммунального отдела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Древина Любовь Ивановна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Курчатовского территориального управления Министерства сельского хозяйства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Токжигитов Сериккан Кайсымович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городского отдела полиции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 Куанткан Ергалиевич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5 отдела Главного управления внутренних дел Восточно-Казахстанской области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Пащенко Нина Николаевна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отдела образования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Тастанбеков Хасен Саркытович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коммунального государственного казенного предприятия "Городская больница"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Сургутанов Александр Владимирович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пожарной части N 48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Козырев Владимир Викторович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пожарной части N 61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Альменев Габдильхах Сагындыкович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городского отдела Департамента комитета Национальной безопасности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Корнышев Сергей Силантьевич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 части 3514</w:t>
            </w:r>
          </w:p>
        </w:tc>
      </w:tr>
      <w:tr>
        <w:trPr>
          <w:trHeight w:val="100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Маснев Василий Афанасьевич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штаба ГО И ЧС Республиканского государственного предприятия "Национальный ядерный центр Республики Казахстан"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Айгали Садыкович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Прииртышского распределителя электрических сетей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Асылгазинова Ляйля Бикеновна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городской санитарно- эпидемиологической станции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Бралинова Ляйля Каирбаевна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Курчатовской городской инспекции охраны окружающей среды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Ельникова Тамара Петровна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городского финансового отдела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Семенин Сергей Семенович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городского узла телекоммуникации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Владимир Васильевич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ограниченной ответственности "Дегелен"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Николай Иванович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производственного кооператива "Озон"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Ставская Елена Юрьевна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труда и социальной защиты населения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Шмурыгин Василий Георгиевич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предприятия "Коммунэнерго"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Демышев Владимир Алексеевич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производственного кооператива "Азот"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 Геннадий Александрович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ограниченной ответственности "Жолбарс"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Бражников Николай Иванович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акционерного общества "Монтажник"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Мокану Валерий Семенович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ограниченной ответственности "Астра"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Аханов Ерлан Кантаевич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ограниченной ответственности "Шаган"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Акимбеков Кажиакпар Баскенович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станции "Дегелен"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Тулаков Бейсен Куанышканович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комиссар города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Кулешов Александр Иванович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товарищества ограниченной ответственности "Балапантранс"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2002 года N 112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по предупреждению</w:t>
      </w:r>
      <w:r>
        <w:br/>
      </w:r>
      <w:r>
        <w:rPr>
          <w:rFonts w:ascii="Times New Roman"/>
          <w:b/>
          <w:i w:val="false"/>
          <w:color w:val="000000"/>
        </w:rPr>
        <w:t>
и ликвидации чрезвычайных ситуаций города Курчатова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предупреждению и ликвидации чрезвычайных ситуаций г. Курчатова (далее Комиссия) является консультативно-совещательным органом и создана в целях выработки предложений по формированию и проведению единой государственной политики в области предупреждения и ликвидации чрезвычайных ситуаций, обусловленных авариями, катастрофами, стихийными и иными бедствиями.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свои полномочия во взаимодействии с местными исполнительными органами, предприятиями, учреждениями и организациями всех форм собственности Республики Казахстан, а также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формированию и проведению единой государственной политики в области предупреждения и ликвидации чрезвычайных ситуаций, обусловленных авариями, катастрофами, стихийными и иными бедствиями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формированию системы правовых, экономических, организационно-технических и иных мер, направленных на обеспечение безопасности и защиту населения, территории города от чрезвычайных ситуаций, обусловленных авариями, катастрофами, стихийными и иными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проведению единой технической политики в области создания и развития сил, средств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определению основных направлений совершенствования и дальнейшего развития городской системы предупреждения и действий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разработки проектов городских целевых и научно-технических программ, направленных на предупреждение чрезвычайных ситуаций, защиту населения и территории города от чрезвычайных ситуаций и координации работ по выполнению этих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координации деятельности городских отделов, служб органов местной исполнительской власти по вопросам социально-экономической и правовой защиты, медицинской реабилитации граждан, пострадавших в результате аварий, катастроф, стихийных и иных бедствий, а также лиц, принимавших участие 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определение направлений сотрудничества с соседними районами области, с соседним Майским районом Павлодарской области по вопросам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по поручению акима г. Курчатова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координации действий городских отделов, общественных организаций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проектов необходимых нормативно-правовых и законодательных актов, относящихся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заслушивать должностных лиц местных исполнительных органов, городских отделов, служб и хозяйствующих структур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у местных исполнительных органов, городских отделов, хозяйствующих субъектов информацию по их деятельности, необходимую для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специалистов предприятий, учреждений и организаций города ( по согласованию с их руководителями ) для выполнения аналитических, экспертных и других работ по вопросам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города, назначаемый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осуществляет свою деятельность в соответствии с планом работы, утверждаемым ее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квартал. Решения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заседаниями Комиссии решения принимаются ее председателем или заместителем в виде соответствующих указаний или поручений, обязательных для исполнения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Организационно-техническое обеспечение работы Комиссии возлагается на аппарат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вопросам, требующим решения акима города, Комиссия вносит соответствующие предложения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Решения, принимаемые Комиссией в соответствии с ее компетенцией,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систематически информирует акима города по наиболее важным вопросам, рассматриваемым и решаемым Комиссией.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