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33db" w14:textId="ae83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делам семьи и женщин при акиме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21 ноября 2002 года N 206. Зарегистрировано Управлением юстиции Восточно-Казахстанской области 12 марта 2003 года за N 1146. Утратило силу на основании письма Шемонаихинского акимата от 3 апреля 2007 года N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на основании письма Шемонаихинского акимата от 3 апреля 2007 года N 822.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распоряжением Акима Восточно- Казахстанской области N 1-569-р от 23 марта 1999 года "Об областной комиссии по делам семьи и женщин при Акиме области", в целях защиты интересов семьи, обеспечения условий для расширения участия женщин в социально-экономической, политической и культурной жизни общества,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Образовать комиссию по делам семьи и женщин при акиме Шемонаихинского района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Положение о комиссии по делам семьи и женщин при акиме Шемонаихинского района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Представить на утверждение районного Маслихата персональный состав комиссии по делам семьи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Распоряжения от 16 января 2002 года N 1-1498р "Об изменении состава районной комиссии по делам семьи и женщин при акиме Шемонаихинского района" и от 20 апреля 1999 года N 1-1051 "О районной комиссии по делам семьи и женщин при акиме района"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Шемонаихинского района Беляеву Л.А.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 xml:space="preserve">Шемонаихинского района             Г. Акулов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2002 г. N 206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комиссии по делам семьи и женщин при акиме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Шемонаихинского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213"/>
        <w:gridCol w:w="633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Беляева Любовь Алексеевна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Бабаева Галина Николаевна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управления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Лычагина Светлана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организационно-кадровой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контроля, секретарь комиссии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Агафонова 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ЗАГСа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Нагорняк Людмила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детства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Карышева Маруа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Муткаримовна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Турчина Лариса Яковлевна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КГКП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"Шемонаихинская центральная районная больница"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Паршина Светлана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СВА N 4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Рожкова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"Туран Алем"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Вааль Нина Ивановна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Казначейства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Лапина Галина Михайловна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районного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(по согласованию)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Сабаева Галина Михайловна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Градова Оксана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директора КГКП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"Шемонаихинский дом культуры"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 Нина Ильинична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(по согласованию)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Швыдко Нелли Павловна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"Отан"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 Ж. Калиева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2002 г. N 206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комиссии по делам семьи и женщин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 акиме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комиссия по делам семьи и женщин при акиме Шемонаихинского района (в дальнейшем Комиссия) является консультативно-совещательным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комиссии составляет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акты Президента и Правительства Республики Казахстан, акты Акима и акимата Восточно- Казахстанской области, акты Акима и акимата Шемонаихинского района, рекомендации и предложения областной комиссии по делам семьи и женщин при Акиме Восточно-Казахстанской области, а также настоящее 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задачи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1)формирование в соответствии с определенными приоритетами и рекомендациями Национальной комиссии по делам семьи и женщин при Президенте Республики Казахстан комплексных региональных программ по вопросам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осуществлении иных мероприятий по социальной, экономической, юридической и психологической поддержке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комплексного анализа процессов воспроизводства и состояния здоровья населения, охрана материнства и детства, социально-экономических условий проживания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формировании информационной базы по вопросам реального положения семьи, женщин и детей в экономической, социальной, политической и культурной жизни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расширению представительства женщин в местных представительных и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и участие в реализации предложений по вопросам развития малого и среднего бизнеса с привлечением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рассмотрении предложений и проектов местных представительных и исполнительных органов, а также общественных объединений (по согласованию), направленных на улучшение положения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в осуществлении социальной поддержки многодетным и малообеспеченным семьям, обеспечение школьного всеобуча в организации летнего отдыха детей-сирот, реализации иных социальных проектов по вопросам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подготовка для местных представительных и исполнительных органов рекомендаций и предложений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со средствами массовой информации с целью более полного и объективного отражения аспектов положения семьи, женщин и детей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сотрудничество в пределах своей компетенции со всеми заинтересованными организациями, а также проведение районных конференций, семинаров по вопросам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и методическое обеспечение аналогичных по функциям нижестоящих комиссий.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Полномочия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приглашать и заслушивать на своих заседаниях руководителей государственных органов, непосредственно подчиненных и подотчетных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необходимые для осуществления своей деятельности документы, материалы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руководителям соответствующих местных государственных органов предложения о проведении проверок и служебных расследований по допущенным фактам нарушения законов, регламентирующих вопросы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в установленном порядке внештатных экспертов авторитетных и профессионально подготовленных представителей общественности для участия в подготовке заседаний комиссии, проверках и разработке заседаний комиссии, проверках и разработке региональных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и контролировать деятельность аналогичных по функциям нижестоящих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содействовать выдвижению на руководящие должности кандидатур из числа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направлять статистические, аналитические, методические и иные информационные материалы, а также предложения в местные государственные органы, общественные объединения и иные организации в целях улучшения положения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итогам рассмотрения поступивших сообщений граждан, сообщений средств массовой информации комиссия может направлять материалы на рассмотрение соответствующего органа или должностного лица для принятия решения по существу.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Организация работы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Комиссия осуществляет свою деятельность на основании Положения, утвержденного Акиматом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председатель, как правило, один из заместителей Акима района, председатель может иметь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комиссию, как правило, входят представители местных государственных органов и иных организаций, количественный и персональный состав комиссии определяется акиматом района по предложению председателя комиссии и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 Заседание комиссии является правомочным, если на нем присутствует не менее 2/3 от общего числа членов комиссии. Решения комиссии оформляются протокольно.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повестки дня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них, в отсутствие председателя комиссии по его поручению председательствует на заседаниях комиссии заместитель или один из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 числа членов комиссии определяет докладчика по вопросу, включенному в повестку дня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ежеквартально отчитывается перед Акимом района об итогах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 Ж. Калиева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