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18832" w14:textId="a0188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 ученых званий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10 января 2003 года № 15, зарегистрированный Министерством юстиции Республики Казахстан 29 января 2003 года № 2140. Утратил силу приказом Министра образования и науки Республики Казахстан от 31 марта 2011 года № 128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 силу приказом Министра образования и науки РК от 31.03.2011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целях совершенствования нормативной правовой базы аттестации кадров высшей квалификации приказываю 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 Правила присвоения ученых званий.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Высшему аттестационному комитету (Кусаинов А.К.) привести нормативные правовые документы по вопросам аттестации научных и научно-педагогических кадров высшей квалификации в соответствие с данным приказом.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Управлению правового обеспечения и аудита (Кузембаев М.М.) представить в установленном порядке настоящий приказ на государственную регистрацию в Министерство юстиции Республики Казахстан.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Данный приказ вводится в действие с 1 марта 2003 года.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5. Считать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образования и науки Республики Казахстан от 4 июня 2001 г. N 421 "Об утверждении Правил присвоения ученых званий".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6. Контроль за исполнением данного приказа возложить на первого вице-Министра Мутанова Г.М.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Министр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образования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января 2003 года N 15 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По тексту слова "ВАК" заменены словами "Комитет" - приказом Министра образования и науки РК от 2 марта 2005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127 </w:t>
      </w:r>
      <w:r>
        <w:rPr>
          <w:rFonts w:ascii="Times New Roman"/>
          <w:b w:val="false"/>
          <w:i w:val="false"/>
          <w:color w:val="ff0000"/>
          <w:sz w:val="28"/>
        </w:rPr>
        <w:t xml:space="preserve">. 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присвоения ученых званий  1. Общие принципы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Настоящие Правила определяют порядок присвоения ученых званий профессора и доцента лицам, которые имеют глубокие профессиональные знания и достижения в научной и научно-педагогической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Ученые звания профессора и доцента присваиваются Комитетом по надзору и аттестации в сфере образования и науки Министерства образования и науки Республики Казахстан (далее - Комитет) работникам высших учебных заведений, организаций повышения квалификации и переподготовки кадров, научных, научно-исследовательских и научно-производственных организаций на основе представления их ученых (научно-технических) советов, решений Президиума и Коллегии Комитета.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Пункт 2 в редакции - приказом Министра образования и науки РК от 2 марта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127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Вопросы, требующие учета особых обстоятельств, не предусмотренных настоящими Правилами, решаются Комитетом в пределах его компетенции, с учетом их рассмотрения Президиумом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Споры, не урегулированные настоящими Правилами, в том числе по вопросам лишения (восстановления) ученых званий, разрешаются в порядке, предусмотренным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Окончательные решения от имени государства по вопросам присвоения ученых званий принимает Комитет.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соискателям ученых званий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4. Ученое звание профессора присваивается докторам наук, имеющим ученое звание доцента или старшего научного сотрудника, замещающим должности профессора, заведующего кафедрой вузов или организаций повышения квалификации и переподготовки кадров, успешно работающим не менее одного учебного года в этих должностях, имеющим: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стаж научно-педагогической работы не менее 10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не менее пяти научных трудов по запрашиваемой специальности, опубликованных после защиты докторской диссертации, в том числе не менее трех научных трудов в изданиях, перечень которых утвержден Комитетом;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рекомендованные в установленном порядке и опубликованные за последние три года учебные пособия, используемые в образовательном процессе не менее одного учебного года, объемом не менее десяти печатных листов, личный вклад соискателя в которых составляет не менее пяти печатных листов, или подготовленных двух учеников, которым присуждены ученые степени Комитетом.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Ученое звание профессора присваивается докторам наук, имеющим ученое звание доцента или старшего научного сотрудника, работающим в научных, научно-исследовательских и научно-производственных организациях и научных подразделениях вузов, занимающим должности главного, ведущего научного сотрудника, заведующего (начальника) научно-исследовательским отделом (сектором, лабораторией), ученого секретаря, заместителя директора, директора, успешно проработавшим в этих должностях не менее одного года, имеющим: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стаж научной работы не менее 10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не менее десяти научных работ по запрашиваемой специальности, опубликованных после защиты докторской диссертации, в том числе не менее пяти - в изданиях из перечня, утвержденного Комитетом, и не менее трех индивидуальных публикаций;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подготовленных трех учеников, которым присуждены ученые степени Комитетом.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Пункт 5 с изменениями - приказом Министра образования и науки Республики Казахстан от 9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534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 марта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127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Ученое звание профессора может быть присвоено, в порядке исключения, докторам наук - лауреатам Государственной премии Республики Казахстан (СССР), замещающим должности профессора, заведующего кафедрой, успешно проработавшим в этих должностях не менее одного учебного года, имеющих рекомендованные в установленном порядке и опубликованные после защиты диссертации учебные пособия объемом не менее десяти печатных листов, используемые в образовательном процессе не менее одного учебного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С учетом особенностей прохождения службы офицерами в Вооруженных Силах, системе Министерства внутренних дел, Комитета национальной безопасности Республики Казахстан и Агентстве финансовой полиции Республики Казахстан в виде исключения ученое звание профессора может быть присвоено кандидатам наук - доцентам, замещающим должности начальника специальной кафедры по профилю вуза указанной ведомственной подчиненности (кафедры определяются специальным перечнем Комитета), а также начальника вуза, его заместителей по научной и учебной работе, успешно проработавшим в этих должностях не менее одного учебного года, имеющим: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стаж научно-педагогической работы не менее 7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рекомендованный в установленном порядке и опубликованный за последние три года индивидуально написанный учебник, используемый в образовательном процессе не менее одного учебного года или подготовленного ученика, которому присуждена ученая степень Комитетом;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разработанную после присвоения ученого звания доцента оперативно-тактическую (тактико-специальную) задачу, используемую в образовательном процессе не менее одного учебного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Ученое звание профессора может быть присвоено работникам в области искусства и архитектуры, удостоенным почетных званий Республики Казахстан,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государственных наградах Республики Казахстан", замещающим должности профессора, заведующего кафедрой, успешно проработавшим в этих должностях не менее одного учебного года, ведущим преподавательскую деятельность по своей специальности в вузах, имеющим: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стаж творческо-педагогической работы не менее 10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творческие труды;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ученое звание доцента, присвоенное не менее чем за 5 лет до представления на ученое звание профессора;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индивидуально написанные, рекомендованные в установленном порядке и опубликованные после присвоения ученого звания доцента учебные пособия, используемые в образовательном процессе не менее одного учебного года, объемом не менее трех печатных листов в совокупности, или написанные в соавторстве, личный вклад соискателя в которых составляет не менее трех печатных 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 не менее трех подготовленных лауреатов (дипломантов) международных конкурсов, выставок, фестивалей, смотров, премий.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Ученое звание профессора педагогики может быть присвоено специалистам физической культуры и спорта, кандидатам наук, замещающим должности профессора, заведующего кафедрой, успешно проработавшим в этих должностях не менее одного учебного года, имеющим: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звание "Заслуженный тренер";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стаж тренерско-педагогической работы не менее 10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ученое звание доцента, присвоенное не менее чем за 5 лет до представления на ученое звание профессора;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индивидуально написанные, рекомендованные в установленном порядке и опубликованные после присвоения ученого звания доцента учебные пособия, используемые в образовательном процессе не менее одного учебного года, объемом не менее трех печатных листов в совокупности, или написанные в соавторстве, личный вклад соискателя в которых составляет не менее трех печатных 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двух подготовленных чемпионов Азии, Европы, призеров мира и Олимпийских игр.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Ученое звание доцента присваивается докторам и кандидатам наук, замещающим должности доцента, профессора, заведующего кафедрой вуза или организации повышения квалификации и переподготовки кадров, успешно проработавшим в этих должностях не менее одного учебного года, имеющим: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стаж научно-педагогической работы не менее 5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не менее трех научных трудов по запрашиваемой специальности (не тезисы), опубликованных (не депонированных) после защиты диссертации;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рекомендованное в установленном порядке и опубликованное за последние 3 года индивидуально написанное учебное пособие, используемое в образовательном процессе не менее одного учебного года, объемом не менее двух печатных листов, или подготовленного одного ученика, которому присуждена ученая степень Комитетом.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Ученое звание доцента присваивается докторам и кандидатам наук, работающим в научных, научно-исследовательских и научно-производственных организациях и научных подразделениях вузов, занимающим должности главного, ведущего, старшего научного сотрудника, заведующего (начальника) научно-исследовательским отделом (сектором, лабораторией), ученого секретаря, заместителя директора, директора, успешно проработавшим в этих должностях не менее одного года, имеющим: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стаж научной работы не менее 5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стаж педагогической работы в вузах или организациях повышения квалификации и переподготовки кадров не менее одного года или защищенных под их руководством шесть выпускных квалификационных работ, или подготовленного одного ученика, которому присуждена ученая степень Комитетом;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не менее шести научных работ по запрашиваемой специальности, опубликованных после защиты диссертации, в том числе не менее трех - в изданиях из перечня, утвержденного Комитетом, и не менее двух индивидуальных публикаций.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Пункт 11 с изменениями - приказом Министра образования и науки Республики Казахстан от 9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534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Ученое звание доцента может быть также присвоено: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работникам в области искусства и архитектуры, удостоенным почетных званий Республики Казахстан,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государственных наградах Республики Казахстан, замещающим должности доцента, профессора, заведующего кафедрой, успешно проработавшим в этих должностях не менее одного учебного года, имеющим: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стаж творческо-педагогической работы не менее 5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творческие труды;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двух подготовленных лауреатов (дипломантов) международных  и республиканских конкурсов, выставок, фестивалей, смотров, премий;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рекомендованное в установленном порядке и опубликованное индивидуально написанное учебное пособие объемом не менее двух печатных листов, используемое в образовательном процессе не менее одного учебного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специалистам физической культуры и спорта, занимающим должности доцента, профессора, заведующего кафедрой, успешно проработавшим в этих должностях не менее одного учебного года, имеющим: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почетное звание за заслуги в области физической культуры и спорта или звание "Заслуженный тренер";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стаж тренерско-педагогической работы не менее 5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рекомендованное в установленном порядке и опубликованное за последние три года индивидуально написанное учебное пособие объемом не менее двух печатных листов, используемое в образовательном процессе не менее одного учебного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двух подготовленных призеров всемирных универсиад, чемпионатов Азии, Европы, мира, Азиатских и Олимпийских игр.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Ученые звания могут быть присвоены лицам, работающим по совместительству (с годовой учебной нагрузкой не менее 240 часов) на соответствующих должностях, перечисленных в пунктах 4, 6, 8, 9, 10, 12 настоящих Правил при соблюдении соответствующих установленных требований. 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Процедура присвоения ученых званий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14. Ходатайство перед ученым (научно-техническим) советом о присвоении ученого звания может возбуждаться по инициативе соискателя с учетом мнения кафедры, отдела 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15. Порядок оформления аттестационных дел по присвоению ученых званий устанавливается Комитетом.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Документы по присвоению ученых званий, перечень которых определяется Комитетом, представляются на государственном или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Оплата расходов, связанных с оформлением аттестационных дел соискателей ученых званий, направляемых в Комитет, возлагается на организации, в которых функционируют ученые (научно-технические) советы, подготовившие соответствующие представления в Комитет. Возмещение указанных расходов за счет самих соискателей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16. Сроки рассмотрения аттестационных дел по присвоению ученого звания профессора - 4 месяца, доцента - 3 месяца со дня регистрации аттестационного дела в Комитете.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особых обстоятельствах, требующих проведения экспертизы аттестационных дел в более длительные сроки, вопрос о продлении этих сроков решается по каждому конкретному делу Комитетом.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Новое ходатайство о присвоении ученого звания может быть представлено ученым (научно-техническим) советом не ранее чем через год после вынесения Комитетом решения об отказе в присвоении этого звания. Обязательным условием для повторного представления ходатайства должно быть наличие у соискателя новых опубликованных научных работ, учебников, учебных пособий и (или) новых учеников. </w:t>
      </w:r>
    </w:p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Оформление и выдача аттестатов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17. Профессорам и доцентам выдаются аттестаты установленного государственного образца.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Решение о присвоении ученого звания профессора или доцента вступает в силу с даты его принятия Комитетом.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Лицам, утратившим аттестат профессора или доцента, могут быть выданы дубликаты с новыми порядковыми номерами.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Порядок оформления и выдачи аттестатов и их дубликатов устанавливается Комитетом. </w:t>
      </w:r>
    </w:p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Переаттестация научных и научно-педагогических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
работников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18. В Республике Казахстан признаются аттестаты профессора и доцента, выданные только Комитетом.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Переаттестация граждан Республики Казахстан, иностранцев и лиц без гражданства, имеющих ученые звания, которые присвоены им государственными органами аттестации других стран, проводится по ходатайству организации, где они работают, или по их личному  заявлению с представлением документов по соответствующему перечню, установленному Комитетом.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19. Не проводится переаттестация лиц, которым ученые звания присвоены различными негосударственными организациями.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Пункт 19 с изменениями - приказом Министра образования и науки Республики Казахстан от 9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534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Рассмотрение апелляций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20. На решение Президиума Комитета по вопросам присвоения ученых званий, а также переаттестации кадров высшей квалификации не позднее двухмесячного срока со дня вынесения решения может быть подана апелляция в Комитет.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истечении указанного срока апелляция к рассмотрению Комитетом не принимается.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Апелляция рассматривается апелляционной комиссией Комитета. Процедура рассмотрения апелляций устанавливается Положением об апелляционной комиссии Комитета, утверждаемым Комитетом.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Окончательное решение Комитета по апелляции сообщается заявителю (заявителям).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