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9e3e" w14:textId="dad9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документированию обвиняемых, утерявших документы, удостоверяющие  личность, в отношении которых избрана мера  пресечения - арест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22 января 2003 года N 34, Председателя Комитета национальной безопасности Республики Казахстан от 23 января 2003 года N 16, Министра юстиции Республики Казахстан от 22 января 2003 года N 8, Председателя Агентства финансовой полиции Республики Казахстан от 22 января 2003 года N 10, Председателя Агентства таможенного контроля Республики Казахстан от 22 января 2003 года N 29. Зарегистрировано в Министерстве юстиции Республики Казахстан 4 февраля 2003 года N 2150. Утратил силу совместным приказом Министра внутренних дел Республики Казахстан от 12 мая 2016 года № 497, Министра по делам государственной службы Республики Казахстан от 22 июня 2016 года № 138, Министра финансов Республики Казахстан от 14 июня 2016 года № 309 и Председателя Комитета национальной безопасности Республики Казахстан от 7 сентября 2016 года №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Министра внутренних дел РК от 12.05.2016 </w:t>
      </w:r>
      <w:r>
        <w:rPr>
          <w:rFonts w:ascii="Times New Roman"/>
          <w:b w:val="false"/>
          <w:i w:val="false"/>
          <w:color w:val="ff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>, Министра по делам государственной службы РК от 22.06.2016 № 138, Министра финансов РК от 14.06.2016 № 309 и Председателя Комитета национальной безопасности РК от 07.09.2016 № 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&lt;*&gt;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В название внесены изменения - cовместным приказом Министра внутренних дел РК от 25 января 2005 года N 48, Председателя  КНБ РК от 5 марта 2005 года N 46, Министра юстиции РК от 24 марта 2005 года N 91, Председателя Агентства РК по борьбе с экономической и коррупционной преступностью (финансовая полиция) от 3 марта 2005 года N 45, Министра финансов РК от 18 февраля 2005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52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Генеральный Прокурор                Председатель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государственный советник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целях предотвращения фактов осуждения к лишению свободы  лиц без документов, удостоверяющих личность, и обеспечения своевременного изъятия органами уголовного преследования паспортов и удостоверений граждан, привлекаемых к уголовной ответственности, приказываем: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прилагаемую Инструкцию по документированию обвиняемых, утерявших документы, удостоверяющие личность, в отношении которых избрана мера пресечения - арест. 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1 в редакции - cовместным приказом Министра внутренних дел РК от 25 января 2005 года N 48, Председателя  КНБ РК от 5 марта 2005 года N 46, Министра юстиции РК от 24 марта 2005 года N 91, Председателя Агентства РК по борьбе с экономической и коррупционной преступностью (финансовая полиция) от 3 марта 2005 года N 45, Министра финансов РК от 18 февраля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Начальникам Главных управлений внутренних дел городов  Астаны, Алматы; Главных управлений внутренних дел, Управлений внутренних дел областей и на транспорте; Департаментов комитета национальной безопасности городов Астаны, Алматы и областей; Департаментов по борьбе с экономической и коррупционной преступностью (финансовая полиция) по областям, городам Астаны, Алматы Агентства Республики Казахстан по борьбе с экономической и коррупционной преступностью (финансовая полиция); Таможенных управлений и таможен; Департаментов юстиции областей, городов Астаны, Алматы; Управлений комитета уголовно-исполнительной системы города Астаны и областей организовать изучение Инструкции с личным составом заинтересованных служб и обеспечить ее исполнение. 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2 внесены изменения - cовместным приказом Министра внутренних дел РК от 25 января 2005 года N 48, Председателя  КНБ РК от 5 марта 2005 года N 46, Министра юстиции РК от 24 марта 2005 года N 91, Председателя Агентства РК по борьбе с экономической и коррупционной преступностью (финансовая полиция) от 3 марта 2005 года N 45, Министра финансов РК от 18 февраля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Председателям Комитетов регистрационной службы, уголовно-исполнительной системы Министерства юстиции Республики Казахстан, начальникам Следственного департамента, Управления специальных учреждений и конвоирования Министерства внутренних дел ежеквартально обобщать сведения о ходе документирования подозреваемых и обвиняемых, факты осуждения лиц без документов, удостоверяющих личность, своевременно принимать соответствующие скоординированные меры. 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3 внесены изменения - cовместным приказом Министра внутренних дел РК от 25 января 2005 года N 48, Председателя  КНБ РК от 5 марта 2005 года N 46, Министра юстиции РК от 24 марта 2005 года N 91, Председателя Агентства РК по борьбе с экономической и коррупционной преступностью (финансовая полиция) от 3 марта 2005 года N 45, Министра финансов РК от 18 февраля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исполнением настоящего приказа возложить на вице-Министра внутренних дел Республики Казахстан генерал-майора полиции Ускимбаева К.Б., вице-Министра юстиции Республики Казахстан Стамкулова У.М., вице-Министра - председателя Комитета таможенного контроля Министерства финансов Республики Казахстан Сапарбаева Б.М., заместителя Председателя Комитета национальной безопасности Республики Казахстан генерал-майора Карбузова К.Ж., заместителя Председателя Агентства Республики Казахстан по борьбе с экономической и коррупционной преступностью (финансовая полиция) подполковника финансовой полиции Сарсенова А.У. 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4 в редакции - cовместным приказом Министра внутренних дел РК от 25 января 2005 года N 48, Председателя  КНБ РК от 5 марта 2005 года N 46, Министра юстиции РК от 24 марта 2005 года N 91, Председателя Агентства РК по борьбе с экономической и коррупционной преступностью (финансовая полиция) от 3 марта 2005 года N 45, Министра финансов РК от 18 февраля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Настоящий приказ вводится в действие со дня государственной регистрации в Министерстве юстиции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 внутренних дел         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          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генерал-полковник 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генерал-лейтенант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 юстиции                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          финансовой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полковник финансовой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января 2003 года N 34 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безопасности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от 22 января 2003 года N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юстиции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января 2003 года N 8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Утверждена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финансовой полиции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января 2003 года N 10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контроля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января 2003 года N 29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По тексту слова "внутренних дел", "подразделении миграционной полиции", "подразделение миграционной полиции", "Департамента миграционной полиции МВД", "миграционной полиции", "подразделением миграционной полиции", "подразделениями миграционной полиции", "предварительной изоляции" заменены словами  "юстиции", "подразделении документирования и регистрации граждан органов юстиции", "подразделение документирования и регистрации граждан органов юстиции", "Комитета регистрационной службы Министерства юстиции", "подразделения документирования и регистрации граждан органов юстиции", "подразделением документирования и регистрации граждан органов юстиции", "подразделениями документирования и регистрации граждан органов юстиции", "содержания под стражей" - cовместным приказом Министра внутренних дел РК от 25 января 2005 года N 48, Председателя  КНБ РК от 5 марта 2005 года N 46, Министра юстиции РК от 24 марта 2005 года N 91, Председателя Агентства РК по борьбе с экономической и коррупционной преступностью (финансовая полиция) от 3 марта 2005 года N 45, Министра финансов РК от 18 февраля 2005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52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документированию обвиняемых, </w:t>
      </w:r>
      <w:r>
        <w:br/>
      </w:r>
      <w:r>
        <w:rPr>
          <w:rFonts w:ascii="Times New Roman"/>
          <w:b/>
          <w:i w:val="false"/>
          <w:color w:val="000000"/>
        </w:rPr>
        <w:t xml:space="preserve">
утерявших документы, удостоверяющие личность, </w:t>
      </w:r>
      <w:r>
        <w:br/>
      </w:r>
      <w:r>
        <w:rPr>
          <w:rFonts w:ascii="Times New Roman"/>
          <w:b/>
          <w:i w:val="false"/>
          <w:color w:val="000000"/>
        </w:rPr>
        <w:t xml:space="preserve">
в отношении которых избрана мера пресечения - арест &lt;*&gt;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В заголовок внесены изменения - cовместным приказом Министра внутренних дел РК от 25 января 2005 года N 48, Председателя  КНБ РК от 5 марта 2005 года N 46, Министра юстиции РК от 24 марта 2005 года N 91, Председателя Агентства РК по борьбе с экономической и коррупционной преступностью (финансовая полиция) от 3 марта 2005 года N 45, Министра финансов РК от 18 февраля 2005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52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Настоящая Инструкция по документированию обвиняемых, утерявших документы, удостоверяющие личность, в отношении которых избрана мера пресечения - арест (далее -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 и регистрации населения Республики Казахстан, утвержденными постановлением Правительства Республики Казахстан от 12 июля 2000 года N 1063. 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1 внесены изменения - cовместным приказом Министра внутренних дел РК от 25 января 2005 года N 48, Председателя  КНБ РК от 5 марта 2005 года N 46, Министра юстиции РК от 24 марта 2005 года N 91, Председателя Агентства РК по борьбе с экономической и коррупционной преступностью (финансовая полиция) от 3 марта 2005 года N 45, Министра финансов РК от 18 февраля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2. Инструкция детализирует документирования подозреваемых (обвиняемых) в совершении преступлений, утерявших </w:t>
      </w:r>
      <w:r>
        <w:rPr>
          <w:rFonts w:ascii="Times New Roman"/>
          <w:b w:val="false"/>
          <w:i w:val="false"/>
          <w:color w:val="000000"/>
          <w:sz w:val="28"/>
        </w:rPr>
        <w:t>документы</w:t>
      </w:r>
      <w:r>
        <w:rPr>
          <w:rFonts w:ascii="Times New Roman"/>
          <w:b w:val="false"/>
          <w:i w:val="false"/>
          <w:color w:val="000000"/>
          <w:sz w:val="28"/>
        </w:rPr>
        <w:t xml:space="preserve">, удостоверяющие личность, в отношении которых избрана мера пресечения - арест. 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2 внесены изменения - cовместным приказом Министра внутренних дел РК от 25 января 2005 года N 48, Председателя  КНБ РК от 5 марта 2005 года N 46, Министра юстиции РК от 24 марта 2005 года N 91, Председателя Агентства РК по борьбе с экономической и коррупционной преступностью (финансовая полиция) от 3 марта 2005 года N 45, Министра финансов РК от 18 февраля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Органом предварительного следствия и дознания, при решении вопроса об аресте в отношении подозреваемого (обвиняемого) в совершении преступления, изымаются документы, удостоверяющие личность - паспорт, удостоверение личности, вид на жительство иностранца в Республике Казахстан, удостоверение лица без гражданства (далее - документы, удостоверяющие личность).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Сведения об изъятых документах, удостоверяющих личность, вносятся в протокол обыска или выемки с указанием в них фамилии, имени и отчества владельца, серии и номера паспорта, удостоверения, когда и каким органом выданы. Изъятые документы приобщаются к уголовному делу, а ксерокопии их направляются в места содержания под стражей для приобщения к личному делу следственно-арестованного.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Документы, удостоверяющие личность следственно-арестованного, вместе с уголовным делом (в пакете) направляются по подсудности (подследственности). В случае освобождения следственно-арестованного из-под стражи или прекращения в отношении его уголовного преследования, документы возвращаются владельцу под расписку.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Если у подозреваемого (обвиняемого) в совершении преступления документы, удостоверяющие личность, были утрачены (или отсутствуют), то орган предварительного следствия и дознания через адресное бюро либо Комитет регистрационной службы Министерства юстиции Республики Казахстан устанавливает сведения о документах и принимает меры по их изъятию или восстановлению.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утрате документов, удостоверяющих личность, орган уголовного преследования отбирает у подозреваемого в совершении преступления, заявление на имя начальника органа юстиции, изложенное в произвольной форме, с обязательным указанием обстоятельств утраты, даты и органа их выдачи. Орган уголовного преследования запрашивает ксерокопию Ф-1 на утраченный документ в подразделении документирования и регистрации граждан органов юстиции, заверенную гербовой печатью и подписью должностного лица, которую с заявлением подозреваемого об утере документа направляет в соответствующее подразделение документирования и регистрации граждан органов юстиции для его восстановления.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задержания или ареста иностранного гражданина, орган предварительного следствия и дознания немедленно сообщает об этом в Департамент консульской службы МИД Республики Казахстан с одновременным оповещением Комитета регистрационной службы Министерства юстиции Республики Казахстан, где указывается наличие и отсутствие у задержанного лица документов, удостоверяющих личность. 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3 внесены изменения - cовместным приказом Министра внутренних дел РК от 25 января 2005 года N 48, Председателя  КНБ РК от 5 марта 2005 года N 46, Министра юстиции РК от 24 марта 2005 года N 91, Председателя Агентства РК по борьбе с экономической и коррупционной преступностью (финансовая полиция) от 3 марта 2005 года N 45, Министра финансов РК от 18 февраля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Сотрудник подразделения документирования и регистрации граждан органов юстиции на лицо, содержащееся под стражей, заполняет заявление Ф-1 непосредственно в изоляторе временного содержания органов внутренних дел, а также в следственном изоляторе.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Производство по делу об утрате документов, удостоверяющих личность, должно быть окончено подразделением документирования и регистрации граждан органов юстиции в срок не более десяти дней, а в случаях, когда необходимо проведение специальной проверки, истребование дополнительных материалов и принятие других мер, в срок до одного месяца. 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4 внесены изменения - cовместным приказом Министра внутренних дел РК от 25 января 2005 года N 48, Председателя  КНБ РК от 5 марта 2005 года N 46, Министра юстиции РК от 24 марта 2005 года N 91, Председателя Агентства РК по борьбе с экономической и коррупционной преступностью (финансовая полиция) от 3 марта 2005 года N 45, Министра финансов РК от 18 февраля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5. Прокурор области, района (города) и приравненный к ним, при решении вопроса о направлении дела в отношении следственно-арестованного в суд для рассмотрения по существу,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проверяет наличие документов, удостоверяющих личность. При отсутствии указанных документов, требует от органа расследования приобщения их в уголовное дело, а при утрате - принятия мер к восстановлению.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6. Председатель районного (городского), областного и приравненных к ним судов, при решении вопроса о назначении судебного заседания по уголовным делам в отношении следственно-арестованных проверяет наличие документов, удостоверяющих личность. При отсутствии документов, удостоверяющих личность обвиняемого, уголовное дело подлежит возвращению прокурору для их восстановления.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Документы, удостоверяющие личность осужденного к лишению свободы, судебным органом направляются в места содержания под стражей вместе с сообщением о вступлении приговора в законную силу для приобщения их к личному делу осужденного.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7. Администрация мест содержания под стражей подозреваемых и следственно-арестованных осуществляет контроль за наличием и поступлением документов, удостоверяющих личность осужденного, от органа, ведущего уголовный процесс.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снятия с регистрационного учета лица, осужденного к лишению свободы, администрация мест содержания под стражей составляет листок убытия в 2-х экземплярах и талон статистического учета, один листок убытия и талон статистического учета направляет в орган юстиции по месту прежнего жительства, а 2-й - приобщает к личному делу осужденного.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Документы, удостоверяющие личность, хранятся в личном деле осужденного.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направлении осужденного из следственного изолятора в исправительное учреждение для отбывания наказания, конвоировании из исправительного учреждения в следственный изолятор, а также при переводе его из одного исправительного учреждения в другое, документы, удостоверяющие личность, пересылаются вместе с личным делом, при этом сведения о них (номера и кем выданы) вносятся в опись документов, хранящихся в конверте на внутренней стороне обложки личного дела осужденного, а их наличие обязательно отражаются в справке по личному делу.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освобождении из мест лишения свободы документы, удостоверяющие личность, возвращаются владельцу под расписку, при этом на внутренней стороне обложки личного дела и на оборотной стороне справки об освобождении производятся записи о возвращении документов с указанием номеров.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8. Лица, отбывающие наказание в местах лишения свободы и не имеющие документов, удостоверяющих личность, документируются подразделениями документирования и регистрации граждан органов юстиции по месту дислокации исправительного учреждения в таком же порядке, как и лица, содержащиеся в местах содержания под стражей.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9. Расходы по документированию (фотографирование, </w:t>
      </w:r>
      <w:r>
        <w:rPr>
          <w:rFonts w:ascii="Times New Roman"/>
          <w:b w:val="false"/>
          <w:i w:val="false"/>
          <w:color w:val="000000"/>
          <w:sz w:val="28"/>
        </w:rPr>
        <w:t>оплата госпошлины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) производятся за счет лица, привлекаемого к уголовной ответственности, осужденного. В случае отсутствия средств у указанных лиц, расходы по документированию осуществляются государственным учреждением, в котором они содержатся, за счет соответствующих бюджетов. Администрация государственного учреждения представляет сотруднику подразделения документирования и регистрации граждан органов юстиции, осуществляющему документирование, квитанцию об оплате государственной пошлины и фотографии для изготовления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Возмещение государству затраченных средств на документирование обвиняемых обеспечиваются органами уголовного преследования путем предъявления им иска на стадии досудебного производства по уголовному делу.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