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5632" w14:textId="3925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проведении государственной аттестации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13 февраля 2003 года N 79. Зарегистрирован в Министерстве юстиции Республики Казахстан 7 марта 2003 года N 2192. Утратил силу приказом и.о. Министра образования и науки Республики Казахстан от 28 июля 2006 года N 415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образования и науки РК от 13 февраля 2003 года N 79 утратил силу приказом и.о. Министра образования и науки Республики Казахстан от 28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июня 1999 года "Об образовании" и Положением о государственной аттестации организаций образования, утвержденным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сентября 1999 года N 1305,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о проведении государственной аттестации организаций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Министерства образования и науки Республики Казахстан от 18 октября 2000 года N 1001 "Об утверждении Инструкции о порядке проведения государственной аттестации организаций образования, дающих высшее профессиональное образование", прошедший государственную регистрацию от 7.11.2000 г. N 1278.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Приказ Министра образования и науки Республики Казахстан от 28 января 2003 года N 48 "Об утверждении Инструкции о проведении государственной аттестации организаций образования" как не прошедший государственную регистрацию отменить.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государственного инспектирования и мониторинга (Адилов Ж.М.) представить в установленном порядке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оставляю за собой.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науки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2003 г. N 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проведении государственной аттестации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организаций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о проведении государственной аттестации организаций образования (далее - Инструкция) разработана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 </w:t>
      </w:r>
      <w:r>
        <w:rPr>
          <w:rFonts w:ascii="Times New Roman"/>
          <w:b w:val="false"/>
          <w:i w:val="false"/>
          <w:color w:val="000000"/>
          <w:sz w:val="28"/>
        </w:rPr>
        <w:t>
 о государственной аттестации организаций образования, утвержденным постановлением Правительства Республики Казахстан от 3 сентября 1999 года N 1305 (далее - Положение).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Инструкция устанавливает единые требования к процедуре организации и проведения государственной аттестации (далее - аттестация) дошкольных и внешкольных организаций и организаций образования, реализующих образовательные программы начального общего, основного общего, среднего общего, начального профессионального, среднего профессионального, высшего профессионального и послевузовского профессионального образования, независимо от форм собственности и ведомственной подчиненности.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Аттестацию дошкольных и внешкольных организаций, организаций образования, реализующих образовательные программы начального общего, основного общего, среднего общего и начального профессионального образования, осуществляют управления (департаменты) образования областей, городов Алматы и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Аттестацию организаций образования, реализующих программы среднего профессионального, высшего профессионального и послевузовского профессионального образования, осуществляет Министерство образования и науки Республики Казахстан (далее - Министерство).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Аттестация международных организаций образования и организаций образования, создаваемых на территории Республики Казахстан другими государствами или их юридическими и физическими лицами, филиалов зарубежных организаций образования проводится в том же порядке, что и для организаций образования Республики Казахстан, если иное не установлено международными договорами, ратифицированными Республикой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Аттестация организаций образования, независимо от формы их собственности и государственной принадлежности, проводится на государственном и/или официальном языках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Аттестация филиалов организаций образования проводится в составе организации образования в порядке, предусмотренном для организаций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Первая аттестация проводится во вновь созданных: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организациях образования, реализующих образовательные программы начального общего, основного общего, среднего общего образования - через четыре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организациях образования, реализующих образовательные программы начального профессионального, среднего профессионального, высшего профессионального и послевузовского профессионального образования - не ранее года первого выпуска специалистов соответствующего уровня;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дошкольных и внешкольных организациях - через три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Последующие аттестации организации образования проводятся с периодичностью не более одного раза в пять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 проведении аттестации организации образования определяются: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выполнение организацией образования государственных общеобязательных стандартов образования соответствующего уровня;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организацией образования квалификационных требований, предъявляемых при лицензировании образовательной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организацией образования в своей деятельности требований нормативных правовых актов в области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Объектами изучения при проведении аттестации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уровень качества предоставляемых образовательных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учебно-воспитательный, воспитательный процесс;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методы и технология обучения и воспитания;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требования к квалификации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требования к организациям образования (кадровый состав, материально-техническая и социальная база, технические средства обучения, информационно-библиотечная база, научно-исследовательская и производственные базы, базы для подготовки педагогических кадров и кадров высшей научной квалификации, базы для прохождения производственной практики);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направления работ (административно-организационная работа, методическая работа, учебно-методическая работа, деятельность по управлению качеством образования, научно-методическая работа, научно-исследовательская работа, воспитательная работа, подготовка кадров высшей научной квалификации и переподготовка научно-педагогических кадров, международное сотрудничество, деятельность по трудоустройству выпускников, профориентационная работа);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система внутреннего контроля за качеством подготовки обучающихся (текущий, промежуточный, итоговый).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Основными методами и приемами сбора информации для проведения аттестации организаций образования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визуальный осмотр материально-технической базы и объектов социального обеспечения;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изучение документации подразделений организации образования (в том числе, организационного, образовательного и воспитательного процессов, планирования научно-исследовательской работы, учета, хранения и выдачи документов строгой отчетности, приказов по студенческому контингенту);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анализ показателей учебного процесса, организации образовательного процесса;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выборочное анкетирование обучающихся, преподавателей, сотрудников и родителей школьников;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посещение учебных занятий;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беседы с обучающимися, преподавателями и сотрудниками;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проведение контрольного тестирования обучающихся.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Аттестация организаций, реализующих образовательные программы начального профессионального, среднего профессионального, высшего профессионального и послевузовского профессионального образования, осуществляется в разрезе специальностей и профессий, по которым ведется подготовка.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отсутствии на момент аттестации подготовки студентов по специальности на выпускном курсе Комиссия осуществляет проверку соответствия образовательной деятельности по данной специальности требованиям, содержащимся в лицензии на право ведения образовательной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Расходы на проведение аттестации организаций образования осуществляются за счет учредителей организаций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реорганизации организации образования результаты аттестации организации образования распространяются для вновь созданной организации образования, если она является правопреемником реорганизованной организации образования, ранее прошедшей аттестацию.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Организация и проведение аттестации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Аттестации организации образования проводится в соответствии с графиками проведения аттестации.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Графики проведения аттестации дошкольных и внешкольных организаций, организаций образования, реализующих образовательные программы начального общего, основного общего, среднего общего и начального профессионального образования, на следующий учебный год утверждаются областными, городов Астаны и Алматы управлениями (департаментами) образования до 25 мая текущего учебного года и до 01 июня представляются в Министерство.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Графики проведения аттестации организаций образования, реализующих образовательные программы среднего профессионального, высшего профессионального и послевузовского профессионального образования, на следующий учебный год утверждаются Министерством до 01 июня текущего учебного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Графики проведения аттестации утверждаются на учебный год и доводятся до организаций образования не позднее, чем за три месяца до проведения аттестации.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утвержденные графики могут быть внесены изменения и (или) дополнения на основании: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письменных обращений организаций образования с приведением мотивированных заключений о необходимости переноса срока аттестации;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реорганизации организаций образования с образованием новых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возникновения других объективных обстоятельств, требующих со стороны Министерства, областных, городов Астаны и Алматы управлений (департаментов) образования принятия соответствующих решений.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внесения изменений и (или) дополнений в утвержденные графики аттестации организации образования должны быть извещены об этом в сроки, установленные в пункте 19 настоящей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Для проведения аттестации Министерство, областные, городов Астаны и Алматы управления (департаменты) образования формируют аттестационные комиссии (далее - Комиссии).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Составы Комиссий утверждаются приказами Министерства, областных, городов Астаны и Алматы управлений (департаментов) образования не позднее, чем за 10 дней до начала аттестации организаций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Председателями Комиссий назначаются представители Министерства, областных, городов Астаны и Алматы управления (департамента)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 состав Комиссий включаются: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представители соответствующих государственных органов в области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представители государственных органов, в ведении которых находятся организации образования, а также заинтересованных в силу их компетенции центральных исполнительных органов при проведении аттестации организаций образования, дающих среднее профессиональное, высшее профессиональное и послевузовское профессиональное образование;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представители организаций образования и ведущие педагогические работники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Срок проведения аттестации организации образования - не более 10 дней. В отдельных случаях по решению Министерства, городов Астаны и Алматы управления (департамента) образования срок проведения аттестации может быть продлен не более чем на 3 дня.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Оповещение о работе Комиссии и подготовка соответствующих письменных объявлений возлагается на руководителя организации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Председатель Комиссии в первый день работы ставит перед членами Комиссии задачи по технологии процедуры аттестации организации образования и распределяет между ними конкретные задания по комплексному изучению направлений деятельности организации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Комиссия в своей деятельности руководствуется нормативными правовыми актами Республики Казахстан, регламентирующими деятельность организаций образования и осуществление государственного контроля за качеством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обязан обеспечить членов Комиссии всеми необходимыми нормативными правовыми актами.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Члены Комиссии информируют председателя Комиссии о ходе изучения вопросов аттестации и передают ему справки с подробным анализом показателей деятельности организации образования, указанием на выявленные недостатки и нарушения положений соответствующих нормативных правовых актов, рекомендациями по их устранению и выводами.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При государственной аттестации организаций образования, реализующих программы среднего профессионального, высшего профессионального и послевузовского профессионального образования, Комиссией проводится комплексное тестирование обучающихся старших и выпускных курсов.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аттестации дошкольных и внешкольных организаций образования и организаций образования, реализующих образовательные программы начального общего, основного общего, среднего общего и начального профессионального образования, тестирование обучающихся старших и выпускных классов проводится Комиссиями, созданными областными, городов Астаны и Алматы управлениями (департаментами)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Шкала оценок (в процентном соотношении) определяется следующим образом: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"отлично" - 88-100% правильных ответов от числа вопросов в экзаменационном материале;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"хорошо" - 75-87% -"-;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- 60-74% -"-;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- менее 60% -"-.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В дошкольных организациях комплексное тестирование заменяется анкетированием сотрудников и родителей.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внешкольных и специальных организациях образования (спортивных, военных, искусств, психолого-медико-педагогических) могут использоваться иные формы контроля знаний, в том числе, контрольные работы, прослушивания, просмотры, спортивные замеры.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Анализ результатов комплексного тестирования и других форм контрольного среза знаний и умении обучающихся и воспитанников, анкетирования сотрудников и родителей осуществляется Комиссией.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Подведение итогов аттестации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Председатель Комиссии обобщает результаты проверки всех подразделений и готовит заключение Комиссии об итогах государственной аттестации (далее - Заключение), которое должно включать следующие разделы: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общая характеристика организации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анализ кадрового потенциала;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анализ деятельности административно-управленческого персонала;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финансово-экономическая устойчивость;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учебно-методическая работа;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научно-исследовательская 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информационное и библиотечное обеспечение учебного процесса;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творческая деятельность (для организаций образования искусств);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воспитательная работа;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материально-техническая и социальная база;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аттестация специальностей и профессий;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система управления качеством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деятельность центра содействия трудоустройству;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международное сотрудничество;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недостатки и замечания;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выводы и предложения.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Заключение подписывается председателем и всеми членами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Комиссии, имеющий мнение, не совпадающее с выводами Комиссии, излагает его в письменной форме и прилагает к Заключению.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разногласий, голос председателя Комиссии является решающим, при равенстве голосов членов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Председатель Комиссии информирует Ученый или Педагогический совет о результатах государственной аттестации организации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Заключения передается руководителю организации образования, что подтверждается его подписью.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Решение Комиссии не может быть пересмотрено государственными органами в области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К Заключению прилагаются: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основные показатели деятельности организации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структура учебных и научных подразделений организации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руководящем составе организации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контингенте обучающихся по формам обучения и специальностям;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количественная и качественная характеристика профессорско-преподавательского, педагогического состава организации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Устава организации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Комиссия вправе принимать следующие мотивированные решения: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аттестовать;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аттестовать.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Решение "аттестовать" организацию образования принимается, если: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образовательная деятельность полностью соответствует требованиям государственных общеобязательных стандартов соответствующего уровня образования и квалификационным требованиям, предъявляемым при лицензировании образовательной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результатам комплексного тестирования при участии не менее 95% обучающихся не менее 70% участвовавших в тестировании получили положительные оценки.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Решение "не аттестовать" принимается в случае невыполнения организацией образования хотя бы одного из указанных в пункте 40 условий аттестации.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Решение Комиссии подлежит утверждению приказом Министерства, областных, городов Астаны, Алматы управлений (департаментов) образования не позднее десяти дней после его вынесения.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Факт аттестации организации образования, реализующей образовательные программы высшего профессионального и послевузовского профессионального образования, дает ей возможность пройти государственную аккредитацию.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Факт неаттестации организаций образования, реализующих образовательные программы среднего профессионального, высшего профессионального и послевузовского профессионального образования, свидетельствующий о невыполнении ими государственных общеобязательных стандартов соответствующего уровня образования и неисполнении требований, содержащихся в лицензии на право ведения образовательной деятельности, является основанием для отзыва лицензии организации образования по неаттестованным специальностям и для приостановления действия лицензии организации образования до момента возвращения отозванных лицензий лицензиару.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В случае приостановления лицензиаром действия лицензии на право ведения образовательной деятельности по истечении срока приостановления действия лицензии лицензиаром создается комиссия по проверке устранения недостатков, выявленных в ходе проведения аттестации.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проверки проводится повторное тестирование обучающихся старших и выпускных курсов по тем специальностям, по которым процент положительных оценок обучающихся во время аттестации оказался ниже порогового уровня.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Расходы на проведение проверки устранения недостатков осуществляются за счет учредителей организации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Комиссия готовит справку по результатам проверки устранения недостатков, выявленных в ходе проведения аттестации, в которой отражается проделанная организацией образования работа по устранению недостатков, делаются соответствующие выводы и рекомендации.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На основании рекомендаций комиссии по проверке устранения недостатков Министерством, областными, городов Астаны и Алматы управлениями (департаментами) образования издается соответствующий приказ.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После издания приказа Министерства об отзыве лицензии по отдельным специальностям организация образования должна до начала следующего семестра переоформить приложение к лицензии у лицензиара с учетом приказа.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неисполнении организацией образования данного требования она будет рассматриваться как юридическое лицо, осуществляющее безлицензионную образовательную деятельность, о чем направляется информация в соответствующие государственные органы.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В случае отзыва лицензии по всем специальностям, выданной Министерством на право ведения образовательной деятельности организациями образования, независимо от форм собственности, ведомственной подчиненности и государственной принадлежности, данные организации образования подлежат ликвидации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В случае, если количество аттестованных специальностей не соответствует квалификационным требованиям, устанавливающим вид организации образования, организация образования обязана привести юридический статус в соответствие с установленными требованиями.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Рассмотрение апелляций организаций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Министерстве создается Республиканская аттестационная комиссия, которая рассматривает апелляции аттестуемых организаций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Решения аттестационных комиссий могут быть обжалованы организациями образования в установленном законодательством порядке.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