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0327" w14:textId="27e0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11 декабря 2001 года № 151 "Об утверждении Инструкции по исполнению наказаний, не связанных с изоляцией осужденного от общества", зарегистрированный за № 1715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марта 2003 года № 35. Зарегистрирован в Министерстве юстиции Республики Казахстан 11 марта 2003 года № 2196. Утратил силу приказом и.о. Министра юстиции Республики Казахстан от 24 декабря 2009 года № 170</w:t>
      </w:r>
    </w:p>
    <w:p>
      <w:pPr>
        <w:spacing w:after="0"/>
        <w:ind w:left="0"/>
        <w:jc w:val="both"/>
      </w:pPr>
      <w:bookmarkStart w:name="z49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юстиции РК от 24.12.2009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Уголовный, Уголовно-процессуальный и Уголовно-исполнительный кодексы Республики Казахстан" приказываю: 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11 декабря 2001 года N 151 "Об утверждении Инструкции по исполнению наказаний, не связанных с изоляцией осужденного от общества" (зарегистрированный за N 1715, опубликованный в Бюллетене нормативных правовых актов N 13-14 2002 года),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Инструкции по исполнению наказаний, не связанных с изоляцией осужденного от общества,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121 слова "возложенные на него обязанности," и "их невыполнения,"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123 слова "и исполнением ими возложенных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125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128 после слова "осужденного" запятую заменить словами "и его", слова "и исполнение им возложенных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 слова "неисполнения возложенных судом обязанностей,"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слова "и проверка исполнения ими возложенных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 слова "и исполнением возложенных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131 слова "и исполнения им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132 слова "и добросовестное исполнение осужденным возложенных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133 слова "и исполнение возложенных на него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134 слова "При уклонении осужденного от исполнения возложенных на него судом обязанностей, либо" исключить, после слова "нарушении" местоимение "им" заменить словом "осужденным";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136 слова "и продолжает уклоняться от исполнения возложенных на него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137 слова "систематического или злостного неисполнения осужденным в течение испытательного срока возложенных на него судом обязанностей, либо"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141 слова "уклонения осужденного от исполнения возложенных судом на него обязанностей,"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приложении 2 к указанной Инструкции после слова "работ"  дополнить словами ", ограничения свободы лишением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приложении 11 к указанной Инструкции перечень наказаний в скобках после слов "общественные работы" дополнить словами "ограничение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приложении 32 к указанной Инструкции после слов "Регистрационный лист" слова "отбывающего условное наказание" исключить. 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Управлений Комитета уголовно-исполнительной системы по областям и г. Астана обеспечить изучение личным составом Инструкции с учетом внесенных изменений и дополнений. 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 Посмакова П.Н. 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