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b50" w14:textId="7047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работе с несостоятельными должниками Министерства государственных доходов Республики 
Казахстан от 11 июля 2002 года N 67 "Об утверждении Инструкции по формированию и утверждению комитета кредиторов в процедурах банкротства, 
реабилитационной процедуре и во внесудебной процедуре ликвидации", зарегистрированный в Министерстве юстиции Республики Казахстан за N 1943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25 февраля 2003 года N 15. Зарегистрирован в Министерстве юстиции Республики Казахстан от 14 марта 2003 года N 2205.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по работе с несостоятельными должниками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20 марта 2006 года 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государственных доходов Республики Казахстан от 11 июля 2002 года N 67 "Об утверждении Инструкции по формированию и утверждению комитета кредиторов в процедурах банкротства, реабилитационной процедуре и во внесудебной процедуре ликвидации", зарегистрированный в Министерстве юстиции Республики Казахстан за N 1943 (далее - Приказ)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формированию и утверждению комитета кредиторов в процедурах банкротства, реабилитационной процедуре и во внесудебной процедуре ликвидации, утвержденной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"выносит решение" заменить словами "издает приказ";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3 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"решение", "решения" заменить словами "Приказ", "Приказа";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первых слова "23 ноября 2001 года N 1508 "Вопросы Комитета по работе с несостоятельными должниками Министерства государственных доходов" заменить словами "28 ноября 2002 года N 1268 "Отдельные вопросы Министерства финансов".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 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