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e1ac1" w14:textId="03e1a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Председателя Налогового комитета Министерства финансов Республики Казахстан от 20 сентября 2002 года N 727
"Об утверждении Государственного реестра контрольно-кассовых машин с фискальной памятью, разрешенных к использованию на территории Республики Казахстан", зарегистрированный за номером 1991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Налогового комитета Министерства финансов Республики Казахстан от 27 марта 2003 года N 143. Зарегистрирован в Министерстве юстиции Республики Казахстан 3 апреля 2003 года N 2226. Утратил силу приказом Министра финансов Республики Казахстан от 30 декабря 2008 года N 635.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 силу приказом Министра финансов РК от 30.12.2008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635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3 статьи 546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"О налогах и других обязательных платежах в бюджет" (Налоговый кодекс) приказываю: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Председателя Налогового комитета Министерства финансов Республики Казахстан от 20 сентября 2002 года N 727 "Об утверждении Государственного реестра контрольно-кассовых машин с фискальной памятью, разрешенных к использованию на территории Республики Казахстан" (зарегистрированный 2 октября 2002 года за номером 1991, опубликованный в газете "Казахстанская правда" от 7 января 2003 года N 4-5) следующие дополнения: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реестр контрольно-кассовых машин с фискальной памятью, разрешенных к использованию на территории Республики Казахстан, утвержденный указанным Приказом, дополнить пунктами 58-73, следующего содержания: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"58. ТРII (версия 10.1)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59. FunChip (версия 3.21)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60. TRANSMASTER (версия 2.31)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61. Банковский Информационный комплекс IBSO (версия 3.4)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62. Единый платежный комплекс I-Payment (версия 1.0)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63. Автоматизированная банковская система розничного бизнеса "Аманат"/"Аманат 2000" (версия 5.0)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64. Автоматизированная банковская система розничного бизнеса "Аманат" (версия 5.0)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65. Автоматизированая банковская система розничного бизнеса "Аманат Плюс" для MS DOS и Novell 2.20 и 4.11 (версия 7.2.0)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66. Автоматизированная банковская система RS-Bank (версия 5.00.44)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67. Автоматизированная банковская система RS-Bank (версия 5.1)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68. Автоматизированная банковская система "Ва-Банк" (версия 5.0)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69. Интегрированная банковская система "БИСквит" (версия 4.1а)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70. Автоматизированная банковская информационная система "Прагма" (версия Прагма/ТХ)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71. Автoматизированная банковская система RS-Retail (версия 5.10.068.16)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72. Автоматизированная банковская система RS-Bank (версия 5.00.048.2)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73. Автоматизированная система розничного бизнеса "Аманат- Почта" (версия 5.10)".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налогового контроля (Бурамбаева А.К.) направить настоящий Приказ на государственную регистрацию в Министерство юстиции Республики Казахстан.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Председателя Налогового комитета Базарбаеву А.Б.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государственной регистрации и распространяется на отношения, возникшие с 1 января 2003 года.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Налогового комитета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Министерства финансов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