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61f2" w14:textId="6d66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
от 24 мая 2000 года N 248 "Об утверждении Инструкции по составлению сметы
расходов государственных казенных предприятий", N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2003 года N 117. Зарегистрирован в Министерстве юстиции Республики Казахстан 18 апреля за N 2239. Утратил силу приказом Министра финансов РК от 7.07.2006г.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Извлечение из приказа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утративщими силу некоторые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к приказу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Министра финансов Республики Казахстан от 19 марта 2003 года N 117 "О внесении изменений в приказ Министра финансов Республики Казахстан от 24 мая 2000 года N 248 "Об утверждении Инструкции по составлению сметы расходов государственных казенных предприятий", N 1174"..."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19 июня 1995 года N 2335 "О государственном предприятии"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24 мая 2000 года N 248 "Об утверждении Инструкции по составлению сметы расходов государственных казенных предприятий" (зарегистрирован в Министерстве юстиции Республики Казахстан 24 июня 2000 года за N 1174, внесены изменения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11 марта 2001 года N 123)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составлению сметы расходов государственных казенных предприятий и в форме сметы расходов государственных казенных предприятий, утвержденных вышеуказанным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"уполномоченным органом", "уполномоченному органу", "уполномоченного органа", "уполномоченный орган" заменить словами  "органом государственного управления", "органу государственного управления", "органа государственного управления", "орган государственного управления".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