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160" w14:textId="9ca9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Таможенного комитета Министерства государственных доходов Республики Казахстан от 22 сентября 1999 года N 462-П "О таможенном оформлении товаров и транспортных средств, перемещаемых физическими лицами через пункты пропуска "Коргас", "Бахты", "Достык", "Майкапшагай", "Колжат", зарегистрированный в Министерстве юстиции Республики Казахстан от 4 октября 1999 года N 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18 апреля 2003 года N 153. Зарегистрирован в Министерстве юстиции Республики Казахстан 23 апреля 2003 года за N 2241. Утратил силу - приказом Председателя Агентства таможенного контроля РК от 28 сентября 2004г. N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приказа Председателя Агентства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таможенного контроля РК от 28 сентября 2004г. N 401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№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государственных доходов Республики Казахстан, Председателя Таможенного комитета Министерства государственных доходов Республики Казахстан и Председателя Агентства таможенного контроля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приказу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Председателя Агентства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таможенного контроля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28 сентября 2004г. N 401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приказов Министра государственных доходов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Казахстан, Председателя Таможенного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комитета Министерства государственных доходов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Республики Казахстан и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признанных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Председателя Агентства таможенного контроля Республики Казахстан от 18 апреля 2003 года N 153 "О внесении дополнений и изменений в приказ Председателя Таможенного комитета Министерства государственных доходов Республики Казахстан от 22 сентября 1999 года N 462-П "О таможенном оформлении товаров и транспортных средств, перемещаемых физическими лицами через пункты пропуска "Коргас", "Бахты", "Достык", "Майкапшагай", "Колжат", зарегистрированный в Министерстве юстиции Республики Казахстан за N 918 от 4 октября 1999 года (зарегистрирован в Министерстве юстиции Республики Казахстан 23 апреля 2003 года за N 2241)...".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п.6 протокола совещания N 20-41/005-583, прошедшего у Премьер-Министра Республики Казахстан Тасмагамбетова И.Н. 2 апреля 2003 года, а также в целях совершенствования таможенного контроля за товарами, ввозимыми через таможенную границу Республики Казахстан физическими лицами с территории Китайской Народной Республики,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Таможенного комитета Министерства государственных доходов Республики Казахстан от 22 сентября 1999 года N 462-П "О таможенном оформлении товаров и транспортных средств, перемещаемых физическими лицами через пункты пропуска "Коргас", "Бахты", "Достык", "Майкапшагай", "Колжат" (зарегистрированный в Министерстве юстиции Республики Казахстан от 4 октября 1999 года N 918, опубликованный в Таможенном вестнике, 1999 года, с изменениями и дополнением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5 ноября 2002 года N 86),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"Бахты" дополнить словами "Коргас", "Достык", "Колжат";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(Койчубаева Г.Е.)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таможенного контроля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