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da53" w14:textId="9aad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 июня 2000 года N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N 1199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марта 2003 года N 90. Зарегистрирован в Министерстве юстиции Республики Казахстан 25 апреля 2003 г. за N 2244. Утратило силу постановлением Правления Национального Банка Республики Казахстан от 31 августа 2016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порядок открытия и закрытия банковских счетов клиентов в банках Республики Казахстан, Правление Национального Банка Республики Казахстан постановляет: 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 июня 2000 года N 266 "Об утверждении Инструкции о порядке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Республики Казахстан под N 1199, опубликованное 17-30 июля 2000 года в изданиях Национального Банка Республики Казахстан "Казакстан Улттык Банкiнiн Хабаршысы" и "Вестник Национального Банка Казахстана", с изменениями,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8 октября 2001 года N 382)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о порядке открытия, ведения и закрытия банковских счетов клиентов в банках Республики Казахстан, утвержденную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"Указами Президента Республики Казахстан, имеющими силу закона," заменить словами "Законами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"Законом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"Указом Президента Республики Казахстан, имеющим силу Закона," заменить словами "Законами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"Законом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документа, выданного органом налоговой службы, подтверждающего факт постановки клиента на налоговый учет;";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статистической карточки;";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документа, выданного органом налоговой службы, подтверждающего факт постановки клиента на налоговый учет;";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документа, выданного органом налоговой службы, подтверждающего факт постановки клиента на налоговый учет в Республике Казахстан, для филиалов и представительств юридических лиц-нерезидентов - по месту их регистрации в Республике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"выписку из торгового реестра либо другой документ аналогичного характера, содержащий информацию об органе, зарегистрировавшем юридическое лицо-нерезидента, регистрационном номере, дате и месте регистрации, в установленном порядке заверенный переводом на государственный или русский язык (за исключением организаций, создание которых не требует специальной регистрации), и, в случае необходимости, легализованный в соответствии с законодательством Республики Казахстан или международным договором, одним из участников которого является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 (-ов), удостоверяющего (-их) личность лица (лиц), уполномоченного (-ых)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 и оттиска печати;";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документа, выданного органом налоговой службы, подтверждающего факт постановки клиента на налоговый учет;";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", оказывать другие услуги, предусмотренные договором банковского вклада"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14 дополнить словами ", не противоречащие законодательству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документа, выданного органом налоговой службы, подтверждающего факт постановки клиента на налоговый учет;";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статистической карточки;";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документа, выданного органом налоговой службы, подтверждающего факт постановки клиента на налоговый учет;";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"выписку из торгового реестра либо другой документ аналогичного характера, содержащий информацию об органе, зарегистрировавшем юридическое лицо-нерезидента, регистрационном номере, дате и месте регистрации, в установленном порядке заверенный переводом на государственный или русский язык (за исключением организаций, создание которых не требует специальной регистрации), и, в случае необходимости, легализованный в соответствии с законодательством Республики Казахстан или международным договором, одним из участников которого является Республика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 (-ов), удостоверяющего (-их) личность лица (лиц), уполномоченного (-ых)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 и оттиска печати;";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"лица" дополнить словом "- клиента";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документа, выданного органом налоговой службы, подтверждающего факт постановки клиента на налоговый учет, за исключением случаев, когда представление такого документа при открытии сберегательного счета не требуется;";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"копию документа, выданного органом налоговой службы, подтверждающего факт постановки клиента на налоговый учет (в случае, если клиент в соответствии с налоговым законодательством является налогоплательщиком и ему присвоен регистрационный номер налогоплательщика);";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несовершеннолетних лиц-клиентов, не достигших шестнадцати лет, - свидетельство о рождении;";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", документа с образцом подписи"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открытие одновременно (в один день) нескольких банковских счетов клиента в одном банке (филиале, подразделении) на основании одного документа с образцами подписей и оттиска печати - для клиентов-юридических лиц при условии представления клиентом в банк других документов, предусмотренных настоящей Инструкцией для открытия банковского счета.";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слова "и ксерокопией документа, выданного органом налоговой службы, подтверждающего факт постановки клиента на налоговый учет, который снимается банком с оригинала данного документа, представленного клиентом при открытии банковского счета, а его оригинал возвращается клиенту"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"43. Запрещается закрытие банковского счета при наличии неисполненных требований к данному счету, за исключением случаев закрытия счета в связи с ликвидацией или реорганизацией юридического лица-клиента или отсутствия денег на счете юридического лица более одного года, у физического лица - более трех лет, а также закрытие текущего счета при наличии у клиента неисполненных требований по внешнеэкономическим экспортно-импортным контрактам, представляемым клиентом в банк в соответствии с валютным законодательством Республики Казахстан, за исключением случаев закрытия счета в связи с ликвидацией или реорганизацией юридического лица-клиента.". 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(Шарипов С.Б.):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Жамишева Б.Б. 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