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13815" w14:textId="0e138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делам здравоохранения от 27 июля 2001 года N 695 "О совершенствовании мер борьбы с болезнями, передающимися половым путем (БППП)" (зарегистрированный в Министерстве юстиции Республики Казахстан 14 августа 2001 года за N 1630)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7 апреля 2003 года N 280. Зарегистрирован в Министерстве юстиции Республики Казахстан 30 апреля 2003 года N 2259. Утратил силу приказом Министра здравоохранения Республики Казахстан от 29 апреля 2010 года № 311.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Утратил силу приказом Министра здравоохранения РК от 29.04.2010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со стабилизацией ситуации по инфекциям, передаваемым половым путем и для дальнейших мероприятий по активному снижению болезней, передаваемых половым путем, приказываю: </w:t>
      </w:r>
    </w:p>
    <w:bookmarkStart w:name="z1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делам здравоохранения от 27 июля 2001 года N 695 "О совершенствовании мер борьбы с болезнями, передающимися половым путем (БППП)" (государственная регистрация приказа в Министерстве юстиции Республики Казахстан от 14 августа 2001 года за N 1630, официально опубликован 5 октября 2002 года в "Официальной газете" N 40)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пункта 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"организации и контроля качества медицинской помощи населению" заменить словами "лечебно-профилактической работы";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1), 2) слова "обследование на БППП" заменить словами "обязательное обследование на БППП";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"Департаменту государственной санитарно-эпидемиологической службы и функционального обеспечения" заменить словами "Комитету Государственного санитарно-эпидемиологического надзора";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по обследованию контингентов на наличие болезней, передающимися половым путем (далее - БППП), и о порядке ведения стационарных больных с положительными результатами на БППП,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"микрореакция преципитации с плазмой крови - отборочный метод при обследовании на сифилис";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"комплекс серологических реакций (КСР): РСК с кардиолипиновым и трепонемным антигенами + микрореакция преципитации с кардиолипиновым антигеном (типа VDRL)";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"7) "серорезистентность - сохраняющиеся положительными серологические реакции после лечения сифилиса в течение одного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слова "все пациенты" заменить словами "пациенты в возрасте с 14 до 65 лет";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слова "один раз в квартал текущего года" заменить словом "ежеквартально";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после слова "Обследованию" дополнить словами "на сифилис";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контингентов, подлежащих обязательным медицинским обследованиям на болезни, передающиеся половым путем при поступлении на работу и периодических медицинских осмотрах, утвержденном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1, 2, 8, 9, 10, 11 слова "один раз в год" заменить словами "не менее двух раз в год";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слова "один раз в полугодие" заменить словами "при поступлении на работу, а затем один раз в полугодие";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об обязательном минимуме методов микробиологической, лабораторной диагностики в медицинских организациях, оказывающих помощь больным с болезнями, передающимися половым путем (далее - БППП),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2 после слова "тестов" дополнить словами "(КСР, МР, при получении положительных результатов РИФ, РИТ, АСЛ, ПЦР)". 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со дня его государственной регистрации в Министерстве юстиции Республики Казахстан.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