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f0e9" w14:textId="aacf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N 10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9 апреля 2003 года N 62. Зарегистрирован в Министерстве юстиции Республики Казахстан 6 мая 2003 года N 2263.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41. Приказ Министра экономики и бюджетного планирования Республики Казахстан от 9 апреля 2003 года N 62 "О внесении изменения и дополнения N 10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 (
</w:t>
      </w:r>
      <w:r>
        <w:rPr>
          <w:rFonts w:ascii="Times New Roman"/>
          <w:b w:val="false"/>
          <w:i w:val="false"/>
          <w:color w:val="000000"/>
          <w:sz w:val="28"/>
        </w:rPr>
        <w:t xml:space="preserve"> N 5 </w:t>
      </w:r>
      <w:r>
        <w:rPr>
          <w:rFonts w:ascii="Times New Roman"/>
          <w:b w:val="false"/>
          <w:i w:val="false"/>
          <w:color w:val="000000"/>
          <w:sz w:val="28"/>
        </w:rPr>
        <w:t>
 от 1 октября 2002 года - зарегистрированный за N 2013,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 от 17 октября 2002 года - зарегистрированный за N 2018,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 </w:t>
      </w:r>
      <w:r>
        <w:rPr>
          <w:rFonts w:ascii="Times New Roman"/>
          <w:b w:val="false"/>
          <w:i w:val="false"/>
          <w:color w:val="000000"/>
          <w:sz w:val="28"/>
        </w:rPr>
        <w:t>
 от 25 ноября 2002 года - зарегистрированный за N 2094,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 </w:t>
      </w:r>
      <w:r>
        <w:rPr>
          <w:rFonts w:ascii="Times New Roman"/>
          <w:b w:val="false"/>
          <w:i w:val="false"/>
          <w:color w:val="000000"/>
          <w:sz w:val="28"/>
        </w:rPr>
        <w:t>
 от 6 декабря 2002 года - зарегистрированный за N 2101,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 </w:t>
      </w:r>
      <w:r>
        <w:rPr>
          <w:rFonts w:ascii="Times New Roman"/>
          <w:b w:val="false"/>
          <w:i w:val="false"/>
          <w:color w:val="000000"/>
          <w:sz w:val="28"/>
        </w:rPr>
        <w:t>
 от 14 декабря 2002 года - зарегистрированный за N 2086,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52 </w:t>
      </w:r>
      <w:r>
        <w:rPr>
          <w:rFonts w:ascii="Times New Roman"/>
          <w:b w:val="false"/>
          <w:i w:val="false"/>
          <w:color w:val="000000"/>
          <w:sz w:val="28"/>
        </w:rPr>
        <w:t>
 от 6 января 2003 года - зарегистрированный за N 2119,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 от 21 января 2003 года - зарегистрированный за N 2170,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 </w:t>
      </w:r>
      <w:r>
        <w:rPr>
          <w:rFonts w:ascii="Times New Roman"/>
          <w:b w:val="false"/>
          <w:i w:val="false"/>
          <w:color w:val="000000"/>
          <w:sz w:val="28"/>
        </w:rPr>
        <w:t>
 от 27 января 2003 года - зарегистрированный за N 2184,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 </w:t>
      </w:r>
      <w:r>
        <w:rPr>
          <w:rFonts w:ascii="Times New Roman"/>
          <w:b w:val="false"/>
          <w:i w:val="false"/>
          <w:color w:val="000000"/>
          <w:sz w:val="28"/>
        </w:rPr>
        <w:t>
 от 11 марта 2003 года - зарегистрированный за N 2223) следующие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3 "Общественный порядок и безопасность" в подфункции 1 "Правоохранительная деятельность" по администратору программ 251 "Исполнительный орган внутренних дел, финансируемый из местного бюджета" по программе 036 "Эксплуатация оборудования и средств по регулированию дорожного движения в населенных пунктах" графу "Дата окончания" дополнить цифрами "01.06.03";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6 "Социальное обеспечение и социальная помощь" в подфункции 1 "Социальное обеспечение" по администратору программ 258 "Исполнительный орган труда и социальной защиты населения, финансируемый из местного бюджета" программу 032 "Социальное обеспечение, оказываемое через учреждения интернатского типа на местном уровне" дополнить подпрограммой 035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"035 Учреждения, осуществляющие реабилитацию инвалидов".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бюджетной политики и планирования (Б.Т. Султанов) совместно с Департаментом правовой и организационной работы (Е.Е. Исаев)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