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43cb" w14:textId="6ad4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обязательства о вывозе/ввозе товаров и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12 мая 2003 года № 186. Зарегистрирован в Министерстве юстиции Республики Казахстан 15 мая 2003 года № 2271.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189, </w:t>
      </w:r>
      <w:r>
        <w:rPr>
          <w:rFonts w:ascii="Times New Roman"/>
          <w:b w:val="false"/>
          <w:i w:val="false"/>
          <w:color w:val="000000"/>
          <w:sz w:val="28"/>
        </w:rPr>
        <w:t xml:space="preserve">198 и </w:t>
      </w:r>
      <w:r>
        <w:rPr>
          <w:rFonts w:ascii="Times New Roman"/>
          <w:b w:val="false"/>
          <w:i w:val="false"/>
          <w:color w:val="000000"/>
          <w:sz w:val="28"/>
        </w:rPr>
        <w:t xml:space="preserve">268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обязательства об обратном ввозе и обратном вывозе товаров и транспортных средств (приложение 1), представляемые таможенному органу при заявлении таможенных режимов временного ввоза товаров и транспортных средств и временного вывоза товаров и транспортных средств.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прилагаемую форму обязательства об обратном вывозе транспортных средств, перемещаемых через таможенную границу физическими лицами (приложение 2) в льготном порядке.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Пресс-службе Агентства таможенного контроля Республики Казахстан (Конлыбаева А.А.) обеспечить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21 февраля 2003 года N 67 "Об утверждении Правил таможенного контроля за товарами, перемещаемыми физическими лицами через таможенную границу в упрощенном, льготном порядке" (государственная регистрация в Министерстве юстиции от 21 марта 2003 года N 2213).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вступает в силу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2003 года N 186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 о вывозе/ввозе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транспортных средств"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 обратном вывозе/обратном ввозе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(ненужное вычеркнуть)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 ГТД_________________________________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(наименование лица, заявляющего режим временного ввоза/вывоза,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обязуется произвести ввоз на таможенную территорию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вывоз за пределы таможенной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(указать нужное):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(наименования товаров с указанием отличительных признаков,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позволяющих идентифицировать товары (либо ссылка на спецификацию),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транспортных средств: вид и марка, N двигателя, шасси, кузова,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регистрационный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срок до         "____" ______________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требованиями, предъявляемыми к временному ввозу/вывозу товаров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 ознакомлен.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ответственности за нарушение таможенного законодательства предупрежден.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(предприятия)  ________________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(Подпись)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/Для юридических лиц/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(номер и дата выдачи документа, удостоверяющего личность)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/Для физических лиц/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"____" ___________ 200__год.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2003 года N 186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 о вывозе/ввозе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транспортных средств"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Обязательство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об обратном вывозе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транспортного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льготном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наименование таможенного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Вид, заводская марка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двигателя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шасси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номер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Владелец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 (паспорт) номер______________________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 выдано, дата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места жительства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обратного вывоза (ввоза)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____________ 20_ год          Подпись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Отметки таможни: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инспектора таможни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заверяется личной номерной печатью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"___" _______________ 20_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Транспортное средство не может отчуждаться, передаваться в пользование или распоряжение другим лицам без помещения его под определенный таможенный режим.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Обязательство, заверенное надлежащим образом, является документом, содержащим сведения о фактах, имеющих юридическое значение. Сообщение неверных сведений в обязательстве, а также должностному лицу таможенного органа или нарушение сроков обратного вывоза влечет ответственность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