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e615" w14:textId="2dde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эксплуатации железнодорожных подъездных путей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17 апреля 2003 года N 131-I. Зарегистрирован в Министерстве юстиции Республики Казахстан 19 мая 2003 года N 2281. Утратил силу приказом Министра транспорта и коммуникаций Республики Казахстан от 11 октября 2006 года N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Министра транспорта и коммуникаций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11 октября 2006 года N 253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со статьей 37 Закона Республики Казахстан "О частном предпринимательстве"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транспорта и коммуникаций Республики Казахстан от 17 апреля 2003 года N 131-I "О некоторых вопросах эксплуатации железнодорожных подъездных путей" (зарегистрированный в Реестре государственной регистрации нормативных правовых актов Республики Казахстан за N 2281".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подписания, подлежит ознакомлению и рассылке.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58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железнодорожном транспорте"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нарушений, при которых запрещается подача - уборка подвижного состава и контейнеров, производство маневровой работы на железнодорожных подъездных путях (приложение 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ответственных лиц за выявление нарушений и составление акта о неисправностях, угрожающих безопасности движения, сохранности подвижного состава, контейнеров, грузов на железнодорожных подъездных путях от органа государственного транспортного контроля - специалистов Комитета транспортного контроля Министерства транспорта и коммуникаций Республики Казахстан и его территориальных органов, занимающихся вопросами контроля на железнодорожном транспорте.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перевозчику и оператору магистральной железнодорожной сети определить ответственными лицами за выявление на железнодорожных подъездных путях нарушений безопасности движения - начальника железнодорожной станции; заместителя начальника железнодорожной станции; должностное лицо, ответственное за проведение технической ревизии путей и искусственных сооружений.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основанием для прекращения подачи - уборки подвижного состава и контейнеров, производства маневровой работы на железнодорожных подъездных путях, является акт о выявленных нарушениях, составленный по результатам проверки ответственными лицами, в соответствии с установленной формой (приложение 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Перевозчику и оператору магистральной железнодорожной сети в случае приостановления подачи и уборки подвижного состава и контейнеров, маневровой работы на подъездных путях направлять акт о выявленном нарушении безопасности движения в территориальные органы Комитета транспортного контроля Министерства транспорта и коммуникаций Республики Казахстан в срок не позднее суток с момента его составления.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Комитету транспортного контроля Министерства транспорта и коммуникаций Республики Казахстан (Бейсембаев М.Т.) представить в установленном порядке настоящий приказ в Министерство юстиции Республики Казахстан для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приказа возложить на первого вице-Министра транспорта и коммуникаций Республики Казахстан Лавриненко Ю.И.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Настоящий приказ вводится в действие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 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некоторых вопросах эксплуатации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железнодорожных подъездных путей"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2003 года N 131-I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нарушений, при которых запрещается подача -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уборка подвижного состава и контейнеров,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производство маневровой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железнодорожных подъездных путях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Правил технической эксплуатации железных дорог Республики Казахстан, утвержденных приказом Министра транспорта и коммуникаций Республики Казахстан от 17 февраля 2000 года N 109-I, в части несоблюдения норм технического содержания верхнего строения пути и искусственных сооружений, угрожающих безопасности производства маневровой работы и/или погрузочно-разгрузочных операций и Правил содержания габарита приближения строений и габарита погрузки, утвержденных приказом Министра транспорта и коммуникаций Республики Казахстан от 17 февраля 2000 года N 109-I.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неисправных или отсутствие средств закрепления подвижного состава от самопроизвольного ухода.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Отсутствие в местах примыкания подъездных путей предохранительных тупиков, сбрасывающих остряков, стрелок, башмаков, охранных стрелок, исключающих уход подвижного состава на магистральные (станционные) пути.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Несоблюдение правил и норм эксплуатации железнодорожного подъездного пути, предусмотренных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56 </w:t>
      </w:r>
      <w:r>
        <w:rPr>
          <w:rFonts w:ascii="Times New Roman"/>
          <w:b w:val="false"/>
          <w:i w:val="false"/>
          <w:color w:val="000000"/>
          <w:sz w:val="28"/>
        </w:rPr>
        <w:t>
 и 
</w:t>
      </w:r>
      <w:r>
        <w:rPr>
          <w:rFonts w:ascii="Times New Roman"/>
          <w:b w:val="false"/>
          <w:i w:val="false"/>
          <w:color w:val="000000"/>
          <w:sz w:val="28"/>
        </w:rPr>
        <w:t xml:space="preserve"> 60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2001 года "О железнодорожном транспорте" и Временным Уставом железных дорог, утвержденным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января 1996 года N 70.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некоторых вопросах эксплуатации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железнодорожных подъездных путей"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2003 года N 131-I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Акт о выявленных нарушениях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_______________                      "___" ____________ 20__г.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Проверкой, проведенной 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должность проверяющего)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подъездного пути, примыкающего к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станции или другого подъездного пути)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____________________________до_________________________________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(стрелки, сигнала) (стрелки, сигнала)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собственника или арендатора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подъездного пути)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(договора купли-продажи, договора аренды)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выявлено: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Заключение: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"ОЗНАКОМЛЕН"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 _________________ /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должностного лица) (Ф.И.О. и подпись ветвевладельца)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акт составляется в двух подлинных экземплярах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