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2711" w14:textId="f2c2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послужного списка государственного служащего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29 апреля 2003 года № 02-01-02/59. Зарегистрирован в Министерстве юстиции Республики Казахстан 21 мая 2003 года № 2290. Утратил силу приказом Министра по делам государственной службы Республики Казахстан от 11 февраля 2016 года № 31</w:t>
      </w:r>
    </w:p>
    <w:p>
      <w:pPr>
        <w:spacing w:after="0"/>
        <w:ind w:left="0"/>
        <w:jc w:val="both"/>
      </w:pPr>
      <w:r>
        <w:rPr>
          <w:rFonts w:ascii="Times New Roman"/>
          <w:b w:val="false"/>
          <w:i w:val="false"/>
          <w:color w:val="ff0000"/>
          <w:sz w:val="28"/>
        </w:rPr>
        <w:t xml:space="preserve">      Сноска. Утратил силу приказом Министра по делам государственной службы РК от 11.02.2016 </w:t>
      </w:r>
      <w:r>
        <w:rPr>
          <w:rFonts w:ascii="Times New Roman"/>
          <w:b w:val="false"/>
          <w:i w:val="false"/>
          <w:color w:val="ff0000"/>
          <w:sz w:val="28"/>
        </w:rPr>
        <w:t>№ 31</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Положения о порядке прохождения государственной службы, утвержденного Указом Президента Республики Казахстан от 10 марта 2000 года № 357,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приказа Председателя Агентства РК по делам государственной службы от 26.07.2013 </w:t>
      </w:r>
      <w:r>
        <w:rPr>
          <w:rFonts w:ascii="Times New Roman"/>
          <w:b w:val="false"/>
          <w:i w:val="false"/>
          <w:color w:val="000000"/>
          <w:sz w:val="28"/>
        </w:rPr>
        <w:t>№ 06-7/107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форму</w:t>
      </w:r>
      <w:r>
        <w:rPr>
          <w:rFonts w:ascii="Times New Roman"/>
          <w:b w:val="false"/>
          <w:i w:val="false"/>
          <w:color w:val="000000"/>
          <w:sz w:val="28"/>
        </w:rPr>
        <w:t xml:space="preserve"> послужного списка государственного служащего.</w:t>
      </w:r>
      <w:r>
        <w:br/>
      </w:r>
      <w:r>
        <w:rPr>
          <w:rFonts w:ascii="Times New Roman"/>
          <w:b w:val="false"/>
          <w:i w:val="false"/>
          <w:color w:val="000000"/>
          <w:sz w:val="28"/>
        </w:rPr>
        <w:t>
</w:t>
      </w:r>
      <w:r>
        <w:rPr>
          <w:rFonts w:ascii="Times New Roman"/>
          <w:b w:val="false"/>
          <w:i w:val="false"/>
          <w:color w:val="000000"/>
          <w:sz w:val="28"/>
        </w:rPr>
        <w:t xml:space="preserve">
      2. Настоящий приказ вводится в действие с момента государственной регистрации в Министерстве юстиции Республики Казахстан. </w:t>
      </w:r>
    </w:p>
    <w:bookmarkEnd w:id="0"/>
    <w:p>
      <w:pPr>
        <w:spacing w:after="0"/>
        <w:ind w:left="0"/>
        <w:jc w:val="both"/>
      </w:pPr>
      <w:r>
        <w:rPr>
          <w:rFonts w:ascii="Times New Roman"/>
          <w:b w:val="false"/>
          <w:i/>
          <w:color w:val="000000"/>
          <w:sz w:val="28"/>
        </w:rPr>
        <w:t>      Председатель</w:t>
      </w:r>
    </w:p>
    <w:bookmarkStart w:name="z3"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делам государственной службы   </w:t>
      </w:r>
      <w:r>
        <w:br/>
      </w:r>
      <w:r>
        <w:rPr>
          <w:rFonts w:ascii="Times New Roman"/>
          <w:b w:val="false"/>
          <w:i w:val="false"/>
          <w:color w:val="000000"/>
          <w:sz w:val="28"/>
        </w:rPr>
        <w:t>
от 29 апреля 2003 года № 02-01-02/59</w:t>
      </w:r>
    </w:p>
    <w:bookmarkEnd w:id="1"/>
    <w:bookmarkStart w:name="z6" w:id="2"/>
    <w:p>
      <w:pPr>
        <w:spacing w:after="0"/>
        <w:ind w:left="0"/>
        <w:jc w:val="both"/>
      </w:pPr>
      <w:r>
        <w:rPr>
          <w:rFonts w:ascii="Times New Roman"/>
          <w:b w:val="false"/>
          <w:i w:val="false"/>
          <w:color w:val="000000"/>
          <w:sz w:val="28"/>
        </w:rPr>
        <w:t xml:space="preserve">
форма            </w:t>
      </w:r>
    </w:p>
    <w:bookmarkEnd w:id="2"/>
    <w:p>
      <w:pPr>
        <w:spacing w:after="0"/>
        <w:ind w:left="0"/>
        <w:jc w:val="both"/>
      </w:pPr>
      <w:r>
        <w:rPr>
          <w:rFonts w:ascii="Times New Roman"/>
          <w:b w:val="false"/>
          <w:i w:val="false"/>
          <w:color w:val="ff0000"/>
          <w:sz w:val="28"/>
        </w:rPr>
        <w:t xml:space="preserve">      Сноска. Приложение в редакции приказа Председателя Агентства РК по делам государственной службы от 26.07.2013 </w:t>
      </w:r>
      <w:r>
        <w:rPr>
          <w:rFonts w:ascii="Times New Roman"/>
          <w:b w:val="false"/>
          <w:i w:val="false"/>
          <w:color w:val="ff0000"/>
          <w:sz w:val="28"/>
        </w:rPr>
        <w:t>№ 06-7/107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9790"/>
        <w:gridCol w:w="3290"/>
      </w:tblGrid>
      <w:tr>
        <w:trPr>
          <w:trHeight w:val="30" w:hRule="atLeast"/>
        </w:trPr>
        <w:tc>
          <w:tcPr>
            <w:tcW w:w="979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ҚЫЗМЕТШІНІҢ</w:t>
            </w:r>
            <w:r>
              <w:br/>
            </w:r>
            <w:r>
              <w:rPr>
                <w:rFonts w:ascii="Times New Roman"/>
                <w:b/>
                <w:i w:val="false"/>
                <w:color w:val="000000"/>
              </w:rPr>
              <w:t>
ҚЫЗМЕТТIК ТIЗIМІ</w:t>
            </w:r>
            <w:r>
              <w:br/>
            </w:r>
            <w:r>
              <w:rPr>
                <w:rFonts w:ascii="Times New Roman"/>
                <w:b/>
                <w:i w:val="false"/>
                <w:color w:val="000000"/>
              </w:rPr>
              <w:t>
ПОСЛУЖНОЙ СПИСОК ГОСУДАРСТВЕННОГО СЛУЖАЩЕГО</w:t>
            </w:r>
            <w:r>
              <w:br/>
            </w:r>
            <w:r>
              <w:rPr>
                <w:rFonts w:ascii="Times New Roman"/>
                <w:b/>
                <w:i w:val="false"/>
                <w:color w:val="000000"/>
              </w:rPr>
              <w:t>
I. ЖЕКЕ МӘЛІМЕТТЕР</w:t>
            </w:r>
            <w:r>
              <w:br/>
            </w:r>
            <w:r>
              <w:rPr>
                <w:rFonts w:ascii="Times New Roman"/>
                <w:b/>
                <w:i w:val="false"/>
                <w:color w:val="000000"/>
              </w:rPr>
              <w:t>
ЛИЧНЫЕ ДАННЫЕ</w:t>
            </w:r>
          </w:p>
        </w:tc>
        <w:tc>
          <w:tcPr>
            <w:tcW w:w="329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tblGrid>
            <w:tr>
              <w:trPr>
                <w:trHeight w:val="1245" w:hRule="atLeast"/>
              </w:trPr>
              <w:tc>
                <w:tcPr>
                  <w:tcW w:w="2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r>
                    <w:br/>
                  </w:r>
                  <w:r>
                    <w:rPr>
                      <w:rFonts w:ascii="Times New Roman"/>
                      <w:b w:val="false"/>
                      <w:i w:val="false"/>
                      <w:color w:val="000000"/>
                      <w:sz w:val="20"/>
                    </w:rPr>
                    <w:t>
3х4</w:t>
                  </w:r>
                </w:p>
              </w:tc>
            </w:tr>
          </w:tbl>
          <w:p/>
        </w:tc>
      </w:tr>
    </w:tbl>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(тегi, аты, әкесiнiң аты (болған жағдайда)/</w:t>
      </w:r>
      <w:r>
        <w:br/>
      </w:r>
      <w:r>
        <w:rPr>
          <w:rFonts w:ascii="Times New Roman"/>
          <w:b w:val="false"/>
          <w:i w:val="false"/>
          <w:color w:val="000000"/>
          <w:sz w:val="28"/>
        </w:rPr>
        <w:t>
                фамилия, имя, отчество (при наличии))</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(жұмыс орны, лауазымы, санаты/</w:t>
      </w:r>
      <w:r>
        <w:br/>
      </w:r>
      <w:r>
        <w:rPr>
          <w:rFonts w:ascii="Times New Roman"/>
          <w:b w:val="false"/>
          <w:i w:val="false"/>
          <w:color w:val="000000"/>
          <w:sz w:val="28"/>
        </w:rPr>
        <w:t>
                   место работы, должность, категория)</w:t>
      </w:r>
      <w:r>
        <w:br/>
      </w:r>
      <w:r>
        <w:rPr>
          <w:rFonts w:ascii="Times New Roman"/>
          <w:b w:val="false"/>
          <w:i w:val="false"/>
          <w:color w:val="000000"/>
          <w:sz w:val="28"/>
        </w:rPr>
        <w:t>
               ___________________________________________</w:t>
      </w:r>
      <w:r>
        <w:br/>
      </w:r>
      <w:r>
        <w:rPr>
          <w:rFonts w:ascii="Times New Roman"/>
          <w:b w:val="false"/>
          <w:i w:val="false"/>
          <w:color w:val="000000"/>
          <w:sz w:val="28"/>
        </w:rPr>
        <w:t>
                (жеке сәйкестендіру нөмірі/ индивидуальный</w:t>
      </w:r>
      <w:r>
        <w:br/>
      </w:r>
      <w:r>
        <w:rPr>
          <w:rFonts w:ascii="Times New Roman"/>
          <w:b w:val="false"/>
          <w:i w:val="false"/>
          <w:color w:val="000000"/>
          <w:sz w:val="28"/>
        </w:rPr>
        <w:t>
                          идентификационный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4"/>
        <w:gridCol w:w="5625"/>
      </w:tblGrid>
      <w:tr>
        <w:trPr>
          <w:trHeight w:val="495"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 (күнi, айы, жылы)/</w:t>
            </w:r>
            <w:r>
              <w:br/>
            </w:r>
            <w:r>
              <w:rPr>
                <w:rFonts w:ascii="Times New Roman"/>
                <w:b w:val="false"/>
                <w:i w:val="false"/>
                <w:color w:val="000000"/>
                <w:sz w:val="20"/>
              </w:rPr>
              <w:t>
</w:t>
            </w:r>
            <w:r>
              <w:rPr>
                <w:rFonts w:ascii="Times New Roman"/>
                <w:b w:val="false"/>
                <w:i w:val="false"/>
                <w:color w:val="000000"/>
                <w:sz w:val="20"/>
              </w:rPr>
              <w:t>Дата рождения (число, месяц, год)</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жерi/Место рождения</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Ұлты/Национальность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Бiлiмi/Образование</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 бiтiрген жылы және оның атауы/</w:t>
            </w:r>
            <w:r>
              <w:br/>
            </w:r>
            <w:r>
              <w:rPr>
                <w:rFonts w:ascii="Times New Roman"/>
                <w:b w:val="false"/>
                <w:i w:val="false"/>
                <w:color w:val="000000"/>
                <w:sz w:val="20"/>
              </w:rPr>
              <w:t>
</w:t>
            </w:r>
            <w:r>
              <w:rPr>
                <w:rFonts w:ascii="Times New Roman"/>
                <w:b w:val="false"/>
                <w:i w:val="false"/>
                <w:color w:val="000000"/>
                <w:sz w:val="20"/>
              </w:rPr>
              <w:t>Год окончания и наименование учебного заведения</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бiлiктiлiгi/</w:t>
            </w:r>
            <w:r>
              <w:br/>
            </w:r>
            <w:r>
              <w:rPr>
                <w:rFonts w:ascii="Times New Roman"/>
                <w:b w:val="false"/>
                <w:i w:val="false"/>
                <w:color w:val="000000"/>
                <w:sz w:val="20"/>
              </w:rPr>
              <w:t>
</w:t>
            </w:r>
            <w:r>
              <w:rPr>
                <w:rFonts w:ascii="Times New Roman"/>
                <w:b w:val="false"/>
                <w:i w:val="false"/>
                <w:color w:val="000000"/>
                <w:sz w:val="20"/>
              </w:rPr>
              <w:t>Квалификация по специальности</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дәрежесi, ғылыми атағы/</w:t>
            </w:r>
            <w:r>
              <w:br/>
            </w:r>
            <w:r>
              <w:rPr>
                <w:rFonts w:ascii="Times New Roman"/>
                <w:b w:val="false"/>
                <w:i w:val="false"/>
                <w:color w:val="000000"/>
                <w:sz w:val="20"/>
              </w:rPr>
              <w:t>
</w:t>
            </w:r>
            <w:r>
              <w:rPr>
                <w:rFonts w:ascii="Times New Roman"/>
                <w:b w:val="false"/>
                <w:i w:val="false"/>
                <w:color w:val="000000"/>
                <w:sz w:val="20"/>
              </w:rPr>
              <w:t>Ученая степень, ученое звание</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тiлдерiн және Тәуелсіз Мемлекеттер Достастығы халықтары тiлдерiн бiлуi/</w:t>
            </w:r>
            <w:r>
              <w:br/>
            </w:r>
            <w:r>
              <w:rPr>
                <w:rFonts w:ascii="Times New Roman"/>
                <w:b w:val="false"/>
                <w:i w:val="false"/>
                <w:color w:val="000000"/>
                <w:sz w:val="20"/>
              </w:rPr>
              <w:t>
</w:t>
            </w:r>
            <w:r>
              <w:rPr>
                <w:rFonts w:ascii="Times New Roman"/>
                <w:b w:val="false"/>
                <w:i w:val="false"/>
                <w:color w:val="000000"/>
                <w:sz w:val="20"/>
              </w:rPr>
              <w:t>Владение иностранными языками и языками народов Содружества Независимых Государств</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Дипломатиялық дәрежесi/</w:t>
            </w:r>
            <w:r>
              <w:br/>
            </w:r>
            <w:r>
              <w:rPr>
                <w:rFonts w:ascii="Times New Roman"/>
                <w:b w:val="false"/>
                <w:i w:val="false"/>
                <w:color w:val="000000"/>
                <w:sz w:val="20"/>
              </w:rPr>
              <w:t>
</w:t>
            </w:r>
            <w:r>
              <w:rPr>
                <w:rFonts w:ascii="Times New Roman"/>
                <w:b w:val="false"/>
                <w:i w:val="false"/>
                <w:color w:val="000000"/>
                <w:sz w:val="20"/>
              </w:rPr>
              <w:t>Дипломатический ранг</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арнайы атақтары, сыныптық шенi/</w:t>
            </w:r>
            <w:r>
              <w:br/>
            </w:r>
            <w:r>
              <w:rPr>
                <w:rFonts w:ascii="Times New Roman"/>
                <w:b w:val="false"/>
                <w:i w:val="false"/>
                <w:color w:val="000000"/>
                <w:sz w:val="20"/>
              </w:rPr>
              <w:t>
</w:t>
            </w:r>
            <w:r>
              <w:rPr>
                <w:rFonts w:ascii="Times New Roman"/>
                <w:b w:val="false"/>
                <w:i w:val="false"/>
                <w:color w:val="000000"/>
                <w:sz w:val="20"/>
              </w:rPr>
              <w:t>Воинское, специальное звание, классный чин</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наградалары, құрметтi атақтары/</w:t>
            </w:r>
            <w:r>
              <w:br/>
            </w:r>
            <w:r>
              <w:rPr>
                <w:rFonts w:ascii="Times New Roman"/>
                <w:b w:val="false"/>
                <w:i w:val="false"/>
                <w:color w:val="000000"/>
                <w:sz w:val="20"/>
              </w:rPr>
              <w:t>
</w:t>
            </w:r>
            <w:r>
              <w:rPr>
                <w:rFonts w:ascii="Times New Roman"/>
                <w:b w:val="false"/>
                <w:i w:val="false"/>
                <w:color w:val="000000"/>
                <w:sz w:val="20"/>
              </w:rPr>
              <w:t>Государственные награды, почетные звания</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тексеру нәтижелерi/</w:t>
            </w:r>
            <w:r>
              <w:br/>
            </w:r>
            <w:r>
              <w:rPr>
                <w:rFonts w:ascii="Times New Roman"/>
                <w:b w:val="false"/>
                <w:i w:val="false"/>
                <w:color w:val="000000"/>
                <w:sz w:val="20"/>
              </w:rPr>
              <w:t>
</w:t>
            </w:r>
            <w:r>
              <w:rPr>
                <w:rFonts w:ascii="Times New Roman"/>
                <w:b w:val="false"/>
                <w:i w:val="false"/>
                <w:color w:val="000000"/>
                <w:sz w:val="20"/>
              </w:rPr>
              <w:t>Результаты специальной проверки</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қызметшiнiң ант берген күнi/ Дата принесения присяги государственным служащим</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Тәртiптiк жазалар туралы мәлiмет/</w:t>
            </w:r>
            <w:r>
              <w:br/>
            </w:r>
            <w:r>
              <w:rPr>
                <w:rFonts w:ascii="Times New Roman"/>
                <w:b w:val="false"/>
                <w:i w:val="false"/>
                <w:color w:val="000000"/>
                <w:sz w:val="20"/>
              </w:rPr>
              <w:t>
</w:t>
            </w:r>
            <w:r>
              <w:rPr>
                <w:rFonts w:ascii="Times New Roman"/>
                <w:b w:val="false"/>
                <w:i w:val="false"/>
                <w:color w:val="000000"/>
                <w:sz w:val="20"/>
              </w:rPr>
              <w:t>Сведения о дисциплинарных взысканиях</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 жасағаны үшiн тәртiптiк жазалар қолданылғаны туралы мәлiмет/</w:t>
            </w:r>
            <w:r>
              <w:br/>
            </w:r>
            <w:r>
              <w:rPr>
                <w:rFonts w:ascii="Times New Roman"/>
                <w:b w:val="false"/>
                <w:i w:val="false"/>
                <w:color w:val="000000"/>
                <w:sz w:val="20"/>
              </w:rPr>
              <w:t>
</w:t>
            </w:r>
            <w:r>
              <w:rPr>
                <w:rFonts w:ascii="Times New Roman"/>
                <w:b w:val="false"/>
                <w:i w:val="false"/>
                <w:color w:val="000000"/>
                <w:sz w:val="20"/>
              </w:rPr>
              <w:t>Сведения о дисциплинарных взысканиях за совершение коррупционного правонарушения</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 жасағаны үшiн әкімшілік жаза қолданылғаны туралы мәлiмет (қолданылған және орындалған күні)/ Сведения о наложении административного взыскания за совершение коррупционного правонарушения (дата наложения и исполнения)</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 (күні және бағасы)/</w:t>
            </w:r>
            <w:r>
              <w:br/>
            </w:r>
            <w:r>
              <w:rPr>
                <w:rFonts w:ascii="Times New Roman"/>
                <w:b w:val="false"/>
                <w:i w:val="false"/>
                <w:color w:val="000000"/>
                <w:sz w:val="20"/>
              </w:rPr>
              <w:t>
</w:t>
            </w:r>
            <w:r>
              <w:rPr>
                <w:rFonts w:ascii="Times New Roman"/>
                <w:b w:val="false"/>
                <w:i w:val="false"/>
                <w:color w:val="000000"/>
                <w:sz w:val="20"/>
              </w:rPr>
              <w:t>Сведения о результатах оценки (дата и оценка)</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Аттестациядан өткен күнi және нәтижелерi/</w:t>
            </w:r>
            <w:r>
              <w:br/>
            </w:r>
            <w:r>
              <w:rPr>
                <w:rFonts w:ascii="Times New Roman"/>
                <w:b w:val="false"/>
                <w:i w:val="false"/>
                <w:color w:val="000000"/>
                <w:sz w:val="20"/>
              </w:rPr>
              <w:t>
</w:t>
            </w:r>
            <w:r>
              <w:rPr>
                <w:rFonts w:ascii="Times New Roman"/>
                <w:b w:val="false"/>
                <w:i w:val="false"/>
                <w:color w:val="000000"/>
                <w:sz w:val="20"/>
              </w:rPr>
              <w:t xml:space="preserve">Дата и результаты аттестации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 (қайта мамандану) және біліктілігін арттыру курстарынан өткен күні/</w:t>
            </w:r>
            <w:r>
              <w:br/>
            </w:r>
            <w:r>
              <w:rPr>
                <w:rFonts w:ascii="Times New Roman"/>
                <w:b w:val="false"/>
                <w:i w:val="false"/>
                <w:color w:val="000000"/>
                <w:sz w:val="20"/>
              </w:rPr>
              <w:t>
</w:t>
            </w:r>
            <w:r>
              <w:rPr>
                <w:rFonts w:ascii="Times New Roman"/>
                <w:b w:val="false"/>
                <w:i w:val="false"/>
                <w:color w:val="000000"/>
                <w:sz w:val="20"/>
              </w:rPr>
              <w:t>Дата прохождения курсов переподготовки (переквалификации) и повышения квалификации</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қалауы бойынша толтырылады/заполняется по желанию</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Место печати</w:t>
      </w:r>
    </w:p>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II. ЕҢБЕК ЖОЛЫ</w:t>
      </w:r>
      <w:r>
        <w:br/>
      </w:r>
      <w:r>
        <w:rPr>
          <w:rFonts w:ascii="Times New Roman"/>
          <w:b w:val="false"/>
          <w:i w:val="false"/>
          <w:color w:val="000000"/>
          <w:sz w:val="28"/>
        </w:rPr>
        <w:t>
                           </w:t>
      </w:r>
      <w:r>
        <w:rPr>
          <w:rFonts w:ascii="Times New Roman"/>
          <w:b/>
          <w:i w:val="false"/>
          <w:color w:val="000000"/>
          <w:sz w:val="28"/>
        </w:rPr>
        <w:t>ТРУДОВАЯ ДЕЯТЕЛЬНОСТЬ</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2485"/>
        <w:gridCol w:w="7849"/>
      </w:tblGrid>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Дата</w:t>
            </w:r>
          </w:p>
        </w:tc>
        <w:tc>
          <w:tcPr>
            <w:tcW w:w="7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жұмыс орны, ұйымның орналасқан жерi/</w:t>
            </w:r>
            <w:r>
              <w:br/>
            </w:r>
            <w:r>
              <w:rPr>
                <w:rFonts w:ascii="Times New Roman"/>
                <w:b w:val="false"/>
                <w:i w:val="false"/>
                <w:color w:val="000000"/>
                <w:sz w:val="20"/>
              </w:rPr>
              <w:t>
</w:t>
            </w:r>
            <w:r>
              <w:rPr>
                <w:rFonts w:ascii="Times New Roman"/>
                <w:b w:val="false"/>
                <w:i w:val="false"/>
                <w:color w:val="000000"/>
                <w:sz w:val="20"/>
              </w:rPr>
              <w:t>Должность, место работы, местонахождение организации</w:t>
            </w:r>
          </w:p>
        </w:tc>
      </w:tr>
      <w:tr>
        <w:trPr>
          <w:trHeight w:val="405"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приема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увольнения</w:t>
            </w:r>
          </w:p>
        </w:tc>
        <w:tc>
          <w:tcPr>
            <w:tcW w:w="0" w:type="auto"/>
            <w:vMerge/>
            <w:tcBorders>
              <w:top w:val="nil"/>
              <w:left w:val="single" w:color="cfcfcf" w:sz="5"/>
              <w:bottom w:val="single" w:color="cfcfcf" w:sz="5"/>
              <w:right w:val="single" w:color="cfcfcf" w:sz="5"/>
            </w:tcBorders>
          </w:tcPr>
          <w:p/>
        </w:tc>
      </w:tr>
      <w:tr>
        <w:trPr>
          <w:trHeight w:val="225"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Персоналды басқару қызметінің (кадр қызметiнiң) басшысы/</w:t>
      </w:r>
      <w:r>
        <w:br/>
      </w:r>
      <w:r>
        <w:rPr>
          <w:rFonts w:ascii="Times New Roman"/>
          <w:b w:val="false"/>
          <w:i w:val="false"/>
          <w:color w:val="000000"/>
          <w:sz w:val="28"/>
        </w:rPr>
        <w:t xml:space="preserve">
Руководитель службы управления персоналом (кадровой службы):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(тегi, аты, әкесiнiң аты/фамилия, имя, отчество (при наличии))</w:t>
      </w:r>
    </w:p>
    <w:p>
      <w:pPr>
        <w:spacing w:after="0"/>
        <w:ind w:left="0"/>
        <w:jc w:val="both"/>
      </w:pPr>
      <w:r>
        <w:rPr>
          <w:rFonts w:ascii="Times New Roman"/>
          <w:b w:val="false"/>
          <w:i w:val="false"/>
          <w:color w:val="000000"/>
          <w:sz w:val="28"/>
        </w:rPr>
        <w:t>Қолы __________________ _______ жыл «__» _____________ айы</w:t>
      </w:r>
      <w:r>
        <w:br/>
      </w:r>
      <w:r>
        <w:rPr>
          <w:rFonts w:ascii="Times New Roman"/>
          <w:b w:val="false"/>
          <w:i w:val="false"/>
          <w:color w:val="000000"/>
          <w:sz w:val="28"/>
        </w:rPr>
        <w:t>
Подпись________________ «__» ____________месяц ________год</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Место печати</w:t>
      </w:r>
    </w:p>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III. МЕМЛЕКЕТТІК ҚЫЗМЕТШІГЕ МІНЕЗДЕМЕ/</w:t>
      </w:r>
      <w:r>
        <w:br/>
      </w:r>
      <w:r>
        <w:rPr>
          <w:rFonts w:ascii="Times New Roman"/>
          <w:b w:val="false"/>
          <w:i w:val="false"/>
          <w:color w:val="000000"/>
          <w:sz w:val="28"/>
        </w:rPr>
        <w:t>
              </w:t>
      </w:r>
      <w:r>
        <w:rPr>
          <w:rFonts w:ascii="Times New Roman"/>
          <w:b/>
          <w:i w:val="false"/>
          <w:color w:val="000000"/>
          <w:sz w:val="28"/>
        </w:rPr>
        <w:t>ХАРАКТЕРИСТИКА НА ГОСУДАРСТВЕННОГО СЛУЖАЩЕГО</w:t>
      </w:r>
    </w:p>
    <w:bookmarkEnd w:id="4"/>
    <w:p>
      <w:pPr>
        <w:spacing w:after="0"/>
        <w:ind w:left="0"/>
        <w:jc w:val="both"/>
      </w:pPr>
      <w:r>
        <w:rPr>
          <w:rFonts w:ascii="Times New Roman"/>
          <w:b w:val="false"/>
          <w:i w:val="false"/>
          <w:color w:val="000000"/>
          <w:sz w:val="28"/>
        </w:rPr>
        <w:t>           (мемлекеттік қызметші басқа лауазымға ауысқан жағдайда</w:t>
      </w:r>
      <w:r>
        <w:br/>
      </w:r>
      <w:r>
        <w:rPr>
          <w:rFonts w:ascii="Times New Roman"/>
          <w:b w:val="false"/>
          <w:i w:val="false"/>
          <w:color w:val="000000"/>
          <w:sz w:val="28"/>
        </w:rPr>
        <w:t>
                 мемлекеттік қызметшінің басшысы толтырады/</w:t>
      </w:r>
      <w:r>
        <w:br/>
      </w:r>
      <w:r>
        <w:rPr>
          <w:rFonts w:ascii="Times New Roman"/>
          <w:b w:val="false"/>
          <w:i w:val="false"/>
          <w:color w:val="000000"/>
          <w:sz w:val="28"/>
        </w:rPr>
        <w:t>
            заполняется руководителем государственного служащего в</w:t>
      </w:r>
      <w:r>
        <w:br/>
      </w:r>
      <w:r>
        <w:rPr>
          <w:rFonts w:ascii="Times New Roman"/>
          <w:b w:val="false"/>
          <w:i w:val="false"/>
          <w:color w:val="000000"/>
          <w:sz w:val="28"/>
        </w:rPr>
        <w:t>
                 случаях перевода государственного служащего</w:t>
      </w:r>
      <w:r>
        <w:br/>
      </w:r>
      <w:r>
        <w:rPr>
          <w:rFonts w:ascii="Times New Roman"/>
          <w:b w:val="false"/>
          <w:i w:val="false"/>
          <w:color w:val="000000"/>
          <w:sz w:val="28"/>
        </w:rPr>
        <w:t>
                           на другую должность)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8"/>
        <w:gridCol w:w="1812"/>
      </w:tblGrid>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Мінездеме/</w:t>
            </w:r>
            <w:r>
              <w:br/>
            </w:r>
            <w:r>
              <w:rPr>
                <w:rFonts w:ascii="Times New Roman"/>
                <w:b w:val="false"/>
                <w:i w:val="false"/>
                <w:color w:val="000000"/>
                <w:sz w:val="20"/>
              </w:rPr>
              <w:t>
</w:t>
            </w:r>
            <w:r>
              <w:rPr>
                <w:rFonts w:ascii="Times New Roman"/>
                <w:b w:val="false"/>
                <w:i w:val="false"/>
                <w:color w:val="000000"/>
                <w:sz w:val="20"/>
              </w:rPr>
              <w:t>Характеристика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Баллдар/</w:t>
            </w:r>
            <w:r>
              <w:br/>
            </w:r>
            <w:r>
              <w:rPr>
                <w:rFonts w:ascii="Times New Roman"/>
                <w:b w:val="false"/>
                <w:i w:val="false"/>
                <w:color w:val="000000"/>
                <w:sz w:val="20"/>
              </w:rPr>
              <w:t>
</w:t>
            </w:r>
            <w:r>
              <w:rPr>
                <w:rFonts w:ascii="Times New Roman"/>
                <w:b w:val="false"/>
                <w:i w:val="false"/>
                <w:color w:val="000000"/>
                <w:sz w:val="20"/>
              </w:rPr>
              <w:t>Баллы</w:t>
            </w:r>
          </w:p>
        </w:tc>
      </w:tr>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этикасын сақтауы/</w:t>
            </w:r>
            <w:r>
              <w:br/>
            </w:r>
            <w:r>
              <w:rPr>
                <w:rFonts w:ascii="Times New Roman"/>
                <w:b w:val="false"/>
                <w:i w:val="false"/>
                <w:color w:val="000000"/>
                <w:sz w:val="20"/>
              </w:rPr>
              <w:t>
</w:t>
            </w:r>
            <w:r>
              <w:rPr>
                <w:rFonts w:ascii="Times New Roman"/>
                <w:b w:val="false"/>
                <w:i w:val="false"/>
                <w:color w:val="000000"/>
                <w:sz w:val="20"/>
              </w:rPr>
              <w:t>Соблюдение служебной этики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және орындаушылығы/</w:t>
            </w:r>
            <w:r>
              <w:br/>
            </w:r>
            <w:r>
              <w:rPr>
                <w:rFonts w:ascii="Times New Roman"/>
                <w:b w:val="false"/>
                <w:i w:val="false"/>
                <w:color w:val="000000"/>
                <w:sz w:val="20"/>
              </w:rPr>
              <w:t>
</w:t>
            </w:r>
            <w:r>
              <w:rPr>
                <w:rFonts w:ascii="Times New Roman"/>
                <w:b w:val="false"/>
                <w:i w:val="false"/>
                <w:color w:val="000000"/>
                <w:sz w:val="20"/>
              </w:rPr>
              <w:t>Ответственность и исполнительность</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r>
              <w:br/>
            </w:r>
            <w:r>
              <w:rPr>
                <w:rFonts w:ascii="Times New Roman"/>
                <w:b w:val="false"/>
                <w:i w:val="false"/>
                <w:color w:val="000000"/>
                <w:sz w:val="20"/>
              </w:rPr>
              <w:t>
</w:t>
            </w:r>
            <w:r>
              <w:rPr>
                <w:rFonts w:ascii="Times New Roman"/>
                <w:b w:val="false"/>
                <w:i w:val="false"/>
                <w:color w:val="000000"/>
                <w:sz w:val="20"/>
              </w:rPr>
              <w:t>Инициативность</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Көшбасшылық қасиеттері және жұмысты ұйымдастыру қабілеті /</w:t>
            </w:r>
            <w:r>
              <w:br/>
            </w:r>
            <w:r>
              <w:rPr>
                <w:rFonts w:ascii="Times New Roman"/>
                <w:b w:val="false"/>
                <w:i w:val="false"/>
                <w:color w:val="000000"/>
                <w:sz w:val="20"/>
              </w:rPr>
              <w:t>
</w:t>
            </w:r>
            <w:r>
              <w:rPr>
                <w:rFonts w:ascii="Times New Roman"/>
                <w:b w:val="false"/>
                <w:i w:val="false"/>
                <w:color w:val="000000"/>
                <w:sz w:val="20"/>
              </w:rPr>
              <w:t>Лидерские качества и способность организовать работу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білуі/</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Адамдармен тіл табысуы және командада жұмыс істей білуі/</w:t>
            </w:r>
            <w:r>
              <w:br/>
            </w:r>
            <w:r>
              <w:rPr>
                <w:rFonts w:ascii="Times New Roman"/>
                <w:b w:val="false"/>
                <w:i w:val="false"/>
                <w:color w:val="000000"/>
                <w:sz w:val="20"/>
              </w:rPr>
              <w:t>
</w:t>
            </w:r>
            <w:r>
              <w:rPr>
                <w:rFonts w:ascii="Times New Roman"/>
                <w:b w:val="false"/>
                <w:i w:val="false"/>
                <w:color w:val="000000"/>
                <w:sz w:val="20"/>
              </w:rPr>
              <w:t>Коммуникативность и работа в команде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қызметшіні сипаттайтын баска да мәліметтер/</w:t>
            </w:r>
            <w:r>
              <w:br/>
            </w:r>
            <w:r>
              <w:rPr>
                <w:rFonts w:ascii="Times New Roman"/>
                <w:b w:val="false"/>
                <w:i w:val="false"/>
                <w:color w:val="000000"/>
                <w:sz w:val="20"/>
              </w:rPr>
              <w:t>
</w:t>
            </w:r>
            <w:r>
              <w:rPr>
                <w:rFonts w:ascii="Times New Roman"/>
                <w:b w:val="false"/>
                <w:i w:val="false"/>
                <w:color w:val="000000"/>
                <w:sz w:val="20"/>
              </w:rPr>
              <w:t>Другие сведения, характеризующие государственного служащего</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лауазымдағы адамдар үшін/</w:t>
      </w:r>
      <w:r>
        <w:br/>
      </w:r>
      <w:r>
        <w:rPr>
          <w:rFonts w:ascii="Times New Roman"/>
          <w:b w:val="false"/>
          <w:i w:val="false"/>
          <w:color w:val="000000"/>
          <w:sz w:val="28"/>
        </w:rPr>
        <w:t>
для лиц, занимающих руководящие должности</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Мемлекеттік қызметшінің басшысы/</w:t>
      </w:r>
      <w:r>
        <w:br/>
      </w:r>
      <w:r>
        <w:rPr>
          <w:rFonts w:ascii="Times New Roman"/>
          <w:b w:val="false"/>
          <w:i w:val="false"/>
          <w:color w:val="000000"/>
          <w:sz w:val="28"/>
        </w:rPr>
        <w:t>
Руководитель государственного служащего: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(тегi, аты, әкесiнiң аты/фамилия, имя, отчество (при наличии))</w:t>
      </w:r>
    </w:p>
    <w:p>
      <w:pPr>
        <w:spacing w:after="0"/>
        <w:ind w:left="0"/>
        <w:jc w:val="both"/>
      </w:pPr>
      <w:r>
        <w:rPr>
          <w:rFonts w:ascii="Times New Roman"/>
          <w:b w:val="false"/>
          <w:i w:val="false"/>
          <w:color w:val="000000"/>
          <w:sz w:val="28"/>
        </w:rPr>
        <w:t>Лауазымы/Должность ________________________________________________</w:t>
      </w:r>
      <w:r>
        <w:br/>
      </w:r>
      <w:r>
        <w:rPr>
          <w:rFonts w:ascii="Times New Roman"/>
          <w:b w:val="false"/>
          <w:i w:val="false"/>
          <w:color w:val="000000"/>
          <w:sz w:val="28"/>
        </w:rPr>
        <w:t>
Қолы/Подпись ______________________________________________________</w:t>
      </w:r>
      <w:r>
        <w:br/>
      </w:r>
      <w:r>
        <w:rPr>
          <w:rFonts w:ascii="Times New Roman"/>
          <w:b w:val="false"/>
          <w:i w:val="false"/>
          <w:color w:val="000000"/>
          <w:sz w:val="28"/>
        </w:rPr>
        <w:t>
Күні/Дата _________________________________________________________</w:t>
      </w:r>
    </w:p>
    <w:p>
      <w:pPr>
        <w:spacing w:after="0"/>
        <w:ind w:left="0"/>
        <w:jc w:val="both"/>
      </w:pPr>
      <w:r>
        <w:rPr>
          <w:rFonts w:ascii="Times New Roman"/>
          <w:b w:val="false"/>
          <w:i w:val="false"/>
          <w:color w:val="000000"/>
          <w:sz w:val="28"/>
        </w:rPr>
        <w:t>Мінездемемен таныстырылды/</w:t>
      </w:r>
      <w:r>
        <w:br/>
      </w:r>
      <w:r>
        <w:rPr>
          <w:rFonts w:ascii="Times New Roman"/>
          <w:b w:val="false"/>
          <w:i w:val="false"/>
          <w:color w:val="000000"/>
          <w:sz w:val="28"/>
        </w:rPr>
        <w:t xml:space="preserve">
С характеристикой ознакомлен (а):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(тегi, аты, әкесiнiң аты/фамилия, имя, отчество (при наличии))</w:t>
      </w:r>
    </w:p>
    <w:p>
      <w:pPr>
        <w:spacing w:after="0"/>
        <w:ind w:left="0"/>
        <w:jc w:val="both"/>
      </w:pPr>
      <w:r>
        <w:rPr>
          <w:rFonts w:ascii="Times New Roman"/>
          <w:b w:val="false"/>
          <w:i w:val="false"/>
          <w:color w:val="000000"/>
          <w:sz w:val="28"/>
        </w:rPr>
        <w:t>Қолы/Подпись _______________________________________________________</w:t>
      </w:r>
      <w:r>
        <w:br/>
      </w:r>
      <w:r>
        <w:rPr>
          <w:rFonts w:ascii="Times New Roman"/>
          <w:b w:val="false"/>
          <w:i w:val="false"/>
          <w:color w:val="000000"/>
          <w:sz w:val="28"/>
        </w:rPr>
        <w:t>
Күні/Дата __________________________________________________________</w:t>
      </w:r>
    </w:p>
    <w:p>
      <w:pPr>
        <w:spacing w:after="0"/>
        <w:ind w:left="0"/>
        <w:jc w:val="both"/>
      </w:pPr>
      <w:r>
        <w:rPr>
          <w:rFonts w:ascii="Times New Roman"/>
          <w:b w:val="false"/>
          <w:i w:val="false"/>
          <w:color w:val="000000"/>
          <w:sz w:val="28"/>
        </w:rPr>
        <w:t>Мінездемемен келіспеген жағдайда негіздеме/</w:t>
      </w:r>
      <w:r>
        <w:br/>
      </w:r>
      <w:r>
        <w:rPr>
          <w:rFonts w:ascii="Times New Roman"/>
          <w:b w:val="false"/>
          <w:i w:val="false"/>
          <w:color w:val="000000"/>
          <w:sz w:val="28"/>
        </w:rPr>
        <w:t>
Обоснование в случае несогласия с характеристикой: 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Персоналды басқару қызметінің (кадр қызметiнiң) басшысы/</w:t>
      </w:r>
      <w:r>
        <w:br/>
      </w:r>
      <w:r>
        <w:rPr>
          <w:rFonts w:ascii="Times New Roman"/>
          <w:b w:val="false"/>
          <w:i w:val="false"/>
          <w:color w:val="000000"/>
          <w:sz w:val="28"/>
        </w:rPr>
        <w:t>
Руководитель службы управления персоналом (кадровой службы):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(тегi, аты, әкесiнiң аты/фамилия, имя, отчество (при наличии))</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Место печати</w:t>
      </w:r>
    </w:p>
    <w:bookmarkStart w:name="z1" w:id="5"/>
    <w:p>
      <w:pPr>
        <w:spacing w:after="0"/>
        <w:ind w:left="0"/>
        <w:jc w:val="both"/>
      </w:pPr>
      <w:r>
        <w:rPr>
          <w:rFonts w:ascii="Times New Roman"/>
          <w:b w:val="false"/>
          <w:i w:val="false"/>
          <w:color w:val="000000"/>
          <w:sz w:val="28"/>
        </w:rPr>
        <w:t>
Ескертпе: үшінші бөлімді мемлекеттік қызметші одан ауысатын</w:t>
      </w:r>
      <w:r>
        <w:br/>
      </w:r>
      <w:r>
        <w:rPr>
          <w:rFonts w:ascii="Times New Roman"/>
          <w:b w:val="false"/>
          <w:i w:val="false"/>
          <w:color w:val="000000"/>
          <w:sz w:val="28"/>
        </w:rPr>
        <w:t>
мемлекеттік орган толтырады.</w:t>
      </w:r>
      <w:r>
        <w:br/>
      </w:r>
      <w:r>
        <w:rPr>
          <w:rFonts w:ascii="Times New Roman"/>
          <w:b w:val="false"/>
          <w:i w:val="false"/>
          <w:color w:val="000000"/>
          <w:sz w:val="28"/>
        </w:rPr>
        <w:t>
Примечание: третий раздел заполняется государственным органом, из</w:t>
      </w:r>
      <w:r>
        <w:br/>
      </w:r>
      <w:r>
        <w:rPr>
          <w:rFonts w:ascii="Times New Roman"/>
          <w:b w:val="false"/>
          <w:i w:val="false"/>
          <w:color w:val="000000"/>
          <w:sz w:val="28"/>
        </w:rPr>
        <w:t>
которого осуществляется перевод государственного служащего.</w:t>
      </w:r>
    </w:p>
    <w:bookmarkEnd w:id="5"/>
    <w:bookmarkStart w:name="z9" w:id="6"/>
    <w:p>
      <w:pPr>
        <w:spacing w:after="0"/>
        <w:ind w:left="0"/>
        <w:jc w:val="both"/>
      </w:pPr>
      <w:r>
        <w:rPr>
          <w:rFonts w:ascii="Times New Roman"/>
          <w:b w:val="false"/>
          <w:i w:val="false"/>
          <w:color w:val="000000"/>
          <w:sz w:val="28"/>
        </w:rPr>
        <w:t>
      1. Қызметтік тізімінің әрбір беті мемлекеттік органның мөрімен куәландырылады.</w:t>
      </w:r>
      <w:r>
        <w:br/>
      </w:r>
      <w:r>
        <w:rPr>
          <w:rFonts w:ascii="Times New Roman"/>
          <w:b w:val="false"/>
          <w:i w:val="false"/>
          <w:color w:val="000000"/>
          <w:sz w:val="28"/>
        </w:rPr>
        <w:t>
</w:t>
      </w:r>
      <w:r>
        <w:rPr>
          <w:rFonts w:ascii="Times New Roman"/>
          <w:b w:val="false"/>
          <w:i w:val="false"/>
          <w:color w:val="000000"/>
          <w:sz w:val="28"/>
        </w:rPr>
        <w:t>
      2. Қызметтік тізімі мынадай бөлімдерден тұрады:</w:t>
      </w:r>
      <w:r>
        <w:br/>
      </w:r>
      <w:r>
        <w:rPr>
          <w:rFonts w:ascii="Times New Roman"/>
          <w:b w:val="false"/>
          <w:i w:val="false"/>
          <w:color w:val="000000"/>
          <w:sz w:val="28"/>
        </w:rPr>
        <w:t>
      I бөлім. Жеке деректер, онда мемлекеттік қызметшінің негізгі жеке куәлігінің деректері, білім туралы және басқа да деректері көрсетіледі. Тегі, аты, әкесінің аты деген баған жеке басын куәландыратын құжатқа толық сәйкестікпен толтырылады. Сыбайлас жемқорлық құқық бұзушылық жасағаны үшін тәртіптік жазалар берілгені туралы мәліметтер деген бағанда құқықтық статистика және арнайы есепке алу органдары хатының күні мен нөмірі және жазаға тартылғандығы әлде тартылмағандығы туралы деректер көрсетіледі.</w:t>
      </w:r>
      <w:r>
        <w:br/>
      </w:r>
      <w:r>
        <w:rPr>
          <w:rFonts w:ascii="Times New Roman"/>
          <w:b w:val="false"/>
          <w:i w:val="false"/>
          <w:color w:val="000000"/>
          <w:sz w:val="28"/>
        </w:rPr>
        <w:t>
      II бөлім. Қабылданған және босатылған уақыты деген бағандарда еңбек жолы толық көрсетіледі (күні, айы, жылы). Келесі бағандарда лауазымы, жұмыс орны, ұйымның орналасқан жері көрсетіледі.</w:t>
      </w:r>
      <w:r>
        <w:br/>
      </w:r>
      <w:r>
        <w:rPr>
          <w:rFonts w:ascii="Times New Roman"/>
          <w:b w:val="false"/>
          <w:i w:val="false"/>
          <w:color w:val="000000"/>
          <w:sz w:val="28"/>
        </w:rPr>
        <w:t xml:space="preserve">
      I және II бөлімдерді толтыру кезінде барлық бағандар толтырылады. </w:t>
      </w:r>
      <w:r>
        <w:br/>
      </w:r>
      <w:r>
        <w:rPr>
          <w:rFonts w:ascii="Times New Roman"/>
          <w:b w:val="false"/>
          <w:i w:val="false"/>
          <w:color w:val="000000"/>
          <w:sz w:val="28"/>
        </w:rPr>
        <w:t>
      III бөлім. Мемлекеттік қызметшіге мінездеме мемлекеттік қызметші басқа лауазымға ауысу тәртібімен орналасу жағдайында әзірленеді. Мінездемені ол осыған дейін жұмыс істеген мемлекеттік органның басшы толтырады.</w:t>
      </w:r>
      <w:r>
        <w:br/>
      </w:r>
      <w:r>
        <w:rPr>
          <w:rFonts w:ascii="Times New Roman"/>
          <w:b w:val="false"/>
          <w:i w:val="false"/>
          <w:color w:val="000000"/>
          <w:sz w:val="28"/>
        </w:rPr>
        <w:t>
      Фунционалдық міндеттер мемлекеттік органның басшысы бекіткен біліктілік талаптарына сәйкес толтырылады.</w:t>
      </w:r>
      <w:r>
        <w:br/>
      </w:r>
      <w:r>
        <w:rPr>
          <w:rFonts w:ascii="Times New Roman"/>
          <w:b w:val="false"/>
          <w:i w:val="false"/>
          <w:color w:val="000000"/>
          <w:sz w:val="28"/>
        </w:rPr>
        <w:t>
      Кестеде мемлекеттік қызметшінің басшысы оның қызметіне мінездеме береді. Мемлекеттік қызметшінің қызметі 4 баллдық шкаламен бағаланады:</w:t>
      </w:r>
      <w:r>
        <w:br/>
      </w:r>
      <w:r>
        <w:rPr>
          <w:rFonts w:ascii="Times New Roman"/>
          <w:b w:val="false"/>
          <w:i w:val="false"/>
          <w:color w:val="000000"/>
          <w:sz w:val="28"/>
        </w:rPr>
        <w:t>
      5 – өте жақсы, 4 – жақсы, 3 – қанағаттанарлық, 2 – қанағаттанарлықсыз.</w:t>
      </w:r>
    </w:p>
    <w:bookmarkEnd w:id="6"/>
    <w:p>
      <w:pPr>
        <w:spacing w:after="0"/>
        <w:ind w:left="0"/>
        <w:jc w:val="both"/>
      </w:pPr>
      <w:r>
        <w:rPr>
          <w:rFonts w:ascii="Times New Roman"/>
          <w:b w:val="false"/>
          <w:i w:val="false"/>
          <w:color w:val="000000"/>
          <w:sz w:val="28"/>
        </w:rPr>
        <w:t>      </w:t>
      </w:r>
      <w:r>
        <w:rPr>
          <w:rFonts w:ascii="Times New Roman"/>
          <w:b/>
          <w:i w:val="false"/>
          <w:color w:val="000000"/>
          <w:sz w:val="28"/>
        </w:rPr>
        <w:t>Қызмет этикасының сақталуы</w:t>
      </w:r>
      <w:r>
        <w:br/>
      </w:r>
      <w:r>
        <w:rPr>
          <w:rFonts w:ascii="Times New Roman"/>
          <w:b w:val="false"/>
          <w:i w:val="false"/>
          <w:color w:val="000000"/>
          <w:sz w:val="28"/>
        </w:rPr>
        <w:t>
      5 – жауапкершілік, өзін-өзі ұйымдастыру мен өзінің тәртібін сақтау дәрежесі жоғары.</w:t>
      </w:r>
      <w:r>
        <w:br/>
      </w:r>
      <w:r>
        <w:rPr>
          <w:rFonts w:ascii="Times New Roman"/>
          <w:b w:val="false"/>
          <w:i w:val="false"/>
          <w:color w:val="000000"/>
          <w:sz w:val="28"/>
        </w:rPr>
        <w:t>
      4 – еңбек және атқару тәртібі талаптарын сақтайды, тапсырылған барлық жұмысты адал орындауға тырысады.</w:t>
      </w:r>
      <w:r>
        <w:br/>
      </w:r>
      <w:r>
        <w:rPr>
          <w:rFonts w:ascii="Times New Roman"/>
          <w:b w:val="false"/>
          <w:i w:val="false"/>
          <w:color w:val="000000"/>
          <w:sz w:val="28"/>
        </w:rPr>
        <w:t>
      3 – еңбек және атқару тәртібінің бұзылуына жол береді, тапсырылған жұмысты орындауға ерекше зейін салып қарамайды.</w:t>
      </w:r>
      <w:r>
        <w:br/>
      </w:r>
      <w:r>
        <w:rPr>
          <w:rFonts w:ascii="Times New Roman"/>
          <w:b w:val="false"/>
          <w:i w:val="false"/>
          <w:color w:val="000000"/>
          <w:sz w:val="28"/>
        </w:rPr>
        <w:t>
      2 – ішкі тәртіп пен регламентті жиі бұзады, жұмыста жауапсыздыққа және немқұрайлыққа жол береді.</w:t>
      </w:r>
    </w:p>
    <w:p>
      <w:pPr>
        <w:spacing w:after="0"/>
        <w:ind w:left="0"/>
        <w:jc w:val="both"/>
      </w:pPr>
      <w:r>
        <w:rPr>
          <w:rFonts w:ascii="Times New Roman"/>
          <w:b w:val="false"/>
          <w:i w:val="false"/>
          <w:color w:val="000000"/>
          <w:sz w:val="28"/>
        </w:rPr>
        <w:t>      </w:t>
      </w:r>
      <w:r>
        <w:rPr>
          <w:rFonts w:ascii="Times New Roman"/>
          <w:b/>
          <w:i w:val="false"/>
          <w:color w:val="000000"/>
          <w:sz w:val="28"/>
        </w:rPr>
        <w:t>Жауапкершілігі мен орындаушылығы</w:t>
      </w:r>
      <w:r>
        <w:br/>
      </w:r>
      <w:r>
        <w:rPr>
          <w:rFonts w:ascii="Times New Roman"/>
          <w:b w:val="false"/>
          <w:i w:val="false"/>
          <w:color w:val="000000"/>
          <w:sz w:val="28"/>
        </w:rPr>
        <w:t>
      5 – жұмысты сапалы, негізінен қатесіз орындайды, орындаған жұмысының мазмұнына сай ақпаратты сауатты баяндай алады. Қарауындағы уақыт пен ресурстарды пайдалана отырып, басым мақсаттарды белгілей алады.</w:t>
      </w:r>
      <w:r>
        <w:br/>
      </w:r>
      <w:r>
        <w:rPr>
          <w:rFonts w:ascii="Times New Roman"/>
          <w:b w:val="false"/>
          <w:i w:val="false"/>
          <w:color w:val="000000"/>
          <w:sz w:val="28"/>
        </w:rPr>
        <w:t>
      4 – жұмыс сапасы қойылатын талаптарға сай келеді, қателіктер сирек кездеседі. Өз жұмысын жоспарлай және жұмыс уақытын тиімді пайдалана алады.</w:t>
      </w:r>
      <w:r>
        <w:br/>
      </w:r>
      <w:r>
        <w:rPr>
          <w:rFonts w:ascii="Times New Roman"/>
          <w:b w:val="false"/>
          <w:i w:val="false"/>
          <w:color w:val="000000"/>
          <w:sz w:val="28"/>
        </w:rPr>
        <w:t>
      3 – қателіктер жиі кездеседі, жұмысының нәтижелері тексеру мен түзетуді қажет етеді. Өз жұмысын жоспарлауда және жұмыс уақытын пайдалануда қиындықтар орын алуы мүмкін.</w:t>
      </w:r>
      <w:r>
        <w:br/>
      </w:r>
      <w:r>
        <w:rPr>
          <w:rFonts w:ascii="Times New Roman"/>
          <w:b w:val="false"/>
          <w:i w:val="false"/>
          <w:color w:val="000000"/>
          <w:sz w:val="28"/>
        </w:rPr>
        <w:t>
      2 – жұмыс сапасы төмен, жұмыс нәтижелері үнемі елеулі түрде қайта қаралады. Жұмысын жоспарлай алмайды.</w:t>
      </w:r>
    </w:p>
    <w:p>
      <w:pPr>
        <w:spacing w:after="0"/>
        <w:ind w:left="0"/>
        <w:jc w:val="both"/>
      </w:pPr>
      <w:r>
        <w:rPr>
          <w:rFonts w:ascii="Times New Roman"/>
          <w:b w:val="false"/>
          <w:i w:val="false"/>
          <w:color w:val="000000"/>
          <w:sz w:val="28"/>
        </w:rPr>
        <w:t>      </w:t>
      </w:r>
      <w:r>
        <w:rPr>
          <w:rFonts w:ascii="Times New Roman"/>
          <w:b/>
          <w:i w:val="false"/>
          <w:color w:val="000000"/>
          <w:sz w:val="28"/>
        </w:rPr>
        <w:t>Бастамашылдығы</w:t>
      </w:r>
      <w:r>
        <w:br/>
      </w:r>
      <w:r>
        <w:rPr>
          <w:rFonts w:ascii="Times New Roman"/>
          <w:b w:val="false"/>
          <w:i w:val="false"/>
          <w:color w:val="000000"/>
          <w:sz w:val="28"/>
        </w:rPr>
        <w:t>
      5 – өз жұмысында бастамашыл және өзіне қосымша жүктемелерді алады, мәселелерді шешудің жаңа тәжірибелерін, әдістерін зерделейді және қолданады. Күрделі жағдайларда олардың шешімдерін таба алады.</w:t>
      </w:r>
      <w:r>
        <w:br/>
      </w:r>
      <w:r>
        <w:rPr>
          <w:rFonts w:ascii="Times New Roman"/>
          <w:b w:val="false"/>
          <w:i w:val="false"/>
          <w:color w:val="000000"/>
          <w:sz w:val="28"/>
        </w:rPr>
        <w:t>
      4 – қосымша тапсырмалар мен міндеттемелерді орындауға дайын, өз жұмысын бағалайды және оны жақсартуға тырысады. Ағымдағы жұмыс мәселелерін өз бетінше шеше алады.</w:t>
      </w:r>
      <w:r>
        <w:br/>
      </w:r>
      <w:r>
        <w:rPr>
          <w:rFonts w:ascii="Times New Roman"/>
          <w:b w:val="false"/>
          <w:i w:val="false"/>
          <w:color w:val="000000"/>
          <w:sz w:val="28"/>
        </w:rPr>
        <w:t>
      3 – бастамашылық көрсетпейді, қосымша тапсырмаларды орындауға тырыспайды, көп жағдайларда мәселелерді басқалардың шешуін күтеді. Қарапайым тапсырмаларды ғана өз бетінше орындай алады.</w:t>
      </w:r>
      <w:r>
        <w:br/>
      </w:r>
      <w:r>
        <w:rPr>
          <w:rFonts w:ascii="Times New Roman"/>
          <w:b w:val="false"/>
          <w:i w:val="false"/>
          <w:color w:val="000000"/>
          <w:sz w:val="28"/>
        </w:rPr>
        <w:t>
      2 – жұмысқа мүдделілік танытпайды, енжар, басшының нұсқауынсыз әрекет ете алмайды.</w:t>
      </w:r>
    </w:p>
    <w:p>
      <w:pPr>
        <w:spacing w:after="0"/>
        <w:ind w:left="0"/>
        <w:jc w:val="both"/>
      </w:pPr>
      <w:r>
        <w:rPr>
          <w:rFonts w:ascii="Times New Roman"/>
          <w:b w:val="false"/>
          <w:i w:val="false"/>
          <w:color w:val="000000"/>
          <w:sz w:val="28"/>
        </w:rPr>
        <w:t>      </w:t>
      </w:r>
      <w:r>
        <w:rPr>
          <w:rFonts w:ascii="Times New Roman"/>
          <w:b/>
          <w:i w:val="false"/>
          <w:color w:val="000000"/>
          <w:sz w:val="28"/>
        </w:rPr>
        <w:t>Көшбасшылық қасиеттері және жұмысты ұйымдастыру қабілеті</w:t>
      </w:r>
      <w:r>
        <w:br/>
      </w:r>
      <w:r>
        <w:rPr>
          <w:rFonts w:ascii="Times New Roman"/>
          <w:b w:val="false"/>
          <w:i w:val="false"/>
          <w:color w:val="000000"/>
          <w:sz w:val="28"/>
        </w:rPr>
        <w:t>
      5 – қойылған міндеттермен өз бетімен және тиімді жұмыс істей алады. Функционалдық қызмет саласын жетілдіру мен дамытуға қызметкерлерді үнемі бағыттап отырады. Балама әрекет нұсқалары белгісіз не күмәнді болған жағдайларда белгіленген қалыптан тыс басқарушы шешімдерді қабылдауға қабілетті.</w:t>
      </w:r>
      <w:r>
        <w:br/>
      </w:r>
      <w:r>
        <w:rPr>
          <w:rFonts w:ascii="Times New Roman"/>
          <w:b w:val="false"/>
          <w:i w:val="false"/>
          <w:color w:val="000000"/>
          <w:sz w:val="28"/>
        </w:rPr>
        <w:t>
      4 – жүктелген міндеттерді сапалы орындайды, ағымдағы қызметтің тиімділігін арттыруға қызметкерлерді үнемі бағыт отырады. Күрделі жағдайларда уақтылы шешім қабылдауға, жауапкершілікті өзіне алуға қабілетті.</w:t>
      </w:r>
      <w:r>
        <w:br/>
      </w:r>
      <w:r>
        <w:rPr>
          <w:rFonts w:ascii="Times New Roman"/>
          <w:b w:val="false"/>
          <w:i w:val="false"/>
          <w:color w:val="000000"/>
          <w:sz w:val="28"/>
        </w:rPr>
        <w:t>
      3 – жұмысты ұйымдастыруы жүктелген фунционалдық міндеттерді, тапсырмалар мен іс-шараларды толық және уақтылы орындауына барлық кезде мүмкіндік бермейді. Жұмыстағы кемшіліктерді баяу түзетеді. Мәселелерді шешу кезінде жиі уақыты жетпей қалады.</w:t>
      </w:r>
      <w:r>
        <w:br/>
      </w:r>
      <w:r>
        <w:rPr>
          <w:rFonts w:ascii="Times New Roman"/>
          <w:b w:val="false"/>
          <w:i w:val="false"/>
          <w:color w:val="000000"/>
          <w:sz w:val="28"/>
        </w:rPr>
        <w:t>
      2 – жұмысында елеулі қателіктер орын алады, мәселелерді шешу бойынша дағдылары жеткіліксіз, күрделі жағдайлар туындаған жағдайда дұрыс шешім қабылдауға және жауапкершілікті алуға қабілетсіз.</w:t>
      </w:r>
    </w:p>
    <w:p>
      <w:pPr>
        <w:spacing w:after="0"/>
        <w:ind w:left="0"/>
        <w:jc w:val="both"/>
      </w:pPr>
      <w:r>
        <w:rPr>
          <w:rFonts w:ascii="Times New Roman"/>
          <w:b w:val="false"/>
          <w:i w:val="false"/>
          <w:color w:val="000000"/>
          <w:sz w:val="28"/>
        </w:rPr>
        <w:t>      </w:t>
      </w:r>
      <w:r>
        <w:rPr>
          <w:rFonts w:ascii="Times New Roman"/>
          <w:b/>
          <w:i w:val="false"/>
          <w:color w:val="000000"/>
          <w:sz w:val="28"/>
        </w:rPr>
        <w:t>Мемлекеттік тілді білуі</w:t>
      </w:r>
      <w:r>
        <w:br/>
      </w:r>
      <w:r>
        <w:rPr>
          <w:rFonts w:ascii="Times New Roman"/>
          <w:b w:val="false"/>
          <w:i w:val="false"/>
          <w:color w:val="000000"/>
          <w:sz w:val="28"/>
        </w:rPr>
        <w:t>
      5 – еркін жазады және оқиды. Сөздік қоры мол. Айтылған сөздерді түсінеді және ақпаратты дұрыс қабылдайды. Адамдармен қиналмай сөйлесе алады.</w:t>
      </w:r>
      <w:r>
        <w:br/>
      </w:r>
      <w:r>
        <w:rPr>
          <w:rFonts w:ascii="Times New Roman"/>
          <w:b w:val="false"/>
          <w:i w:val="false"/>
          <w:color w:val="000000"/>
          <w:sz w:val="28"/>
        </w:rPr>
        <w:t>
      4 – сөйлем құрудың қарапайым құрылымдарын пайдалана отырып, адамдармен сөйлескенде жеңіл түсініседі. Адамдар оның айтқанын түсінеді. Сөздік қоры шектеулі, бірақ ол сөздік қорын тікелей қарым-қатынас үрдісінде толықтыра алады.</w:t>
      </w:r>
      <w:r>
        <w:br/>
      </w:r>
      <w:r>
        <w:rPr>
          <w:rFonts w:ascii="Times New Roman"/>
          <w:b w:val="false"/>
          <w:i w:val="false"/>
          <w:color w:val="000000"/>
          <w:sz w:val="28"/>
        </w:rPr>
        <w:t>
      3 – кейбір сөздері ғана түсінеді, кез келген тақырып бойынша әңгімелесуге қиналады. Сөйлегенде көптеген қателіктерге жол береді.</w:t>
      </w:r>
      <w:r>
        <w:br/>
      </w:r>
      <w:r>
        <w:rPr>
          <w:rFonts w:ascii="Times New Roman"/>
          <w:b w:val="false"/>
          <w:i w:val="false"/>
          <w:color w:val="000000"/>
          <w:sz w:val="28"/>
        </w:rPr>
        <w:t>
      2 – мемлекеттік тілді мүлдем білмейді.</w:t>
      </w:r>
    </w:p>
    <w:bookmarkStart w:name="z11" w:id="7"/>
    <w:p>
      <w:pPr>
        <w:spacing w:after="0"/>
        <w:ind w:left="0"/>
        <w:jc w:val="both"/>
      </w:pPr>
      <w:r>
        <w:rPr>
          <w:rFonts w:ascii="Times New Roman"/>
          <w:b w:val="false"/>
          <w:i w:val="false"/>
          <w:color w:val="000000"/>
          <w:sz w:val="28"/>
        </w:rPr>
        <w:t>      </w:t>
      </w:r>
      <w:r>
        <w:rPr>
          <w:rFonts w:ascii="Times New Roman"/>
          <w:b/>
          <w:i w:val="false"/>
          <w:color w:val="000000"/>
          <w:sz w:val="28"/>
        </w:rPr>
        <w:t>Икемділігі мен командадағы жұмысы</w:t>
      </w:r>
      <w:r>
        <w:br/>
      </w:r>
      <w:r>
        <w:rPr>
          <w:rFonts w:ascii="Times New Roman"/>
          <w:b w:val="false"/>
          <w:i w:val="false"/>
          <w:color w:val="000000"/>
          <w:sz w:val="28"/>
        </w:rPr>
        <w:t>
      5 – басқа қызметкерлермен ынтымақтаса отырып, тиімді жұмыс істейді, өз білімімен және тәжірибесімен бөліседі.</w:t>
      </w:r>
      <w:r>
        <w:br/>
      </w:r>
      <w:r>
        <w:rPr>
          <w:rFonts w:ascii="Times New Roman"/>
          <w:b w:val="false"/>
          <w:i w:val="false"/>
          <w:color w:val="000000"/>
          <w:sz w:val="28"/>
        </w:rPr>
        <w:t>
      4 – өз қызметін басқалармен үйлестіре алады, іскерлік ынтымақтастыққа дайындығын көрсете біледі, қажет болған жағдайда әріптестеріне көмектеседі.</w:t>
      </w:r>
      <w:r>
        <w:br/>
      </w:r>
      <w:r>
        <w:rPr>
          <w:rFonts w:ascii="Times New Roman"/>
          <w:b w:val="false"/>
          <w:i w:val="false"/>
          <w:color w:val="000000"/>
          <w:sz w:val="28"/>
        </w:rPr>
        <w:t>
      3 – тек өзінің функциялары мен міндеттеріне баса назар аударады, іскерлік ынтымақтастықтан жалтаруы мүмкін, команданы қолдауға ынта білдірмейді.</w:t>
      </w:r>
      <w:r>
        <w:br/>
      </w:r>
      <w:r>
        <w:rPr>
          <w:rFonts w:ascii="Times New Roman"/>
          <w:b w:val="false"/>
          <w:i w:val="false"/>
          <w:color w:val="000000"/>
          <w:sz w:val="28"/>
        </w:rPr>
        <w:t>
      2 – басқа қызметкерлермен ынтымақтастыққа ұмтылмайды, командалық жұмысқа қатысудан бас тартады.</w:t>
      </w:r>
      <w:r>
        <w:br/>
      </w:r>
      <w:r>
        <w:rPr>
          <w:rFonts w:ascii="Times New Roman"/>
          <w:b w:val="false"/>
          <w:i w:val="false"/>
          <w:color w:val="000000"/>
          <w:sz w:val="28"/>
        </w:rPr>
        <w:t>
      Қажет болған жағдайларда мемлекеттік қызметшіні сипаттайтын қосымша мәліметтер көрсетіледі. Бұл деректер еркін нысанда, бағалау баллынсыз көрсетіледі.</w:t>
      </w:r>
      <w:r>
        <w:br/>
      </w:r>
      <w:r>
        <w:rPr>
          <w:rFonts w:ascii="Times New Roman"/>
          <w:b w:val="false"/>
          <w:i w:val="false"/>
          <w:color w:val="000000"/>
          <w:sz w:val="28"/>
        </w:rPr>
        <w:t>
      3. Мемлекеттік қызметші мінездемемен бір жұмыс күні ішінде таныстырылуы тиіс. Мінездемемен келіспеген жағдайда мемлекеттік қызметші келіспеу себебінің жазбаша негіздемелерін келтіруге құқылы.</w:t>
      </w:r>
    </w:p>
    <w:bookmarkEnd w:id="7"/>
    <w:bookmarkStart w:name="z13" w:id="8"/>
    <w:p>
      <w:pPr>
        <w:spacing w:after="0"/>
        <w:ind w:left="0"/>
        <w:jc w:val="both"/>
      </w:pPr>
      <w:r>
        <w:rPr>
          <w:rFonts w:ascii="Times New Roman"/>
          <w:b w:val="false"/>
          <w:i w:val="false"/>
          <w:color w:val="000000"/>
          <w:sz w:val="28"/>
        </w:rPr>
        <w:t>
      1. Каждый лист послужного списка заверяется печатью государственного органа.</w:t>
      </w:r>
      <w:r>
        <w:br/>
      </w:r>
      <w:r>
        <w:rPr>
          <w:rFonts w:ascii="Times New Roman"/>
          <w:b w:val="false"/>
          <w:i w:val="false"/>
          <w:color w:val="000000"/>
          <w:sz w:val="28"/>
        </w:rPr>
        <w:t>
</w:t>
      </w:r>
      <w:r>
        <w:rPr>
          <w:rFonts w:ascii="Times New Roman"/>
          <w:b w:val="false"/>
          <w:i w:val="false"/>
          <w:color w:val="000000"/>
          <w:sz w:val="28"/>
        </w:rPr>
        <w:t>
      2. Послужной список содержит следующие разделы:</w:t>
      </w:r>
      <w:r>
        <w:br/>
      </w:r>
      <w:r>
        <w:rPr>
          <w:rFonts w:ascii="Times New Roman"/>
          <w:b w:val="false"/>
          <w:i w:val="false"/>
          <w:color w:val="000000"/>
          <w:sz w:val="28"/>
        </w:rPr>
        <w:t>
      Раздел I. Личные данные, в котором отражены основные данные удостоверяющие личность государственного служащего, данные об образовании и иные данные. Графа Фамилия, имя, отчество заполняется полностью в соответствии с документом, удостоверяющим личность. В графе Сведения о наложении за совершение коррупционного правонарушения административного взыскания указываются дата и номер письма органов по правовой статистике и специальным учетам и данные о наличии или отсутствии взысканий.</w:t>
      </w:r>
      <w:r>
        <w:br/>
      </w:r>
      <w:r>
        <w:rPr>
          <w:rFonts w:ascii="Times New Roman"/>
          <w:b w:val="false"/>
          <w:i w:val="false"/>
          <w:color w:val="000000"/>
          <w:sz w:val="28"/>
        </w:rPr>
        <w:t>
      Раздел II. Трудовая деятельность в графах дата приема и увольнения указываются полностью (день, месяц, год). В следующих графах указываются должность, место работы, местонахождение организации.</w:t>
      </w:r>
      <w:r>
        <w:br/>
      </w:r>
      <w:r>
        <w:rPr>
          <w:rFonts w:ascii="Times New Roman"/>
          <w:b w:val="false"/>
          <w:i w:val="false"/>
          <w:color w:val="000000"/>
          <w:sz w:val="28"/>
        </w:rPr>
        <w:t>
      При заполнении разделов I и II заполняются все графы.</w:t>
      </w:r>
      <w:r>
        <w:br/>
      </w:r>
      <w:r>
        <w:rPr>
          <w:rFonts w:ascii="Times New Roman"/>
          <w:b w:val="false"/>
          <w:i w:val="false"/>
          <w:color w:val="000000"/>
          <w:sz w:val="28"/>
        </w:rPr>
        <w:t>
      Раздел III. Характеристика на государственного служащего предусмотрена для государственных служащих, претендующих на другую должность в порядке перевода. Характеристика заполняется руководителем государственного служащего в государственном органе, из которого он переводится.</w:t>
      </w:r>
      <w:r>
        <w:br/>
      </w:r>
      <w:r>
        <w:rPr>
          <w:rFonts w:ascii="Times New Roman"/>
          <w:b w:val="false"/>
          <w:i w:val="false"/>
          <w:color w:val="000000"/>
          <w:sz w:val="28"/>
        </w:rPr>
        <w:t>
      В таблице руководителем государственного служащего дается характеристика его деятельности. Деятельность государственного служащего оценивается по 4-х балльной шкале: 5 – отлично, 4 – хорошо, 3 – удовлетворительно, 2 – неудовлетворительно.</w:t>
      </w:r>
    </w:p>
    <w:bookmarkEnd w:id="8"/>
    <w:p>
      <w:pPr>
        <w:spacing w:after="0"/>
        <w:ind w:left="0"/>
        <w:jc w:val="both"/>
      </w:pPr>
      <w:r>
        <w:rPr>
          <w:rFonts w:ascii="Times New Roman"/>
          <w:b w:val="false"/>
          <w:i w:val="false"/>
          <w:color w:val="000000"/>
          <w:sz w:val="28"/>
        </w:rPr>
        <w:t>      </w:t>
      </w:r>
      <w:r>
        <w:rPr>
          <w:rFonts w:ascii="Times New Roman"/>
          <w:b/>
          <w:i w:val="false"/>
          <w:color w:val="000000"/>
          <w:sz w:val="28"/>
        </w:rPr>
        <w:t>Соблюдение служебной этики</w:t>
      </w:r>
      <w:r>
        <w:br/>
      </w:r>
      <w:r>
        <w:rPr>
          <w:rFonts w:ascii="Times New Roman"/>
          <w:b w:val="false"/>
          <w:i w:val="false"/>
          <w:color w:val="000000"/>
          <w:sz w:val="28"/>
        </w:rPr>
        <w:t>
      5 – высокая степень ответственности, самоорганизации и самодисциплины.</w:t>
      </w:r>
      <w:r>
        <w:br/>
      </w:r>
      <w:r>
        <w:rPr>
          <w:rFonts w:ascii="Times New Roman"/>
          <w:b w:val="false"/>
          <w:i w:val="false"/>
          <w:color w:val="000000"/>
          <w:sz w:val="28"/>
        </w:rPr>
        <w:t>
      4 – следует требованиям трудовой и исполнительской дисциплины, старается все сделать добросовестно.</w:t>
      </w:r>
      <w:r>
        <w:br/>
      </w:r>
      <w:r>
        <w:rPr>
          <w:rFonts w:ascii="Times New Roman"/>
          <w:b w:val="false"/>
          <w:i w:val="false"/>
          <w:color w:val="000000"/>
          <w:sz w:val="28"/>
        </w:rPr>
        <w:t>
      3 – допускает нарушение трудовой и исполнительской дисциплины, к выполнению порученной работы относится без особого старания.</w:t>
      </w:r>
      <w:r>
        <w:br/>
      </w:r>
      <w:r>
        <w:rPr>
          <w:rFonts w:ascii="Times New Roman"/>
          <w:b w:val="false"/>
          <w:i w:val="false"/>
          <w:color w:val="000000"/>
          <w:sz w:val="28"/>
        </w:rPr>
        <w:t>
      2 – часто нарушает внутренние правила и регламенты, проявляет безответственность и равнодушие к работе.</w:t>
      </w:r>
    </w:p>
    <w:p>
      <w:pPr>
        <w:spacing w:after="0"/>
        <w:ind w:left="0"/>
        <w:jc w:val="both"/>
      </w:pPr>
      <w:r>
        <w:rPr>
          <w:rFonts w:ascii="Times New Roman"/>
          <w:b w:val="false"/>
          <w:i w:val="false"/>
          <w:color w:val="000000"/>
          <w:sz w:val="28"/>
        </w:rPr>
        <w:t>      </w:t>
      </w:r>
      <w:r>
        <w:rPr>
          <w:rFonts w:ascii="Times New Roman"/>
          <w:b/>
          <w:i w:val="false"/>
          <w:color w:val="000000"/>
          <w:sz w:val="28"/>
        </w:rPr>
        <w:t>Ответственность и исполнительность</w:t>
      </w:r>
      <w:r>
        <w:br/>
      </w:r>
      <w:r>
        <w:rPr>
          <w:rFonts w:ascii="Times New Roman"/>
          <w:b w:val="false"/>
          <w:i w:val="false"/>
          <w:color w:val="000000"/>
          <w:sz w:val="28"/>
        </w:rPr>
        <w:t>
      5 – выполняет работу качественно, практически без ошибок, умеет грамотно излагать информацию по содержанию выполняемой работы. Умеет ставить приоритетные цели, используя имеющиеся в распоряжении время и ресурсы.</w:t>
      </w:r>
      <w:r>
        <w:br/>
      </w:r>
      <w:r>
        <w:rPr>
          <w:rFonts w:ascii="Times New Roman"/>
          <w:b w:val="false"/>
          <w:i w:val="false"/>
          <w:color w:val="000000"/>
          <w:sz w:val="28"/>
        </w:rPr>
        <w:t>
      4 – качество работы соответствует предъявляемым требованиям, ошибки встречаются редко. Умеет планировать свою работу и эффективно использовать свое рабочее время.</w:t>
      </w:r>
      <w:r>
        <w:br/>
      </w:r>
      <w:r>
        <w:rPr>
          <w:rFonts w:ascii="Times New Roman"/>
          <w:b w:val="false"/>
          <w:i w:val="false"/>
          <w:color w:val="000000"/>
          <w:sz w:val="28"/>
        </w:rPr>
        <w:t>
      3 – часто встречаются ошибки, результаты работы требуют проверки и исправлений. Имеются затруднения в планировании своей работы и использовании рабочего времени.</w:t>
      </w:r>
      <w:r>
        <w:br/>
      </w:r>
      <w:r>
        <w:rPr>
          <w:rFonts w:ascii="Times New Roman"/>
          <w:b w:val="false"/>
          <w:i w:val="false"/>
          <w:color w:val="000000"/>
          <w:sz w:val="28"/>
        </w:rPr>
        <w:t>
      2 – низкое качество работы, результаты работы должны постоянно существенно переделываться. Не умеет организовать свою работу.</w:t>
      </w:r>
    </w:p>
    <w:p>
      <w:pPr>
        <w:spacing w:after="0"/>
        <w:ind w:left="0"/>
        <w:jc w:val="both"/>
      </w:pPr>
      <w:r>
        <w:rPr>
          <w:rFonts w:ascii="Times New Roman"/>
          <w:b w:val="false"/>
          <w:i w:val="false"/>
          <w:color w:val="000000"/>
          <w:sz w:val="28"/>
        </w:rPr>
        <w:t>      </w:t>
      </w:r>
      <w:r>
        <w:rPr>
          <w:rFonts w:ascii="Times New Roman"/>
          <w:b/>
          <w:i w:val="false"/>
          <w:color w:val="000000"/>
          <w:sz w:val="28"/>
        </w:rPr>
        <w:t>Инициативность</w:t>
      </w:r>
      <w:r>
        <w:br/>
      </w:r>
      <w:r>
        <w:rPr>
          <w:rFonts w:ascii="Times New Roman"/>
          <w:b w:val="false"/>
          <w:i w:val="false"/>
          <w:color w:val="000000"/>
          <w:sz w:val="28"/>
        </w:rPr>
        <w:t>
      5 – инициативен в своей работе и берет на себя дополнительную нагрузку, изучает и применяет новый опыт, методы решения вопросов. Умеет находить решение в сложных ситуациях.</w:t>
      </w:r>
      <w:r>
        <w:br/>
      </w:r>
      <w:r>
        <w:rPr>
          <w:rFonts w:ascii="Times New Roman"/>
          <w:b w:val="false"/>
          <w:i w:val="false"/>
          <w:color w:val="000000"/>
          <w:sz w:val="28"/>
        </w:rPr>
        <w:t>
      4 – готов к выполнению дополнительных поручений и обязанностей, оценивает свою работу и пытается сделать ее лучше. Умеет самостоятельно решать вопросы текущей работы.</w:t>
      </w:r>
      <w:r>
        <w:br/>
      </w:r>
      <w:r>
        <w:rPr>
          <w:rFonts w:ascii="Times New Roman"/>
          <w:b w:val="false"/>
          <w:i w:val="false"/>
          <w:color w:val="000000"/>
          <w:sz w:val="28"/>
        </w:rPr>
        <w:t>
      3 – слабо выражена инициативность, не стремится выполнять дополнительные поручения, в основном ожидает решения проблем другими. Самостоятельно справляется только с простыми заданиями.</w:t>
      </w:r>
      <w:r>
        <w:br/>
      </w:r>
      <w:r>
        <w:rPr>
          <w:rFonts w:ascii="Times New Roman"/>
          <w:b w:val="false"/>
          <w:i w:val="false"/>
          <w:color w:val="000000"/>
          <w:sz w:val="28"/>
        </w:rPr>
        <w:t>
      2 – не проявляет заинтересованности к работе, пассивен, не может действовать без указаний руководителя.</w:t>
      </w:r>
    </w:p>
    <w:p>
      <w:pPr>
        <w:spacing w:after="0"/>
        <w:ind w:left="0"/>
        <w:jc w:val="both"/>
      </w:pPr>
      <w:r>
        <w:rPr>
          <w:rFonts w:ascii="Times New Roman"/>
          <w:b w:val="false"/>
          <w:i w:val="false"/>
          <w:color w:val="000000"/>
          <w:sz w:val="28"/>
        </w:rPr>
        <w:t>      </w:t>
      </w:r>
      <w:r>
        <w:rPr>
          <w:rFonts w:ascii="Times New Roman"/>
          <w:b/>
          <w:i w:val="false"/>
          <w:color w:val="000000"/>
          <w:sz w:val="28"/>
        </w:rPr>
        <w:t>Лидерские качества и способность организовать работу</w:t>
      </w:r>
      <w:r>
        <w:br/>
      </w:r>
      <w:r>
        <w:rPr>
          <w:rFonts w:ascii="Times New Roman"/>
          <w:b w:val="false"/>
          <w:i w:val="false"/>
          <w:color w:val="000000"/>
          <w:sz w:val="28"/>
        </w:rPr>
        <w:t>
      5 – может самостоятельно и эффективно работать над поставленными задачами. Постоянно нацеливает сотрудников на совершенствование и развитие сферы функциональной деятельности. Способен принимать нестандартные управленческие решения в условиях, когда альтернативные варианты действий не ясны или сомнительны.</w:t>
      </w:r>
      <w:r>
        <w:br/>
      </w:r>
      <w:r>
        <w:rPr>
          <w:rFonts w:ascii="Times New Roman"/>
          <w:b w:val="false"/>
          <w:i w:val="false"/>
          <w:color w:val="000000"/>
          <w:sz w:val="28"/>
        </w:rPr>
        <w:t>
      4 – выполняет возложенные задачи с хорошим качеством, постоянно нацеливает работников на эффективность текущей деятельности. Способен своевременно принимать решения в критической ситуации, брать ответственность на себя.</w:t>
      </w:r>
      <w:r>
        <w:br/>
      </w:r>
      <w:r>
        <w:rPr>
          <w:rFonts w:ascii="Times New Roman"/>
          <w:b w:val="false"/>
          <w:i w:val="false"/>
          <w:color w:val="000000"/>
          <w:sz w:val="28"/>
        </w:rPr>
        <w:t>
      3 – организация работы не всегда позволяет обеспечить полноту и своевременность исполнения возложенных функциональных задач, поручений и мероприятий. Недостатки в работе устраняются медленно. При решении проблем часто испытывает дефицит времени.</w:t>
      </w:r>
      <w:r>
        <w:br/>
      </w:r>
      <w:r>
        <w:rPr>
          <w:rFonts w:ascii="Times New Roman"/>
          <w:b w:val="false"/>
          <w:i w:val="false"/>
          <w:color w:val="000000"/>
          <w:sz w:val="28"/>
        </w:rPr>
        <w:t>
      2 – имеются существенные упущения в работе, недостаточные навыки решения проблем, при возникновении сложных ситуаций не способен принять правильное решение и ответственность.</w:t>
      </w:r>
    </w:p>
    <w:p>
      <w:pPr>
        <w:spacing w:after="0"/>
        <w:ind w:left="0"/>
        <w:jc w:val="both"/>
      </w:pPr>
      <w:r>
        <w:rPr>
          <w:rFonts w:ascii="Times New Roman"/>
          <w:b w:val="false"/>
          <w:i w:val="false"/>
          <w:color w:val="000000"/>
          <w:sz w:val="28"/>
        </w:rPr>
        <w:t>      </w:t>
      </w:r>
      <w:r>
        <w:rPr>
          <w:rFonts w:ascii="Times New Roman"/>
          <w:b/>
          <w:i w:val="false"/>
          <w:color w:val="000000"/>
          <w:sz w:val="28"/>
        </w:rPr>
        <w:t>Знание государственного языка</w:t>
      </w:r>
      <w:r>
        <w:br/>
      </w:r>
      <w:r>
        <w:rPr>
          <w:rFonts w:ascii="Times New Roman"/>
          <w:b w:val="false"/>
          <w:i w:val="false"/>
          <w:color w:val="000000"/>
          <w:sz w:val="28"/>
        </w:rPr>
        <w:t>
      5 – легко пишет и читает. Имеет большой словарный запас. Понимает устную речь и правильно воспринимает информацию. Может эффективно общаться.</w:t>
      </w:r>
      <w:r>
        <w:br/>
      </w:r>
      <w:r>
        <w:rPr>
          <w:rFonts w:ascii="Times New Roman"/>
          <w:b w:val="false"/>
          <w:i w:val="false"/>
          <w:color w:val="000000"/>
          <w:sz w:val="28"/>
        </w:rPr>
        <w:t>
      4 – сравнительно легко изъясняется, используя простые структуры построения предложений. Его понимают. Словарный запас ограничен, но уже может его пополнять непосредственно в процессе общения.</w:t>
      </w:r>
      <w:r>
        <w:br/>
      </w:r>
      <w:r>
        <w:rPr>
          <w:rFonts w:ascii="Times New Roman"/>
          <w:b w:val="false"/>
          <w:i w:val="false"/>
          <w:color w:val="000000"/>
          <w:sz w:val="28"/>
        </w:rPr>
        <w:t>
      3 – понимает ограниченный набор фраз, очень сложно общаться по любой тематике. Допускает множество ошибок в разговорной речи.</w:t>
      </w:r>
      <w:r>
        <w:br/>
      </w:r>
      <w:r>
        <w:rPr>
          <w:rFonts w:ascii="Times New Roman"/>
          <w:b w:val="false"/>
          <w:i w:val="false"/>
          <w:color w:val="000000"/>
          <w:sz w:val="28"/>
        </w:rPr>
        <w:t>
      2 – совсем не знает языка.</w:t>
      </w:r>
    </w:p>
    <w:bookmarkStart w:name="z15" w:id="9"/>
    <w:p>
      <w:pPr>
        <w:spacing w:after="0"/>
        <w:ind w:left="0"/>
        <w:jc w:val="both"/>
      </w:pPr>
      <w:r>
        <w:rPr>
          <w:rFonts w:ascii="Times New Roman"/>
          <w:b w:val="false"/>
          <w:i w:val="false"/>
          <w:color w:val="000000"/>
          <w:sz w:val="28"/>
        </w:rPr>
        <w:t>      </w:t>
      </w:r>
      <w:r>
        <w:rPr>
          <w:rFonts w:ascii="Times New Roman"/>
          <w:b/>
          <w:i w:val="false"/>
          <w:color w:val="000000"/>
          <w:sz w:val="28"/>
        </w:rPr>
        <w:t>Коммуникативность и работа в команде</w:t>
      </w:r>
      <w:r>
        <w:br/>
      </w:r>
      <w:r>
        <w:rPr>
          <w:rFonts w:ascii="Times New Roman"/>
          <w:b w:val="false"/>
          <w:i w:val="false"/>
          <w:color w:val="000000"/>
          <w:sz w:val="28"/>
        </w:rPr>
        <w:t>
      5 – эффективно работает во взаимодействии с другими сотрудниками, делится своими знаниями и опытом.</w:t>
      </w:r>
      <w:r>
        <w:br/>
      </w:r>
      <w:r>
        <w:rPr>
          <w:rFonts w:ascii="Times New Roman"/>
          <w:b w:val="false"/>
          <w:i w:val="false"/>
          <w:color w:val="000000"/>
          <w:sz w:val="28"/>
        </w:rPr>
        <w:t>
      4 – умеет координировать свою деятельность с другими, проявляет готовность к деловому сотрудничеству, при необходимости помогает коллегам.</w:t>
      </w:r>
      <w:r>
        <w:br/>
      </w:r>
      <w:r>
        <w:rPr>
          <w:rFonts w:ascii="Times New Roman"/>
          <w:b w:val="false"/>
          <w:i w:val="false"/>
          <w:color w:val="000000"/>
          <w:sz w:val="28"/>
        </w:rPr>
        <w:t>
      3 – сосредотачивается только на своих функциях и обязанностях, может уклоняться от необходимого делового сотрудничества, неохотно оказывает поддержку команде.</w:t>
      </w:r>
      <w:r>
        <w:br/>
      </w:r>
      <w:r>
        <w:rPr>
          <w:rFonts w:ascii="Times New Roman"/>
          <w:b w:val="false"/>
          <w:i w:val="false"/>
          <w:color w:val="000000"/>
          <w:sz w:val="28"/>
        </w:rPr>
        <w:t>
      2 – не стремится к сотрудничеству с другими сотрудниками, отказывается от участия в командной работе.</w:t>
      </w:r>
      <w:r>
        <w:br/>
      </w:r>
      <w:r>
        <w:rPr>
          <w:rFonts w:ascii="Times New Roman"/>
          <w:b w:val="false"/>
          <w:i w:val="false"/>
          <w:color w:val="000000"/>
          <w:sz w:val="28"/>
        </w:rPr>
        <w:t>
      В случае необходимости указываются дополнительные сведения, характеризующие государственного служащего. Данные сведения даются в произвольной форме, без баллов.</w:t>
      </w:r>
      <w:r>
        <w:br/>
      </w:r>
      <w:r>
        <w:rPr>
          <w:rFonts w:ascii="Times New Roman"/>
          <w:b w:val="false"/>
          <w:i w:val="false"/>
          <w:color w:val="000000"/>
          <w:sz w:val="28"/>
        </w:rPr>
        <w:t>
      3. Государственный служащий в течение одного рабочего дня должен быть ознакомлен с характеристикой. В случае несогласия государственный служащий вправе привести письменные обоснования причин несогласия с данной характеристикой.</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