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52af" w14:textId="8b25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
Республики Казахстан от 28 января 1998 года N 14 "О порядке осуществления контроля за соблюдением лицензионных норм и условий при перевозках 
пассажиров и грузов на морском и речном транспорте", зарегистрированный 27 марта 1998 года N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 апреля 2003 года N 148-I. Зарегистрирован в Министерстве юстиции Республики Казахстан 21 мая 2003 года N 2293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мая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885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и условиях лицензирования перевозок пассажиров и грузов на морском и речном транспорте в Республике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приказ Министра транспорта и коммуникаций Республики Казахстан от 28 января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 "О порядке осуществления контроля за соблюдением лицензионных норм и условий при перевозках пассажиров и грузов на морском и речном транспорте", зарегистрированный за N 495,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осуществления контроля за соблюдением лицензионных норм и условий при перевозках пассажиров и грузов на морском и речном транспорте,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соблюдением лицензионных норм и условий на морском и речном транспорте обеспечивается должностными лицами Комитета транспортного контроля 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"органов, указанных" заменить словом "указанные";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"Главным транспортным инспектором Республики Казахстан" заменить словами "начальниками территориальных управлений транспортного контроля Комитета транспортного контроля 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согласованию с Департаментом транспорта Министерства транспорта и коммуникаций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"Транспортной инспекцией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первый абзац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Управления транспортного контроля по областям и городам Алматы и Астана Комитета транспортного контроля Министерства транспорта и коммуникаций Республики Казахстан осуществляют инспектирование по следующим основным вопросам";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"Министерства транспорта и коммуникаций Республики Казахстан, Транспортной инспекции Республики Казахстан и ее областных отделений" заменить словами "территориальных управлений транспортного контроля Комитета транспортного контроля 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Управления транспортного контроля по областям и городам Алматы и Астана ведут учет нарушений, принятых по ним мер, а также осуществляют контроль за устранением имеющихся нарушений со стороны лицензиата и представляют отчет в Комитет транспортного контроля 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В случае обнаружения нарушений лицензионного законодательства составляется протокол об административном правонарушении в соответствии с Кодексом Республики Казахстан об административных правонарушениях";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"Транспортной инспекции Республики Казахстан и ее областных отделений" заменить словами "территориальных управлений транспортного контроля Комитета транспортного контроля 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Комитет транспортного контроля Министерства транспорта и коммуникаций Республики Казахстан ведет анализ отчетов территориальных управлений транспортного контроля Комитета транспортного контроля Министерства транспорта и коммуникаций Республики Казахстан о проведении проверок выполнения условий лицензирования и представляет информацию государственным органам 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слово "Министерство" заменить словами "Комитет транспортного контроля Министерства";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"Транспортная инспекция Республики Казахстан", "Департамент транспорта"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(Бейсембаев М.Т.) в установленном порядке направить настоящий приказ в Министерство юстиции Республики Казахстан для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транспорта и коммуникаций Республики Казахстан Джакупова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